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5E43" w14:textId="77777777" w:rsidR="00214B2E" w:rsidRPr="00214B2E" w:rsidRDefault="00214B2E" w:rsidP="00214B2E">
      <w:pPr>
        <w:rPr>
          <w:sz w:val="32"/>
          <w:szCs w:val="32"/>
        </w:rPr>
      </w:pPr>
      <w:r w:rsidRPr="00214B2E">
        <w:rPr>
          <w:b/>
          <w:bCs/>
          <w:sz w:val="32"/>
          <w:szCs w:val="32"/>
        </w:rPr>
        <w:t>Model Parkeerverordening 2025 (nieuw model 2025) </w:t>
      </w:r>
      <w:r w:rsidRPr="00214B2E">
        <w:rPr>
          <w:sz w:val="32"/>
          <w:szCs w:val="32"/>
        </w:rPr>
        <w:t> </w:t>
      </w:r>
    </w:p>
    <w:p w14:paraId="037FEF95" w14:textId="77777777" w:rsidR="00214B2E" w:rsidRPr="00214B2E" w:rsidRDefault="00214B2E" w:rsidP="00214B2E">
      <w:r w:rsidRPr="00214B2E">
        <w:t> </w:t>
      </w:r>
    </w:p>
    <w:p w14:paraId="5E16E64B" w14:textId="77777777" w:rsidR="00214B2E" w:rsidRPr="00214B2E" w:rsidRDefault="00214B2E" w:rsidP="00214B2E">
      <w:r w:rsidRPr="00214B2E">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19"/>
      </w:tblGrid>
      <w:tr w:rsidR="00214B2E" w:rsidRPr="00214B2E" w14:paraId="7BAA7841" w14:textId="77777777" w:rsidTr="0012584F">
        <w:trPr>
          <w:trHeight w:val="300"/>
        </w:trPr>
        <w:tc>
          <w:tcPr>
            <w:tcW w:w="9045" w:type="dxa"/>
            <w:hideMark/>
          </w:tcPr>
          <w:p w14:paraId="2F8DA9CF" w14:textId="77777777" w:rsidR="00214B2E" w:rsidRPr="00214B2E" w:rsidRDefault="00214B2E" w:rsidP="00214B2E">
            <w:pPr>
              <w:rPr>
                <w:b/>
                <w:bCs/>
              </w:rPr>
            </w:pPr>
            <w:r w:rsidRPr="00214B2E">
              <w:t>[</w:t>
            </w:r>
            <w:r w:rsidRPr="00214B2E">
              <w:rPr>
                <w:i/>
                <w:iCs/>
              </w:rPr>
              <w:t>Deze parkeerverordening bevat regels voor het gebruik van parkeerplaatsen. Denk aan regels over parkeervergunningen, digitale parkeersystemen en deelauto’s. Het doel van deze regels is om de parkeerruimte op een verantwoorde en evenwichtige manier over bewoners, bezoekers en bedrijven te verdelen.</w:t>
            </w:r>
            <w:r w:rsidRPr="00214B2E">
              <w:t>]</w:t>
            </w:r>
            <w:r w:rsidRPr="00214B2E">
              <w:rPr>
                <w:b/>
                <w:bCs/>
              </w:rPr>
              <w:t> </w:t>
            </w:r>
          </w:p>
          <w:p w14:paraId="68B82684" w14:textId="77777777" w:rsidR="00214B2E" w:rsidRPr="00214B2E" w:rsidRDefault="00214B2E" w:rsidP="00214B2E">
            <w:r w:rsidRPr="00214B2E">
              <w:t> </w:t>
            </w:r>
          </w:p>
        </w:tc>
      </w:tr>
      <w:tr w:rsidR="00214B2E" w:rsidRPr="00214B2E" w14:paraId="3ACB212F" w14:textId="77777777" w:rsidTr="0012584F">
        <w:trPr>
          <w:trHeight w:val="300"/>
        </w:trPr>
        <w:tc>
          <w:tcPr>
            <w:tcW w:w="9045" w:type="dxa"/>
            <w:hideMark/>
          </w:tcPr>
          <w:p w14:paraId="55D461CE" w14:textId="77777777" w:rsidR="00214B2E" w:rsidRPr="00214B2E" w:rsidRDefault="00214B2E" w:rsidP="00214B2E">
            <w:r w:rsidRPr="00214B2E">
              <w:rPr>
                <w:b/>
                <w:bCs/>
              </w:rPr>
              <w:t>Leeswijzer modelbepalingen</w:t>
            </w:r>
            <w:r w:rsidRPr="00214B2E">
              <w:t> </w:t>
            </w:r>
          </w:p>
          <w:p w14:paraId="4FB8EFFB" w14:textId="77777777" w:rsidR="00214B2E" w:rsidRPr="00214B2E" w:rsidRDefault="00214B2E" w:rsidP="00214B2E">
            <w:r w:rsidRPr="00214B2E">
              <w:t>  </w:t>
            </w:r>
          </w:p>
          <w:p w14:paraId="04DB495A" w14:textId="77777777" w:rsidR="00214B2E" w:rsidRPr="00214B2E" w:rsidRDefault="00214B2E" w:rsidP="00214B2E">
            <w:r w:rsidRPr="00214B2E">
              <w:t>- [</w:t>
            </w:r>
            <w:r w:rsidRPr="00214B2E">
              <w:rPr>
                <w:i/>
                <w:iCs/>
              </w:rPr>
              <w:t>iets</w:t>
            </w:r>
            <w:r w:rsidRPr="00214B2E">
              <w:t>] = facultatief, zie bijvoorbeeld artikel 1, over autodeelbedrijf. </w:t>
            </w:r>
          </w:p>
          <w:p w14:paraId="6B99BB03" w14:textId="77777777" w:rsidR="00214B2E" w:rsidRPr="00214B2E" w:rsidRDefault="00214B2E" w:rsidP="00214B2E">
            <w:r w:rsidRPr="00214B2E">
              <w:t xml:space="preserve">- [iets </w:t>
            </w:r>
            <w:r w:rsidRPr="00214B2E">
              <w:rPr>
                <w:b/>
                <w:bCs/>
              </w:rPr>
              <w:t>OF</w:t>
            </w:r>
            <w:r w:rsidRPr="00214B2E">
              <w:t xml:space="preserve"> iets] = door gemeente te kiezen, bijvoorbeeld artikel 4, eerste lid.  </w:t>
            </w:r>
          </w:p>
          <w:p w14:paraId="03A86093" w14:textId="77777777" w:rsidR="00214B2E" w:rsidRPr="00214B2E" w:rsidRDefault="00214B2E" w:rsidP="00214B2E">
            <w:r w:rsidRPr="00214B2E">
              <w:t>- [</w:t>
            </w:r>
            <w:r w:rsidRPr="00214B2E">
              <w:rPr>
                <w:b/>
                <w:bCs/>
              </w:rPr>
              <w:t>…</w:t>
            </w:r>
            <w:r w:rsidRPr="00214B2E">
              <w:t>] of [</w:t>
            </w:r>
            <w:r w:rsidRPr="00214B2E">
              <w:rPr>
                <w:b/>
                <w:bCs/>
              </w:rPr>
              <w:t>iets</w:t>
            </w:r>
            <w:r w:rsidRPr="00214B2E">
              <w:t>] = door gemeente in te vullen, zie bijvoorbeeld artikel 4, derde lid, aanhef en onder d.  </w:t>
            </w:r>
          </w:p>
          <w:p w14:paraId="6D8D8BE4" w14:textId="77777777" w:rsidR="00214B2E" w:rsidRPr="00214B2E" w:rsidRDefault="00214B2E" w:rsidP="00214B2E">
            <w:r w:rsidRPr="00214B2E">
              <w:t>- [(iets)] = een duiding ter illustratie of uitleg voor gemeente, zie bijvoorbeeld artikel 13 tweede lid. </w:t>
            </w:r>
          </w:p>
          <w:p w14:paraId="6A3C9546" w14:textId="77777777" w:rsidR="00214B2E" w:rsidRPr="00214B2E" w:rsidRDefault="00214B2E" w:rsidP="00214B2E">
            <w:r w:rsidRPr="00214B2E">
              <w:t> </w:t>
            </w:r>
          </w:p>
          <w:p w14:paraId="31378A8D" w14:textId="77777777" w:rsidR="00214B2E" w:rsidRPr="00214B2E" w:rsidRDefault="00214B2E" w:rsidP="00214B2E">
            <w:r w:rsidRPr="00214B2E">
              <w:t>Combinaties zijn ook mogelijk, zie bijvoorbeeld artikel 5, vierde lid, aanhef en onder e. </w:t>
            </w:r>
            <w:r w:rsidRPr="00214B2E">
              <w:br/>
              <w:t> </w:t>
            </w:r>
            <w:r w:rsidRPr="00214B2E">
              <w:br/>
              <w:t>Nadere uitleg is opgenomen in de implementatiehandleiding. </w:t>
            </w:r>
          </w:p>
        </w:tc>
      </w:tr>
    </w:tbl>
    <w:p w14:paraId="1DC4D960" w14:textId="77777777" w:rsidR="00214B2E" w:rsidRPr="00214B2E" w:rsidRDefault="00214B2E" w:rsidP="00214B2E">
      <w:r w:rsidRPr="00214B2E">
        <w:t> </w:t>
      </w:r>
    </w:p>
    <w:p w14:paraId="23D3EE6D" w14:textId="5BB38A62" w:rsidR="00214B2E" w:rsidRPr="00214B2E" w:rsidRDefault="00214B2E" w:rsidP="00214B2E">
      <w:r w:rsidRPr="00214B2E">
        <w:t>Besluit van de raad van de gemeente [</w:t>
      </w:r>
      <w:r w:rsidRPr="00214B2E">
        <w:rPr>
          <w:b/>
          <w:bCs/>
        </w:rPr>
        <w:t>naam gemeente</w:t>
      </w:r>
      <w:r w:rsidRPr="00214B2E">
        <w:t>] tot vaststelling van de Parkeerverordening [</w:t>
      </w:r>
      <w:r w:rsidRPr="00214B2E">
        <w:rPr>
          <w:b/>
          <w:bCs/>
        </w:rPr>
        <w:t>naam gemeente</w:t>
      </w:r>
      <w:r w:rsidR="00EB2A6A" w:rsidRPr="005531C6">
        <w:t>]</w:t>
      </w:r>
      <w:r w:rsidRPr="005531C6">
        <w:t xml:space="preserve"> [</w:t>
      </w:r>
      <w:r w:rsidRPr="005531C6">
        <w:rPr>
          <w:b/>
          <w:bCs/>
          <w:i/>
          <w:iCs/>
        </w:rPr>
        <w:t>jaartal</w:t>
      </w:r>
      <w:r w:rsidRPr="00214B2E">
        <w:t>]  </w:t>
      </w:r>
    </w:p>
    <w:p w14:paraId="146E8811" w14:textId="77777777" w:rsidR="00214B2E" w:rsidRPr="00214B2E" w:rsidRDefault="00214B2E" w:rsidP="00214B2E">
      <w:r w:rsidRPr="00214B2E">
        <w:t> </w:t>
      </w:r>
    </w:p>
    <w:p w14:paraId="6F66BE0D" w14:textId="77777777" w:rsidR="00214B2E" w:rsidRPr="00214B2E" w:rsidRDefault="00214B2E" w:rsidP="00214B2E">
      <w:r w:rsidRPr="00214B2E">
        <w:t>De raad van de gemeente [</w:t>
      </w:r>
      <w:r w:rsidRPr="00214B2E">
        <w:rPr>
          <w:b/>
          <w:bCs/>
        </w:rPr>
        <w:t>naam gemeente</w:t>
      </w:r>
      <w:r w:rsidRPr="00214B2E">
        <w:t>]; </w:t>
      </w:r>
    </w:p>
    <w:p w14:paraId="5395FCAC" w14:textId="77777777" w:rsidR="00214B2E" w:rsidRPr="00214B2E" w:rsidRDefault="00214B2E" w:rsidP="00214B2E">
      <w:r w:rsidRPr="00214B2E">
        <w:t>gelezen het voorstel van het college van burgemeester en wethouders van [</w:t>
      </w:r>
      <w:r w:rsidRPr="00214B2E">
        <w:rPr>
          <w:b/>
          <w:bCs/>
        </w:rPr>
        <w:t>datum en nummer</w:t>
      </w:r>
      <w:r w:rsidRPr="00214B2E">
        <w:t>]; </w:t>
      </w:r>
    </w:p>
    <w:p w14:paraId="3C0B2761" w14:textId="77777777" w:rsidR="00214B2E" w:rsidRPr="00214B2E" w:rsidRDefault="00214B2E" w:rsidP="00214B2E">
      <w:r w:rsidRPr="00214B2E">
        <w:t>gelet op artikel 149 van de Gemeentewet en artikel 2a van de Wegenverkeerswet 1994; </w:t>
      </w:r>
    </w:p>
    <w:p w14:paraId="12F2865D" w14:textId="77777777" w:rsidR="00214B2E" w:rsidRPr="00214B2E" w:rsidRDefault="00214B2E" w:rsidP="00214B2E">
      <w:r w:rsidRPr="00214B2E">
        <w:t>gezien het advies van de [</w:t>
      </w:r>
      <w:r w:rsidRPr="00214B2E">
        <w:rPr>
          <w:b/>
          <w:bCs/>
        </w:rPr>
        <w:t>naam commissie</w:t>
      </w:r>
      <w:r w:rsidRPr="00214B2E">
        <w:t>]; </w:t>
      </w:r>
    </w:p>
    <w:p w14:paraId="7D195441" w14:textId="77777777" w:rsidR="00214B2E" w:rsidRPr="00214B2E" w:rsidRDefault="00214B2E" w:rsidP="00214B2E">
      <w:r w:rsidRPr="00214B2E">
        <w:t>besluit vast te stellen de volgende verordening: </w:t>
      </w:r>
    </w:p>
    <w:p w14:paraId="4FC243D7" w14:textId="77777777" w:rsidR="00214B2E" w:rsidRPr="00214B2E" w:rsidRDefault="00214B2E" w:rsidP="00214B2E">
      <w:r w:rsidRPr="00214B2E">
        <w:t> </w:t>
      </w:r>
    </w:p>
    <w:p w14:paraId="6AB15D41" w14:textId="77777777" w:rsidR="00214B2E" w:rsidRPr="00214B2E" w:rsidRDefault="00214B2E" w:rsidP="00214B2E">
      <w:r w:rsidRPr="00214B2E">
        <w:t> </w:t>
      </w:r>
    </w:p>
    <w:p w14:paraId="315371C3" w14:textId="12917E3D" w:rsidR="00214B2E" w:rsidRPr="00214B2E" w:rsidRDefault="00214B2E" w:rsidP="00214B2E">
      <w:r w:rsidRPr="00214B2E">
        <w:rPr>
          <w:b/>
          <w:bCs/>
        </w:rPr>
        <w:t>Parkeerverordening [naam gemeente</w:t>
      </w:r>
      <w:r w:rsidR="000F13E5">
        <w:rPr>
          <w:b/>
          <w:bCs/>
        </w:rPr>
        <w:t>]</w:t>
      </w:r>
      <w:r w:rsidRPr="00214B2E">
        <w:rPr>
          <w:b/>
          <w:bCs/>
        </w:rPr>
        <w:t xml:space="preserve"> [</w:t>
      </w:r>
      <w:r w:rsidRPr="005531C6">
        <w:rPr>
          <w:b/>
          <w:bCs/>
          <w:i/>
          <w:iCs/>
        </w:rPr>
        <w:t>jaartal</w:t>
      </w:r>
      <w:r w:rsidRPr="00214B2E">
        <w:rPr>
          <w:b/>
          <w:bCs/>
        </w:rPr>
        <w:t>]</w:t>
      </w:r>
      <w:r w:rsidRPr="00214B2E">
        <w:t> </w:t>
      </w:r>
    </w:p>
    <w:p w14:paraId="694015F0" w14:textId="77777777" w:rsidR="00214B2E" w:rsidRPr="00214B2E" w:rsidRDefault="00214B2E" w:rsidP="00214B2E">
      <w:r w:rsidRPr="00214B2E">
        <w:t> </w:t>
      </w:r>
    </w:p>
    <w:p w14:paraId="5A9678B2" w14:textId="77777777" w:rsidR="00214B2E" w:rsidRPr="00214B2E" w:rsidRDefault="00214B2E" w:rsidP="00214B2E">
      <w:r w:rsidRPr="00214B2E">
        <w:t> </w:t>
      </w:r>
    </w:p>
    <w:p w14:paraId="59A11CB4" w14:textId="77777777" w:rsidR="00214B2E" w:rsidRPr="00214B2E" w:rsidRDefault="00214B2E" w:rsidP="00214B2E">
      <w:r w:rsidRPr="00214B2E">
        <w:rPr>
          <w:b/>
          <w:bCs/>
        </w:rPr>
        <w:t>Hoofdstuk 1 Algemene bepalingen</w:t>
      </w:r>
      <w:r w:rsidRPr="00214B2E">
        <w:t> </w:t>
      </w:r>
    </w:p>
    <w:p w14:paraId="14D70FA4" w14:textId="77777777" w:rsidR="00214B2E" w:rsidRPr="00214B2E" w:rsidRDefault="00214B2E" w:rsidP="00214B2E">
      <w:r w:rsidRPr="00214B2E">
        <w:t> </w:t>
      </w:r>
    </w:p>
    <w:p w14:paraId="197FCFC9" w14:textId="77777777" w:rsidR="00214B2E" w:rsidRPr="0012584F" w:rsidRDefault="00214B2E" w:rsidP="00214B2E">
      <w:pPr>
        <w:rPr>
          <w:b/>
          <w:bCs/>
        </w:rPr>
      </w:pPr>
      <w:r w:rsidRPr="0012584F">
        <w:rPr>
          <w:b/>
          <w:bCs/>
        </w:rPr>
        <w:t>Artikel 1 Definities </w:t>
      </w:r>
    </w:p>
    <w:p w14:paraId="57531741" w14:textId="77777777" w:rsidR="00214B2E" w:rsidRPr="00214B2E" w:rsidRDefault="00214B2E" w:rsidP="00214B2E">
      <w:r w:rsidRPr="00214B2E">
        <w:t>In deze verordening en de daarop berustende besluiten wordt verstaan onder: </w:t>
      </w:r>
    </w:p>
    <w:p w14:paraId="29AFEC29" w14:textId="77777777" w:rsidR="00214B2E" w:rsidRPr="00214B2E" w:rsidRDefault="00214B2E" w:rsidP="00214B2E">
      <w:r w:rsidRPr="00214B2E">
        <w:t>- adres: adres als bedoeld in artikel 1, onder a, van de Wet basisregistratie adressen en gebouwen;  </w:t>
      </w:r>
    </w:p>
    <w:p w14:paraId="5D03A8AD" w14:textId="77777777" w:rsidR="00214B2E" w:rsidRPr="00214B2E" w:rsidRDefault="00214B2E" w:rsidP="00214B2E">
      <w:r w:rsidRPr="00214B2E">
        <w:t>[</w:t>
      </w:r>
      <w:r w:rsidRPr="00214B2E">
        <w:rPr>
          <w:i/>
          <w:iCs/>
        </w:rPr>
        <w:t>- autodeelbedrijf: organisatie die bedrijfsmatig of tegen betaling in welke vorm dan ook motorvoertuigen op of aan de weg beschikbaar stelt voor gebruik in het verkeer, met uitzondering van motorvoertuigen die uitsluitend bestemd zijn voor gebruik door een besloten kring van personen;</w:t>
      </w:r>
      <w:r w:rsidRPr="00214B2E">
        <w:t>] </w:t>
      </w:r>
    </w:p>
    <w:p w14:paraId="706ACF22" w14:textId="77777777" w:rsidR="00214B2E" w:rsidRPr="00214B2E" w:rsidRDefault="00214B2E" w:rsidP="00214B2E">
      <w:r w:rsidRPr="00214B2E">
        <w:t>- college: het college van burgemeester en wethouders van de gemeente [</w:t>
      </w:r>
      <w:r w:rsidRPr="00214B2E">
        <w:rPr>
          <w:b/>
          <w:bCs/>
        </w:rPr>
        <w:t>naam gemeente</w:t>
      </w:r>
      <w:r w:rsidRPr="00214B2E">
        <w:t>];  </w:t>
      </w:r>
    </w:p>
    <w:p w14:paraId="4C9946D5" w14:textId="77777777" w:rsidR="00214B2E" w:rsidRPr="00214B2E" w:rsidRDefault="00214B2E" w:rsidP="00214B2E">
      <w:r w:rsidRPr="00214B2E">
        <w:t>- gehandicaptenparkeerkaart: parkeerkaart als bedoeld in artikel 49 van het Besluit administratieve bepalingen inzake het wegverkeer;  </w:t>
      </w:r>
    </w:p>
    <w:p w14:paraId="2F3F4068" w14:textId="77777777" w:rsidR="00214B2E" w:rsidRPr="00214B2E" w:rsidRDefault="00214B2E" w:rsidP="00214B2E">
      <w:r w:rsidRPr="00214B2E">
        <w:t>- houder van een motorvoertuig:  </w:t>
      </w:r>
    </w:p>
    <w:p w14:paraId="2896A642" w14:textId="77777777" w:rsidR="00214B2E" w:rsidRPr="00214B2E" w:rsidRDefault="00214B2E" w:rsidP="00214B2E">
      <w:r w:rsidRPr="00214B2E">
        <w:t>1°. persoon van wie het kenteken van het motorvoertuig op naam is ingeschreven in het kentekenregister als bedoeld in artikel 42, eerste lid, van de Wegenverkeerswet 1994; of  </w:t>
      </w:r>
    </w:p>
    <w:p w14:paraId="3674E89A" w14:textId="210DBF04" w:rsidR="00214B2E" w:rsidRPr="00214B2E" w:rsidRDefault="00214B2E" w:rsidP="00214B2E">
      <w:r w:rsidRPr="00214B2E">
        <w:t xml:space="preserve">2°. persoon die met een schriftelijke overeenkomst of een melding in het parkeersysteem kan aantonen dat </w:t>
      </w:r>
      <w:r w:rsidR="00685857">
        <w:t xml:space="preserve">deze persoon </w:t>
      </w:r>
      <w:r w:rsidRPr="00214B2E">
        <w:t>het motorvoertuig in gebruik</w:t>
      </w:r>
      <w:r w:rsidR="00391F9E">
        <w:t xml:space="preserve"> of in beheer</w:t>
      </w:r>
      <w:r w:rsidRPr="00214B2E">
        <w:t xml:space="preserve"> </w:t>
      </w:r>
      <w:r w:rsidR="00685857">
        <w:t>heeft</w:t>
      </w:r>
      <w:r w:rsidRPr="00214B2E">
        <w:t>;  </w:t>
      </w:r>
    </w:p>
    <w:p w14:paraId="3E0C1F62" w14:textId="77777777" w:rsidR="00214B2E" w:rsidRPr="00214B2E" w:rsidRDefault="00214B2E" w:rsidP="00214B2E">
      <w:r w:rsidRPr="00214B2E">
        <w:lastRenderedPageBreak/>
        <w:t>- motorvoertuig: auto, motor, of ander motorvoertuig als bedoeld in artikel 1 van het Reglement verkeersregels en verkeerstekens 1990, en een brommobiel als bedoeld in artikel 1 van het Reglement verkeersregels en verkeerstekens 1990;  </w:t>
      </w:r>
    </w:p>
    <w:p w14:paraId="721CB85B" w14:textId="77777777" w:rsidR="00214B2E" w:rsidRPr="00214B2E" w:rsidRDefault="00214B2E" w:rsidP="00214B2E">
      <w:r w:rsidRPr="00214B2E">
        <w:t>- parkeersysteem: middel voor het bijhouden van parkeerrechten en parkeergegevens voor parkeerplaatsen waarvoor aan- en afmelden nodig is, waaronder ook wordt begrepen parkeermeters, parkeerautomaten of het digitaal systeem voor de gehandicaptenparkeerkaart; </w:t>
      </w:r>
    </w:p>
    <w:p w14:paraId="52D97F62" w14:textId="77777777" w:rsidR="00214B2E" w:rsidRPr="00214B2E" w:rsidRDefault="00214B2E" w:rsidP="00214B2E">
      <w:r w:rsidRPr="00214B2E">
        <w:t xml:space="preserve">- parkeervergunning: vergunning van het college voor het parkeren van een motorvoertuig op een of meer in die vergunning aangegeven parkeerplaatsen of in een in die vergunning aangewezen </w:t>
      </w:r>
      <w:proofErr w:type="spellStart"/>
      <w:r w:rsidRPr="00214B2E">
        <w:t>vergunninggebied</w:t>
      </w:r>
      <w:proofErr w:type="spellEnd"/>
      <w:r w:rsidRPr="00214B2E">
        <w:t>;  </w:t>
      </w:r>
    </w:p>
    <w:p w14:paraId="7CF8A40C" w14:textId="77777777" w:rsidR="00214B2E" w:rsidRPr="00214B2E" w:rsidRDefault="00214B2E" w:rsidP="00214B2E">
      <w:r w:rsidRPr="00214B2E">
        <w:t>- parkeren: het gedurende een aaneengesloten periode doen of laten staan van een motorvoertuig, anders dan gedurende de tijd die nodig is voor en gebruikt wordt voor het onmiddellijk in- en uitstappen van personen dan wel het onmiddellijk laden of lossen van zaken, op de binnen de gemeente gelegen voor het openbaar verkeer openstaande terreinen of weggedeelten; </w:t>
      </w:r>
    </w:p>
    <w:p w14:paraId="69BA4B34" w14:textId="77777777" w:rsidR="00214B2E" w:rsidRPr="00214B2E" w:rsidRDefault="00214B2E" w:rsidP="00214B2E">
      <w:r w:rsidRPr="00214B2E">
        <w:t xml:space="preserve">- </w:t>
      </w:r>
      <w:proofErr w:type="spellStart"/>
      <w:r w:rsidRPr="00214B2E">
        <w:t>vergunninggebied</w:t>
      </w:r>
      <w:proofErr w:type="spellEnd"/>
      <w:r w:rsidRPr="00214B2E">
        <w:t>: gebied, bedoeld in artikel 2, eerste lid, of een gebied dat wordt begrensd door verkeersbord E9 van bijlage 1 van het Reglement verkeersregels en verkeerstekens 1990 met daarboven het woord 'zone' en een of meer in samenhang met dat verkeersbord geplaatste borden waarmee het einde van de zone wordt aangeduid. </w:t>
      </w:r>
    </w:p>
    <w:p w14:paraId="2AE40AFE" w14:textId="77777777" w:rsidR="00214B2E" w:rsidRPr="00214B2E" w:rsidRDefault="00214B2E" w:rsidP="00214B2E">
      <w:r w:rsidRPr="00214B2E">
        <w:t> </w:t>
      </w:r>
    </w:p>
    <w:p w14:paraId="09868AD8" w14:textId="77777777" w:rsidR="00214B2E" w:rsidRPr="00214B2E" w:rsidRDefault="00214B2E" w:rsidP="00214B2E">
      <w:r w:rsidRPr="00214B2E">
        <w:t> </w:t>
      </w:r>
    </w:p>
    <w:p w14:paraId="09892869" w14:textId="77777777" w:rsidR="00214B2E" w:rsidRPr="00214B2E" w:rsidRDefault="00214B2E" w:rsidP="00214B2E">
      <w:r w:rsidRPr="00214B2E">
        <w:rPr>
          <w:b/>
          <w:bCs/>
        </w:rPr>
        <w:t>Hoofdstuk 2 Algemene bepalingen over parkeervergunningen</w:t>
      </w:r>
      <w:r w:rsidRPr="00214B2E">
        <w:t> </w:t>
      </w:r>
    </w:p>
    <w:p w14:paraId="6DDFF080" w14:textId="77777777" w:rsidR="00214B2E" w:rsidRPr="00214B2E" w:rsidRDefault="00214B2E" w:rsidP="00214B2E">
      <w:r w:rsidRPr="00214B2E">
        <w:t> </w:t>
      </w:r>
    </w:p>
    <w:p w14:paraId="431A4CB8" w14:textId="77777777" w:rsidR="00214B2E" w:rsidRPr="0012584F" w:rsidRDefault="00214B2E" w:rsidP="00214B2E">
      <w:pPr>
        <w:rPr>
          <w:b/>
          <w:bCs/>
        </w:rPr>
      </w:pPr>
      <w:r w:rsidRPr="0012584F">
        <w:rPr>
          <w:b/>
          <w:bCs/>
        </w:rPr>
        <w:t xml:space="preserve">Artikel 2 Aanwijzing van </w:t>
      </w:r>
      <w:proofErr w:type="spellStart"/>
      <w:r w:rsidRPr="0012584F">
        <w:rPr>
          <w:b/>
          <w:bCs/>
        </w:rPr>
        <w:t>vergunninggebieden</w:t>
      </w:r>
      <w:proofErr w:type="spellEnd"/>
      <w:r w:rsidRPr="0012584F">
        <w:rPr>
          <w:b/>
          <w:bCs/>
        </w:rPr>
        <w:t xml:space="preserve"> en adressen </w:t>
      </w:r>
    </w:p>
    <w:p w14:paraId="62FE102C" w14:textId="77777777" w:rsidR="00214B2E" w:rsidRPr="00214B2E" w:rsidRDefault="00214B2E" w:rsidP="00214B2E">
      <w:r w:rsidRPr="00214B2E">
        <w:t>1. Het college kan gebieden aanwijzen waar met een parkeervergunning mag worden geparkeerd. Daarbij kan per gebied of deel daarvan worden aangegeven welke vergunninghouders er kunnen parkeren.  </w:t>
      </w:r>
    </w:p>
    <w:p w14:paraId="47BF6650" w14:textId="77777777" w:rsidR="00214B2E" w:rsidRPr="00214B2E" w:rsidRDefault="00214B2E" w:rsidP="00214B2E">
      <w:r w:rsidRPr="00214B2E">
        <w:t xml:space="preserve">2. Het college kan adressen binnen een </w:t>
      </w:r>
      <w:proofErr w:type="spellStart"/>
      <w:r w:rsidRPr="00214B2E">
        <w:t>vergunninggebied</w:t>
      </w:r>
      <w:proofErr w:type="spellEnd"/>
      <w:r w:rsidRPr="00214B2E">
        <w:t xml:space="preserve"> aanwijzen, waarvoor geen parkeervergunning wordt verleend.  </w:t>
      </w:r>
    </w:p>
    <w:p w14:paraId="14C4EE58" w14:textId="77777777" w:rsidR="00214B2E" w:rsidRPr="00214B2E" w:rsidRDefault="00214B2E" w:rsidP="00214B2E">
      <w:r w:rsidRPr="00214B2E">
        <w:t> </w:t>
      </w:r>
    </w:p>
    <w:p w14:paraId="61F8734B" w14:textId="77777777" w:rsidR="00214B2E" w:rsidRPr="0012584F" w:rsidRDefault="00214B2E" w:rsidP="00214B2E">
      <w:pPr>
        <w:rPr>
          <w:b/>
          <w:bCs/>
        </w:rPr>
      </w:pPr>
      <w:r w:rsidRPr="0012584F">
        <w:rPr>
          <w:b/>
          <w:bCs/>
        </w:rPr>
        <w:t>Artikel 3 Parkeervergunning algemeen </w:t>
      </w:r>
    </w:p>
    <w:p w14:paraId="136BEF79" w14:textId="77777777" w:rsidR="00214B2E" w:rsidRPr="00214B2E" w:rsidRDefault="00214B2E" w:rsidP="00214B2E">
      <w:r w:rsidRPr="00214B2E">
        <w:t>1. Het college geeft in de parkeervergunning in ieder geval aan:  </w:t>
      </w:r>
    </w:p>
    <w:p w14:paraId="2ECEA5A9" w14:textId="77777777" w:rsidR="00214B2E" w:rsidRPr="00214B2E" w:rsidRDefault="00214B2E" w:rsidP="00214B2E">
      <w:r w:rsidRPr="00214B2E">
        <w:t>a. voor welke periode de parkeervergunning geldt;  </w:t>
      </w:r>
    </w:p>
    <w:p w14:paraId="48B620C8" w14:textId="77777777" w:rsidR="00214B2E" w:rsidRPr="00214B2E" w:rsidRDefault="00214B2E" w:rsidP="00214B2E">
      <w:r w:rsidRPr="00214B2E">
        <w:t>b. voor welk gebied of welke parkeerplaats de parkeervergunning geldt;  </w:t>
      </w:r>
    </w:p>
    <w:p w14:paraId="0E147113" w14:textId="77777777" w:rsidR="00214B2E" w:rsidRPr="00214B2E" w:rsidRDefault="00214B2E" w:rsidP="00214B2E">
      <w:r w:rsidRPr="00214B2E">
        <w:t>c.</w:t>
      </w:r>
      <w:r w:rsidRPr="00214B2E">
        <w:rPr>
          <w:b/>
          <w:bCs/>
        </w:rPr>
        <w:t xml:space="preserve"> </w:t>
      </w:r>
      <w:r w:rsidRPr="00214B2E">
        <w:t>op welke naam</w:t>
      </w:r>
      <w:r w:rsidRPr="00214B2E">
        <w:rPr>
          <w:b/>
          <w:bCs/>
        </w:rPr>
        <w:t xml:space="preserve"> </w:t>
      </w:r>
      <w:r w:rsidRPr="00214B2E">
        <w:t>of op welk kenteken de parkeervergunning staat.  </w:t>
      </w:r>
    </w:p>
    <w:p w14:paraId="4142A644" w14:textId="77777777" w:rsidR="00214B2E" w:rsidRPr="00214B2E" w:rsidRDefault="00214B2E" w:rsidP="00214B2E">
      <w:r w:rsidRPr="00214B2E">
        <w:t>2. Het college kan nadere regels stellen over het aanvragen en verlenen van een parkeervergunning, de gevallen waarin aan- of afmelden bij het parkeersysteem verplicht is om van een parkeervergunning gebruik te maken en op welke wijze dat aan- en afmelden plaatsvindt. </w:t>
      </w:r>
    </w:p>
    <w:p w14:paraId="34F159AB" w14:textId="77777777" w:rsidR="00214B2E" w:rsidRPr="00214B2E" w:rsidRDefault="00214B2E" w:rsidP="00214B2E">
      <w:r w:rsidRPr="00214B2E">
        <w:t>  </w:t>
      </w:r>
    </w:p>
    <w:p w14:paraId="2A09BC3B" w14:textId="77777777" w:rsidR="00214B2E" w:rsidRPr="0012584F" w:rsidRDefault="00214B2E" w:rsidP="00214B2E">
      <w:pPr>
        <w:rPr>
          <w:b/>
          <w:bCs/>
        </w:rPr>
      </w:pPr>
      <w:r w:rsidRPr="0012584F">
        <w:rPr>
          <w:b/>
          <w:bCs/>
        </w:rPr>
        <w:t>Artikel 4 Nadere regels, voorschriften en beperkingen parkeervergunning </w:t>
      </w:r>
    </w:p>
    <w:p w14:paraId="5286E55F" w14:textId="77777777" w:rsidR="00214B2E" w:rsidRPr="00214B2E" w:rsidRDefault="00214B2E" w:rsidP="00214B2E">
      <w:r w:rsidRPr="00214B2E">
        <w:t>[</w:t>
      </w:r>
      <w:r w:rsidRPr="00214B2E">
        <w:rPr>
          <w:i/>
          <w:iCs/>
        </w:rPr>
        <w:t>1.</w:t>
      </w:r>
      <w:r w:rsidRPr="00214B2E">
        <w:t xml:space="preserve">] Het college kan nadere regels stellen over de tijden waarop vergunninghouders mogen parkeren. Het college kan hierbij verschillende regels stellen voor parkeertijden met verschillende soorten parkeervergunningen, genoemd in hoofdstukken 3 tot en met [6 </w:t>
      </w:r>
      <w:r w:rsidRPr="00214B2E">
        <w:rPr>
          <w:b/>
          <w:bCs/>
        </w:rPr>
        <w:t>OF</w:t>
      </w:r>
      <w:r w:rsidRPr="00214B2E">
        <w:t xml:space="preserve"> 7], en voor verschillende typen motorvoertuigen.  </w:t>
      </w:r>
    </w:p>
    <w:p w14:paraId="1C1A415C" w14:textId="77777777" w:rsidR="00214B2E" w:rsidRPr="00214B2E" w:rsidRDefault="00214B2E" w:rsidP="00214B2E">
      <w:r w:rsidRPr="00214B2E">
        <w:t>[</w:t>
      </w:r>
      <w:r w:rsidRPr="00214B2E">
        <w:rPr>
          <w:i/>
          <w:iCs/>
        </w:rPr>
        <w:t xml:space="preserve">2. Het college kan nadere regels stellen over parkeervergunningen </w:t>
      </w:r>
      <w:r w:rsidRPr="00214B2E">
        <w:t>[</w:t>
      </w:r>
      <w:r w:rsidRPr="00214B2E">
        <w:rPr>
          <w:i/>
          <w:iCs/>
        </w:rPr>
        <w:t>waaronder in ieder geval regels over:</w:t>
      </w:r>
      <w:r w:rsidRPr="00214B2E">
        <w:t> </w:t>
      </w:r>
    </w:p>
    <w:p w14:paraId="364A23B7" w14:textId="77777777" w:rsidR="00214B2E" w:rsidRPr="00214B2E" w:rsidRDefault="00214B2E" w:rsidP="00214B2E">
      <w:r w:rsidRPr="00214B2E">
        <w:t>(</w:t>
      </w:r>
      <w:r w:rsidRPr="00214B2E">
        <w:rPr>
          <w:b/>
          <w:bCs/>
          <w:i/>
          <w:iCs/>
        </w:rPr>
        <w:t xml:space="preserve">a. het maximaal aantal uit te geven parkeervergunningen per </w:t>
      </w:r>
      <w:proofErr w:type="spellStart"/>
      <w:r w:rsidRPr="00214B2E">
        <w:rPr>
          <w:b/>
          <w:bCs/>
          <w:i/>
          <w:iCs/>
        </w:rPr>
        <w:t>vergunninggebied</w:t>
      </w:r>
      <w:proofErr w:type="spellEnd"/>
      <w:r w:rsidRPr="00214B2E">
        <w:rPr>
          <w:b/>
          <w:bCs/>
          <w:i/>
          <w:iCs/>
        </w:rPr>
        <w:t>, per adres of per bedrijf;</w:t>
      </w:r>
      <w:r w:rsidRPr="00214B2E">
        <w:t> </w:t>
      </w:r>
    </w:p>
    <w:p w14:paraId="5548ED49" w14:textId="77777777" w:rsidR="00214B2E" w:rsidRPr="00214B2E" w:rsidRDefault="00214B2E" w:rsidP="00214B2E">
      <w:r w:rsidRPr="00214B2E">
        <w:rPr>
          <w:b/>
          <w:bCs/>
          <w:i/>
          <w:iCs/>
        </w:rPr>
        <w:t>b. het type motorvoertuig waarvoor men een parkeervergunning kan krijgen</w:t>
      </w:r>
      <w:r w:rsidRPr="00214B2E">
        <w:rPr>
          <w:b/>
          <w:bCs/>
        </w:rPr>
        <w:t>;</w:t>
      </w:r>
      <w:r w:rsidRPr="00214B2E">
        <w:t> </w:t>
      </w:r>
    </w:p>
    <w:p w14:paraId="69C3E022" w14:textId="77777777" w:rsidR="00214B2E" w:rsidRPr="00214B2E" w:rsidRDefault="00214B2E" w:rsidP="00214B2E">
      <w:r w:rsidRPr="00214B2E">
        <w:rPr>
          <w:b/>
          <w:bCs/>
        </w:rPr>
        <w:t>c.</w:t>
      </w:r>
      <w:r w:rsidRPr="00214B2E">
        <w:t xml:space="preserve"> </w:t>
      </w:r>
      <w:r w:rsidRPr="00214B2E">
        <w:rPr>
          <w:b/>
          <w:bCs/>
          <w:i/>
          <w:iCs/>
        </w:rPr>
        <w:t>het maximaal aantal uren per periode waarvoor een parkeervergunning voor een bezoeker geldt;</w:t>
      </w:r>
      <w:r w:rsidRPr="00214B2E">
        <w:t> </w:t>
      </w:r>
    </w:p>
    <w:p w14:paraId="1A7A77A8" w14:textId="77777777" w:rsidR="00214B2E" w:rsidRPr="00214B2E" w:rsidRDefault="00214B2E" w:rsidP="00214B2E">
      <w:r w:rsidRPr="00214B2E">
        <w:rPr>
          <w:b/>
          <w:bCs/>
          <w:i/>
          <w:iCs/>
        </w:rPr>
        <w:t>d.…</w:t>
      </w:r>
      <w:r w:rsidRPr="00214B2E">
        <w:t xml:space="preserve"> )].] </w:t>
      </w:r>
    </w:p>
    <w:p w14:paraId="674D32CF" w14:textId="77777777" w:rsidR="00214B2E" w:rsidRPr="00214B2E" w:rsidRDefault="00214B2E" w:rsidP="00214B2E">
      <w:r w:rsidRPr="00214B2E">
        <w:lastRenderedPageBreak/>
        <w:t>[</w:t>
      </w:r>
      <w:r w:rsidRPr="00214B2E">
        <w:rPr>
          <w:i/>
          <w:iCs/>
        </w:rPr>
        <w:t xml:space="preserve">3. Het college kan aan een parkeervergunning voorschriften of beperkingen verbinden </w:t>
      </w:r>
      <w:r w:rsidRPr="00214B2E">
        <w:t>[</w:t>
      </w:r>
      <w:r w:rsidRPr="00214B2E">
        <w:rPr>
          <w:i/>
          <w:iCs/>
        </w:rPr>
        <w:t>ten behoeve van de volgende belangen:</w:t>
      </w:r>
      <w:r w:rsidRPr="00214B2E">
        <w:rPr>
          <w:b/>
          <w:bCs/>
          <w:i/>
          <w:iCs/>
        </w:rPr>
        <w:t>  </w:t>
      </w:r>
      <w:r w:rsidRPr="00214B2E">
        <w:t> </w:t>
      </w:r>
    </w:p>
    <w:p w14:paraId="17A313AE" w14:textId="77777777" w:rsidR="00214B2E" w:rsidRPr="00214B2E" w:rsidRDefault="00214B2E" w:rsidP="00214B2E">
      <w:r w:rsidRPr="00214B2E">
        <w:t>(</w:t>
      </w:r>
      <w:r w:rsidRPr="00214B2E">
        <w:rPr>
          <w:b/>
          <w:bCs/>
          <w:i/>
          <w:iCs/>
        </w:rPr>
        <w:t>a. ter bescherming van het evenwicht van de verdeling van de beschikbare parkeerruimte; </w:t>
      </w:r>
      <w:r w:rsidRPr="00214B2E">
        <w:t> </w:t>
      </w:r>
    </w:p>
    <w:p w14:paraId="6636C3F0" w14:textId="02C7B2E3" w:rsidR="00214B2E" w:rsidRPr="00214B2E" w:rsidRDefault="00214B2E" w:rsidP="00214B2E">
      <w:r w:rsidRPr="00214B2E">
        <w:rPr>
          <w:b/>
          <w:bCs/>
          <w:i/>
          <w:iCs/>
        </w:rPr>
        <w:t xml:space="preserve">b. tot het voorkomen of beperken van door het verkeer veroorzaakte overlast, zoals hinder of schade; </w:t>
      </w:r>
    </w:p>
    <w:p w14:paraId="5E07C433" w14:textId="422665E9" w:rsidR="00214B2E" w:rsidRPr="00214B2E" w:rsidRDefault="00214B2E" w:rsidP="00214B2E">
      <w:r w:rsidRPr="00214B2E">
        <w:rPr>
          <w:b/>
          <w:bCs/>
          <w:i/>
          <w:iCs/>
        </w:rPr>
        <w:t>c. tot het beperken van de negatieve gevolgen voor het milieu, waaronder het zoveel mogelijk voorkomen van het gebruik van de auto als dat niet nodig is</w:t>
      </w:r>
      <w:r w:rsidR="002C435F">
        <w:rPr>
          <w:b/>
          <w:bCs/>
          <w:i/>
          <w:iCs/>
        </w:rPr>
        <w:t>;</w:t>
      </w:r>
    </w:p>
    <w:p w14:paraId="6AFEB596" w14:textId="77777777" w:rsidR="00214B2E" w:rsidRPr="00214B2E" w:rsidRDefault="00214B2E" w:rsidP="00214B2E">
      <w:r w:rsidRPr="00214B2E">
        <w:rPr>
          <w:b/>
          <w:bCs/>
        </w:rPr>
        <w:t>d…..</w:t>
      </w:r>
      <w:r w:rsidRPr="00214B2E">
        <w:t>)].] </w:t>
      </w:r>
    </w:p>
    <w:p w14:paraId="48892C42" w14:textId="77777777" w:rsidR="00214B2E" w:rsidRPr="00214B2E" w:rsidRDefault="00214B2E" w:rsidP="00214B2E">
      <w:r w:rsidRPr="00214B2E">
        <w:t> </w:t>
      </w:r>
    </w:p>
    <w:p w14:paraId="5173C80D" w14:textId="77777777" w:rsidR="00214B2E" w:rsidRPr="0012584F" w:rsidRDefault="00214B2E" w:rsidP="00214B2E">
      <w:pPr>
        <w:rPr>
          <w:b/>
          <w:bCs/>
        </w:rPr>
      </w:pPr>
      <w:r w:rsidRPr="0012584F">
        <w:rPr>
          <w:b/>
          <w:bCs/>
        </w:rPr>
        <w:t>Artikel 5 Vervallen, intrekken of wijzigen van de parkeervergunning  </w:t>
      </w:r>
    </w:p>
    <w:p w14:paraId="61CE8006" w14:textId="77777777" w:rsidR="00214B2E" w:rsidRPr="00214B2E" w:rsidRDefault="00214B2E" w:rsidP="00214B2E">
      <w:r w:rsidRPr="00214B2E">
        <w:t xml:space="preserve">1. De parkeervergunning vervalt als het </w:t>
      </w:r>
      <w:proofErr w:type="spellStart"/>
      <w:r w:rsidRPr="00214B2E">
        <w:t>vergunninggebied</w:t>
      </w:r>
      <w:proofErr w:type="spellEnd"/>
      <w:r w:rsidRPr="00214B2E">
        <w:t xml:space="preserve"> waarvoor de parkeervergunning geldt, wordt opgeheven. </w:t>
      </w:r>
    </w:p>
    <w:p w14:paraId="4A125632" w14:textId="77777777" w:rsidR="00214B2E" w:rsidRPr="00214B2E" w:rsidRDefault="00214B2E" w:rsidP="00214B2E">
      <w:r w:rsidRPr="00214B2E">
        <w:t>2. Het college trekt de parkeervergunning in als de vergunninghouder niet meer voldoet aan de voorwaarden waaronder de parkeervergunning is verleend.   </w:t>
      </w:r>
    </w:p>
    <w:p w14:paraId="3C81AB35" w14:textId="77777777" w:rsidR="00214B2E" w:rsidRPr="00214B2E" w:rsidRDefault="00214B2E" w:rsidP="00214B2E">
      <w:r w:rsidRPr="00214B2E">
        <w:t>3. Het college kan op aanvraag van de vergunninghouder de parkeervergunning wijzigen of intrekken.  </w:t>
      </w:r>
    </w:p>
    <w:p w14:paraId="5591F16F" w14:textId="77777777" w:rsidR="00214B2E" w:rsidRPr="00214B2E" w:rsidRDefault="00214B2E" w:rsidP="00214B2E">
      <w:r w:rsidRPr="00214B2E">
        <w:t>[</w:t>
      </w:r>
      <w:r w:rsidRPr="00214B2E">
        <w:rPr>
          <w:i/>
          <w:iCs/>
        </w:rPr>
        <w:t>4. Als het niet gaat om een aanvraag van de vergunninghouder, kan het college een parkeervergunning wijzigen of intrekken als:</w:t>
      </w:r>
      <w:r w:rsidRPr="00214B2E">
        <w:t> </w:t>
      </w:r>
    </w:p>
    <w:p w14:paraId="5AE81FB7" w14:textId="77777777" w:rsidR="00214B2E" w:rsidRPr="00214B2E" w:rsidRDefault="00214B2E" w:rsidP="00214B2E">
      <w:r w:rsidRPr="00214B2E">
        <w:t>(</w:t>
      </w:r>
      <w:r w:rsidRPr="00214B2E">
        <w:rPr>
          <w:b/>
          <w:bCs/>
          <w:i/>
          <w:iCs/>
        </w:rPr>
        <w:t>a. een vergunninghouder niet of niet tijdig de verschuldigde leges voldoet die worden geheven op grond van artikel 229 van de Gemeentewet;</w:t>
      </w:r>
      <w:r w:rsidRPr="00214B2E">
        <w:t> </w:t>
      </w:r>
    </w:p>
    <w:p w14:paraId="16159B01" w14:textId="77777777" w:rsidR="00214B2E" w:rsidRPr="00214B2E" w:rsidRDefault="00214B2E" w:rsidP="00214B2E">
      <w:r w:rsidRPr="00214B2E">
        <w:rPr>
          <w:b/>
          <w:bCs/>
          <w:i/>
          <w:iCs/>
        </w:rPr>
        <w:t>b. een vergunninghouder zich niet houdt aan de regels en voorschriften op grond van deze verordening; </w:t>
      </w:r>
      <w:r w:rsidRPr="00214B2E">
        <w:t> </w:t>
      </w:r>
    </w:p>
    <w:p w14:paraId="55E841F0" w14:textId="77777777" w:rsidR="00214B2E" w:rsidRPr="00214B2E" w:rsidRDefault="00214B2E" w:rsidP="00214B2E">
      <w:r w:rsidRPr="00214B2E">
        <w:rPr>
          <w:b/>
          <w:bCs/>
          <w:i/>
          <w:iCs/>
        </w:rPr>
        <w:t>c. blijkt dat een vergunninghouder bij de aanvraag onjuiste gegevens heeft verstrekt; </w:t>
      </w:r>
      <w:r w:rsidRPr="00214B2E">
        <w:t> </w:t>
      </w:r>
    </w:p>
    <w:p w14:paraId="4A368674" w14:textId="77777777" w:rsidR="00214B2E" w:rsidRPr="00214B2E" w:rsidRDefault="00214B2E" w:rsidP="00214B2E">
      <w:r w:rsidRPr="00214B2E">
        <w:rPr>
          <w:b/>
          <w:bCs/>
          <w:i/>
          <w:iCs/>
        </w:rPr>
        <w:t>d. om redenen van openbaar belang;</w:t>
      </w:r>
      <w:r w:rsidRPr="00214B2E">
        <w:t> </w:t>
      </w:r>
    </w:p>
    <w:p w14:paraId="28D0EA0E" w14:textId="77777777" w:rsidR="00214B2E" w:rsidRPr="00214B2E" w:rsidRDefault="00214B2E" w:rsidP="00214B2E">
      <w:r w:rsidRPr="00214B2E">
        <w:rPr>
          <w:b/>
          <w:bCs/>
          <w:i/>
          <w:iCs/>
        </w:rPr>
        <w:t>e. ....</w:t>
      </w:r>
      <w:r w:rsidRPr="00214B2E">
        <w:t>).] </w:t>
      </w:r>
    </w:p>
    <w:p w14:paraId="71AFF3B9" w14:textId="77777777" w:rsidR="00214B2E" w:rsidRPr="00214B2E" w:rsidRDefault="00214B2E" w:rsidP="00214B2E">
      <w:r w:rsidRPr="00214B2E">
        <w:t>  </w:t>
      </w:r>
    </w:p>
    <w:p w14:paraId="0625FBD8" w14:textId="77777777" w:rsidR="00214B2E" w:rsidRPr="0012584F" w:rsidRDefault="00214B2E" w:rsidP="00214B2E">
      <w:pPr>
        <w:rPr>
          <w:b/>
          <w:bCs/>
        </w:rPr>
      </w:pPr>
      <w:r w:rsidRPr="0012584F">
        <w:rPr>
          <w:b/>
          <w:bCs/>
        </w:rPr>
        <w:t>Artikel 6 Parkeren zonder parkeervergunning: uitzonderingen op het verbod </w:t>
      </w:r>
    </w:p>
    <w:p w14:paraId="7A3B35DA" w14:textId="77777777" w:rsidR="00214B2E" w:rsidRPr="00214B2E" w:rsidRDefault="00214B2E" w:rsidP="00214B2E">
      <w:r w:rsidRPr="00214B2E">
        <w:t>1. Het college kan uitzonderingen maken op het verbod om zonder parkeervergunning op een parkeerplaats voor vergunninghouders te parkeren.  </w:t>
      </w:r>
    </w:p>
    <w:p w14:paraId="4C8DE8BA" w14:textId="77777777" w:rsidR="00214B2E" w:rsidRPr="00214B2E" w:rsidRDefault="00214B2E" w:rsidP="00214B2E">
      <w:r w:rsidRPr="00214B2E">
        <w:t>2. Een uitzondering kan zijn: </w:t>
      </w:r>
    </w:p>
    <w:p w14:paraId="7B25FD36" w14:textId="77777777" w:rsidR="00214B2E" w:rsidRPr="00214B2E" w:rsidRDefault="00214B2E" w:rsidP="00214B2E">
      <w:r w:rsidRPr="00214B2E">
        <w:t>a. een vrijstelling voor soorten van gevallen, of </w:t>
      </w:r>
    </w:p>
    <w:p w14:paraId="7B6FF20E" w14:textId="77777777" w:rsidR="00214B2E" w:rsidRPr="00214B2E" w:rsidRDefault="00214B2E" w:rsidP="00214B2E">
      <w:r w:rsidRPr="00214B2E">
        <w:t>b. een ontheffing voor individuele gevallen.  </w:t>
      </w:r>
    </w:p>
    <w:p w14:paraId="10A60397" w14:textId="77777777" w:rsidR="00214B2E" w:rsidRPr="00214B2E" w:rsidRDefault="00214B2E" w:rsidP="00214B2E">
      <w:r w:rsidRPr="00214B2E">
        <w:t> </w:t>
      </w:r>
    </w:p>
    <w:p w14:paraId="4BE47F1D" w14:textId="77777777" w:rsidR="00214B2E" w:rsidRPr="00214B2E" w:rsidRDefault="00214B2E" w:rsidP="00214B2E">
      <w:r w:rsidRPr="00214B2E">
        <w:t> </w:t>
      </w:r>
    </w:p>
    <w:p w14:paraId="17ED4B69" w14:textId="77777777" w:rsidR="00214B2E" w:rsidRPr="00214B2E" w:rsidRDefault="00214B2E" w:rsidP="00214B2E">
      <w:r w:rsidRPr="00214B2E">
        <w:rPr>
          <w:b/>
          <w:bCs/>
        </w:rPr>
        <w:t>Hoofdstuk 3 Parkeervergunning voor bewoners en bezoekers van bewoners</w:t>
      </w:r>
      <w:r w:rsidRPr="00214B2E">
        <w:t> </w:t>
      </w:r>
    </w:p>
    <w:p w14:paraId="0572C6C0" w14:textId="77777777" w:rsidR="00214B2E" w:rsidRPr="00214B2E" w:rsidRDefault="00214B2E" w:rsidP="00214B2E">
      <w:r w:rsidRPr="00214B2E">
        <w:t> </w:t>
      </w:r>
    </w:p>
    <w:p w14:paraId="1F3F71CB" w14:textId="3440BA41" w:rsidR="00214B2E" w:rsidRPr="0012584F" w:rsidRDefault="00214B2E" w:rsidP="00214B2E">
      <w:pPr>
        <w:rPr>
          <w:b/>
          <w:bCs/>
        </w:rPr>
      </w:pPr>
      <w:r w:rsidRPr="0012584F">
        <w:rPr>
          <w:b/>
          <w:bCs/>
        </w:rPr>
        <w:t xml:space="preserve">Artikel 7 </w:t>
      </w:r>
      <w:r w:rsidR="00A77A67">
        <w:rPr>
          <w:b/>
          <w:bCs/>
        </w:rPr>
        <w:t xml:space="preserve">Aanvraag </w:t>
      </w:r>
      <w:r w:rsidRPr="0012584F">
        <w:rPr>
          <w:b/>
          <w:bCs/>
        </w:rPr>
        <w:t>parkeervergunning bewoners </w:t>
      </w:r>
    </w:p>
    <w:p w14:paraId="5FFD3B81" w14:textId="77777777" w:rsidR="00214B2E" w:rsidRPr="00214B2E" w:rsidRDefault="00214B2E" w:rsidP="00214B2E">
      <w:r w:rsidRPr="00214B2E">
        <w:t xml:space="preserve">1. Het college kan op aanvraag een parkeervergunning verlenen aan een bewoner voor het parkeren in een </w:t>
      </w:r>
      <w:proofErr w:type="spellStart"/>
      <w:r w:rsidRPr="00214B2E">
        <w:t>vergunninggebied</w:t>
      </w:r>
      <w:proofErr w:type="spellEnd"/>
      <w:r w:rsidRPr="00214B2E">
        <w:t xml:space="preserve"> of een deel daarvan.  </w:t>
      </w:r>
    </w:p>
    <w:p w14:paraId="10E0BE00" w14:textId="77777777" w:rsidR="00214B2E" w:rsidRPr="00214B2E" w:rsidRDefault="00214B2E" w:rsidP="00214B2E">
      <w:r w:rsidRPr="00214B2E">
        <w:t xml:space="preserve">2. Het college verleent een parkeervergunning alleen aan een bewoner die houder van een motorvoertuig is en die in de basisregistratie personen staat ingeschreven in het </w:t>
      </w:r>
      <w:proofErr w:type="spellStart"/>
      <w:r w:rsidRPr="00214B2E">
        <w:t>vergunninggebied</w:t>
      </w:r>
      <w:proofErr w:type="spellEnd"/>
      <w:r w:rsidRPr="00214B2E">
        <w:t xml:space="preserve"> waarvoor de parkeervergunning wordt aangevraagd. </w:t>
      </w:r>
    </w:p>
    <w:p w14:paraId="18E5BC53" w14:textId="77777777" w:rsidR="00214B2E" w:rsidRPr="00214B2E" w:rsidRDefault="00214B2E" w:rsidP="00214B2E">
      <w:r w:rsidRPr="00214B2E">
        <w:t xml:space="preserve">3. In afwijking van het tweede lid kan het college ook een parkeervergunning verlenen aan degene die wel in een </w:t>
      </w:r>
      <w:proofErr w:type="spellStart"/>
      <w:r w:rsidRPr="00214B2E">
        <w:t>vergunninggebied</w:t>
      </w:r>
      <w:proofErr w:type="spellEnd"/>
      <w:r w:rsidRPr="00214B2E">
        <w:t xml:space="preserve"> woont, maar daar niet is ingeschreven in de basisregistratie personen. </w:t>
      </w:r>
    </w:p>
    <w:p w14:paraId="40768A14" w14:textId="77777777" w:rsidR="00214B2E" w:rsidRPr="00214B2E" w:rsidRDefault="00214B2E" w:rsidP="00214B2E">
      <w:r w:rsidRPr="00214B2E">
        <w:t> </w:t>
      </w:r>
    </w:p>
    <w:p w14:paraId="1E9BF783" w14:textId="77777777" w:rsidR="00214B2E" w:rsidRPr="0012584F" w:rsidRDefault="00214B2E" w:rsidP="00214B2E">
      <w:pPr>
        <w:rPr>
          <w:b/>
          <w:bCs/>
        </w:rPr>
      </w:pPr>
      <w:r w:rsidRPr="0012584F">
        <w:rPr>
          <w:b/>
          <w:bCs/>
        </w:rPr>
        <w:t>Artikel 8 Aanvraag parkeervergunning bezoekers van bewoners </w:t>
      </w:r>
    </w:p>
    <w:p w14:paraId="607312B0" w14:textId="77777777" w:rsidR="00214B2E" w:rsidRPr="00214B2E" w:rsidRDefault="00214B2E" w:rsidP="00214B2E">
      <w:r w:rsidRPr="00214B2E">
        <w:t xml:space="preserve">Het college kan op aanvraag een parkeervergunning verlenen aan een bewoner, die in de basisregistratie personen staat ingeschreven in het </w:t>
      </w:r>
      <w:proofErr w:type="spellStart"/>
      <w:r w:rsidRPr="00214B2E">
        <w:t>vergunninggebied</w:t>
      </w:r>
      <w:proofErr w:type="spellEnd"/>
      <w:r w:rsidRPr="00214B2E">
        <w:t xml:space="preserve"> waarvoor de parkeervergunning wordt aangevraagd, voor het parkeren in dat </w:t>
      </w:r>
      <w:proofErr w:type="spellStart"/>
      <w:r w:rsidRPr="00214B2E">
        <w:t>vergunninggebied</w:t>
      </w:r>
      <w:proofErr w:type="spellEnd"/>
      <w:r w:rsidRPr="00214B2E">
        <w:t xml:space="preserve"> door een bezoeker van die bewoner. </w:t>
      </w:r>
    </w:p>
    <w:p w14:paraId="68583164" w14:textId="77777777" w:rsidR="00214B2E" w:rsidRPr="00214B2E" w:rsidRDefault="00214B2E" w:rsidP="00214B2E">
      <w:r w:rsidRPr="00214B2E">
        <w:lastRenderedPageBreak/>
        <w:t> </w:t>
      </w:r>
    </w:p>
    <w:p w14:paraId="1A6BCB08" w14:textId="77777777" w:rsidR="00214B2E" w:rsidRPr="00214B2E" w:rsidRDefault="00214B2E" w:rsidP="00214B2E">
      <w:r w:rsidRPr="00214B2E">
        <w:rPr>
          <w:b/>
          <w:bCs/>
        </w:rPr>
        <w:t>Hoofdstuk 4 Parkeervergunning voor bedrijven en bezoekers van bedrijven</w:t>
      </w:r>
      <w:r w:rsidRPr="00214B2E">
        <w:t> </w:t>
      </w:r>
    </w:p>
    <w:p w14:paraId="3458B57E" w14:textId="77777777" w:rsidR="00214B2E" w:rsidRPr="00214B2E" w:rsidRDefault="00214B2E" w:rsidP="00214B2E">
      <w:r w:rsidRPr="00214B2E">
        <w:t> </w:t>
      </w:r>
    </w:p>
    <w:p w14:paraId="4A377678" w14:textId="77777777" w:rsidR="00214B2E" w:rsidRPr="0012584F" w:rsidRDefault="00214B2E" w:rsidP="00214B2E">
      <w:pPr>
        <w:rPr>
          <w:b/>
          <w:bCs/>
        </w:rPr>
      </w:pPr>
      <w:r w:rsidRPr="0012584F">
        <w:rPr>
          <w:b/>
          <w:bCs/>
        </w:rPr>
        <w:t>Artikel 9 Aanvraag parkeervergunning bedrijven </w:t>
      </w:r>
    </w:p>
    <w:p w14:paraId="4CC8AF50" w14:textId="77777777" w:rsidR="00214B2E" w:rsidRPr="00214B2E" w:rsidRDefault="00214B2E" w:rsidP="00214B2E">
      <w:r w:rsidRPr="00214B2E">
        <w:t>1</w:t>
      </w:r>
      <w:r w:rsidRPr="00214B2E">
        <w:rPr>
          <w:b/>
          <w:bCs/>
        </w:rPr>
        <w:t>.</w:t>
      </w:r>
      <w:r w:rsidRPr="00214B2E">
        <w:t xml:space="preserve"> Het college kan op aanvraag een parkeervergunning verlenen aan een bedrijf voor het parkeren in een </w:t>
      </w:r>
      <w:proofErr w:type="spellStart"/>
      <w:r w:rsidRPr="00214B2E">
        <w:t>vergunninggebied</w:t>
      </w:r>
      <w:proofErr w:type="spellEnd"/>
      <w:r w:rsidRPr="00214B2E">
        <w:t xml:space="preserve"> of een deel daarvan. </w:t>
      </w:r>
    </w:p>
    <w:p w14:paraId="49FA621C" w14:textId="77777777" w:rsidR="00214B2E" w:rsidRPr="00214B2E" w:rsidRDefault="00214B2E" w:rsidP="00214B2E">
      <w:r w:rsidRPr="00214B2E">
        <w:t>2. Het college verleent alleen een parkeervergunning aan een bedrijf</w:t>
      </w:r>
      <w:r w:rsidRPr="00214B2E">
        <w:rPr>
          <w:b/>
          <w:bCs/>
        </w:rPr>
        <w:t xml:space="preserve"> </w:t>
      </w:r>
      <w:r w:rsidRPr="00214B2E">
        <w:t xml:space="preserve">dat is gevestigd in het </w:t>
      </w:r>
      <w:proofErr w:type="spellStart"/>
      <w:r w:rsidRPr="00214B2E">
        <w:t>vergunninggebied</w:t>
      </w:r>
      <w:proofErr w:type="spellEnd"/>
      <w:r w:rsidRPr="00214B2E">
        <w:t>, en daar is ingeschreven in het Handelsregister van de Kamer van Koophandel.  </w:t>
      </w:r>
    </w:p>
    <w:p w14:paraId="2592A20B" w14:textId="5620855F" w:rsidR="00214B2E" w:rsidRPr="00214B2E" w:rsidRDefault="00214B2E" w:rsidP="00214B2E">
      <w:r w:rsidRPr="00214B2E">
        <w:t xml:space="preserve">3. In afwijking van het tweede lid kan het college ook een parkeervergunning verlenen aan een bedrijf dat wel in een </w:t>
      </w:r>
      <w:proofErr w:type="spellStart"/>
      <w:r w:rsidRPr="00214B2E">
        <w:t>vergunninggebied</w:t>
      </w:r>
      <w:proofErr w:type="spellEnd"/>
      <w:r w:rsidRPr="00214B2E">
        <w:t xml:space="preserve"> is gevestigd, maar </w:t>
      </w:r>
      <w:r w:rsidR="003003E6">
        <w:t xml:space="preserve">daar </w:t>
      </w:r>
      <w:r w:rsidRPr="00214B2E">
        <w:t>niet is ingeschreven in het Handelsregister van de Kamer van Koophandel. </w:t>
      </w:r>
    </w:p>
    <w:p w14:paraId="055F399F" w14:textId="77777777" w:rsidR="00214B2E" w:rsidRPr="00214B2E" w:rsidRDefault="00214B2E" w:rsidP="00214B2E">
      <w:r w:rsidRPr="00214B2E">
        <w:rPr>
          <w:b/>
          <w:bCs/>
        </w:rPr>
        <w:t> </w:t>
      </w:r>
      <w:r w:rsidRPr="00214B2E">
        <w:t> </w:t>
      </w:r>
    </w:p>
    <w:p w14:paraId="31323006" w14:textId="77777777" w:rsidR="00214B2E" w:rsidRPr="0012584F" w:rsidRDefault="00214B2E" w:rsidP="00214B2E">
      <w:pPr>
        <w:rPr>
          <w:b/>
          <w:bCs/>
        </w:rPr>
      </w:pPr>
      <w:r w:rsidRPr="0012584F">
        <w:rPr>
          <w:b/>
          <w:bCs/>
        </w:rPr>
        <w:t>Artikel 10 Aanvraag parkeervergunning bezoekers van bedrijven  </w:t>
      </w:r>
    </w:p>
    <w:p w14:paraId="6D6936E9" w14:textId="77777777" w:rsidR="00214B2E" w:rsidRPr="00214B2E" w:rsidRDefault="00214B2E" w:rsidP="00214B2E">
      <w:r w:rsidRPr="00214B2E">
        <w:t xml:space="preserve">Het college kan op aanvraag een parkeervergunning verlenen aan een bedrijf, dat is gevestigd in het </w:t>
      </w:r>
      <w:proofErr w:type="spellStart"/>
      <w:r w:rsidRPr="00214B2E">
        <w:t>vergunninggebied</w:t>
      </w:r>
      <w:proofErr w:type="spellEnd"/>
      <w:r w:rsidRPr="00214B2E">
        <w:t xml:space="preserve"> en daar is ingeschreven in het Handelsregister van de Kamer van Koophandel, voor het parkeren in dat </w:t>
      </w:r>
      <w:proofErr w:type="spellStart"/>
      <w:r w:rsidRPr="00214B2E">
        <w:t>vergunninggebied</w:t>
      </w:r>
      <w:proofErr w:type="spellEnd"/>
      <w:r w:rsidRPr="00214B2E">
        <w:t xml:space="preserve"> door een bezoeker van dat bedrijf. </w:t>
      </w:r>
    </w:p>
    <w:p w14:paraId="786C7596" w14:textId="77777777" w:rsidR="00214B2E" w:rsidRPr="00214B2E" w:rsidRDefault="00214B2E" w:rsidP="00214B2E">
      <w:r w:rsidRPr="00214B2E">
        <w:t> </w:t>
      </w:r>
    </w:p>
    <w:p w14:paraId="73E7FFE3" w14:textId="77777777" w:rsidR="00214B2E" w:rsidRPr="00214B2E" w:rsidRDefault="00214B2E" w:rsidP="00214B2E">
      <w:r w:rsidRPr="00214B2E">
        <w:t> </w:t>
      </w:r>
    </w:p>
    <w:p w14:paraId="2650A62C" w14:textId="77777777" w:rsidR="00214B2E" w:rsidRPr="00214B2E" w:rsidRDefault="00214B2E" w:rsidP="00214B2E">
      <w:r w:rsidRPr="0012584F">
        <w:t>[</w:t>
      </w:r>
      <w:r w:rsidRPr="00214B2E">
        <w:rPr>
          <w:b/>
          <w:bCs/>
          <w:i/>
          <w:iCs/>
        </w:rPr>
        <w:t>Hoofdstuk 5 Parkeervergunning voor autodeelbedrijven</w:t>
      </w:r>
      <w:r w:rsidRPr="00214B2E">
        <w:t> </w:t>
      </w:r>
    </w:p>
    <w:p w14:paraId="7F039F73" w14:textId="77777777" w:rsidR="00214B2E" w:rsidRPr="00214B2E" w:rsidRDefault="00214B2E" w:rsidP="00214B2E">
      <w:r w:rsidRPr="00214B2E">
        <w:rPr>
          <w:i/>
          <w:iCs/>
        </w:rPr>
        <w:t> </w:t>
      </w:r>
      <w:r w:rsidRPr="00214B2E">
        <w:t> </w:t>
      </w:r>
    </w:p>
    <w:p w14:paraId="49090B31" w14:textId="77777777" w:rsidR="00214B2E" w:rsidRPr="0012584F" w:rsidRDefault="00214B2E" w:rsidP="00214B2E">
      <w:pPr>
        <w:rPr>
          <w:b/>
          <w:bCs/>
        </w:rPr>
      </w:pPr>
      <w:r w:rsidRPr="0012584F">
        <w:rPr>
          <w:b/>
          <w:bCs/>
          <w:i/>
          <w:iCs/>
        </w:rPr>
        <w:t>Artikel 11 Aanvraag parkeervergunning autodeelbedrijven</w:t>
      </w:r>
      <w:r w:rsidRPr="0012584F">
        <w:rPr>
          <w:b/>
          <w:bCs/>
        </w:rPr>
        <w:t> </w:t>
      </w:r>
    </w:p>
    <w:p w14:paraId="7AFF3FEC" w14:textId="77777777" w:rsidR="00214B2E" w:rsidRPr="00214B2E" w:rsidRDefault="00214B2E" w:rsidP="00214B2E">
      <w:r w:rsidRPr="00214B2E">
        <w:rPr>
          <w:i/>
          <w:iCs/>
        </w:rPr>
        <w:t xml:space="preserve">1. Het college kan op aanvraag een parkeervergunning aan een autodeelbedrijf verlenen voor het parkeren in een </w:t>
      </w:r>
      <w:proofErr w:type="spellStart"/>
      <w:r w:rsidRPr="00214B2E">
        <w:rPr>
          <w:i/>
          <w:iCs/>
        </w:rPr>
        <w:t>vergunninggebied</w:t>
      </w:r>
      <w:proofErr w:type="spellEnd"/>
      <w:r w:rsidRPr="00214B2E">
        <w:rPr>
          <w:i/>
          <w:iCs/>
        </w:rPr>
        <w:t xml:space="preserve"> of een deel daarvan.</w:t>
      </w:r>
      <w:r w:rsidRPr="00214B2E">
        <w:t> </w:t>
      </w:r>
    </w:p>
    <w:p w14:paraId="2D443ADE" w14:textId="77777777" w:rsidR="00214B2E" w:rsidRPr="00214B2E" w:rsidRDefault="00214B2E" w:rsidP="00214B2E">
      <w:r w:rsidRPr="00214B2E">
        <w:rPr>
          <w:i/>
          <w:iCs/>
        </w:rPr>
        <w:t>2. In afwijking van artikel 3, eerste lid, aanhef en onder c, kan het college bepalen dat bij het afgeven van de parkeervergunning het kenteken van het motorvoertuig waarvoor de parkeervergunning geldt niet hoeft te worden vermeld. Dit is toegestaan als het parkeersysteem voldoende informatie biedt.</w:t>
      </w:r>
      <w:r w:rsidRPr="00214B2E">
        <w:t>] </w:t>
      </w:r>
    </w:p>
    <w:p w14:paraId="2D93337C" w14:textId="77777777" w:rsidR="00214B2E" w:rsidRPr="00214B2E" w:rsidRDefault="00214B2E" w:rsidP="00214B2E">
      <w:r w:rsidRPr="00214B2E">
        <w:t> </w:t>
      </w:r>
    </w:p>
    <w:p w14:paraId="032AF7EA" w14:textId="77777777" w:rsidR="00214B2E" w:rsidRPr="00214B2E" w:rsidRDefault="00214B2E" w:rsidP="00214B2E">
      <w:r w:rsidRPr="00214B2E">
        <w:t> </w:t>
      </w:r>
    </w:p>
    <w:p w14:paraId="227573A6" w14:textId="1A1D628A" w:rsidR="00214B2E" w:rsidRPr="00214B2E" w:rsidRDefault="00214B2E" w:rsidP="00214B2E">
      <w:r w:rsidRPr="00214B2E">
        <w:rPr>
          <w:b/>
          <w:bCs/>
        </w:rPr>
        <w:t xml:space="preserve">Hoofdstuk 6 Parkeervergunning </w:t>
      </w:r>
      <w:r w:rsidR="003003E6">
        <w:rPr>
          <w:b/>
          <w:bCs/>
        </w:rPr>
        <w:t xml:space="preserve">voor </w:t>
      </w:r>
      <w:r w:rsidRPr="00214B2E">
        <w:rPr>
          <w:b/>
          <w:bCs/>
        </w:rPr>
        <w:t>gehandicapten</w:t>
      </w:r>
      <w:r w:rsidRPr="00214B2E">
        <w:t> </w:t>
      </w:r>
    </w:p>
    <w:p w14:paraId="0EE25E28" w14:textId="77777777" w:rsidR="00214B2E" w:rsidRPr="00214B2E" w:rsidRDefault="00214B2E" w:rsidP="00214B2E">
      <w:r w:rsidRPr="00214B2E">
        <w:t> </w:t>
      </w:r>
    </w:p>
    <w:p w14:paraId="1D42ED84" w14:textId="77777777" w:rsidR="00214B2E" w:rsidRPr="0012584F" w:rsidRDefault="00214B2E" w:rsidP="00214B2E">
      <w:pPr>
        <w:rPr>
          <w:b/>
          <w:bCs/>
        </w:rPr>
      </w:pPr>
      <w:r w:rsidRPr="0012584F">
        <w:rPr>
          <w:b/>
          <w:bCs/>
        </w:rPr>
        <w:t>Artikel 12 Aanvraag parkeervergunning gehandicapten </w:t>
      </w:r>
    </w:p>
    <w:p w14:paraId="2B9E9149" w14:textId="77777777" w:rsidR="00214B2E" w:rsidRPr="00214B2E" w:rsidRDefault="00214B2E" w:rsidP="00214B2E">
      <w:r w:rsidRPr="00214B2E">
        <w:t>1. Het college kan op aanvraag een parkeervergunning voor gehandicapten verlenen aan een houder van een motorvoertuig als deze houder een geldige gehandicaptenparkeerkaart heeft. </w:t>
      </w:r>
    </w:p>
    <w:p w14:paraId="7D385710" w14:textId="77777777" w:rsidR="00214B2E" w:rsidRPr="00214B2E" w:rsidRDefault="00214B2E" w:rsidP="00214B2E">
      <w:r w:rsidRPr="00214B2E">
        <w:t>2. Als de gehandicaptenparkeerkaart is uitgegeven door een andere gemeente, kan alleen een parkeervergunning worden verleend als de gehandicaptenparkeerkaart op de voorgeschreven manier is aangemeld bij het parkeersysteem van de gemeente [</w:t>
      </w:r>
      <w:r w:rsidRPr="00214B2E">
        <w:rPr>
          <w:b/>
          <w:bCs/>
        </w:rPr>
        <w:t>naam eigen gemeente</w:t>
      </w:r>
      <w:r w:rsidRPr="00214B2E">
        <w:t>][</w:t>
      </w:r>
      <w:r w:rsidRPr="00214B2E">
        <w:rPr>
          <w:i/>
          <w:iCs/>
        </w:rPr>
        <w:t>, en ook is geaccepteerd</w:t>
      </w:r>
      <w:r w:rsidRPr="00214B2E">
        <w:t>]</w:t>
      </w:r>
      <w:r w:rsidRPr="00214B2E">
        <w:rPr>
          <w:i/>
          <w:iCs/>
        </w:rPr>
        <w:t>.</w:t>
      </w:r>
      <w:r w:rsidRPr="00214B2E">
        <w:t> </w:t>
      </w:r>
    </w:p>
    <w:p w14:paraId="7570EDD5" w14:textId="533CAC5C" w:rsidR="00214B2E" w:rsidRPr="00214B2E" w:rsidRDefault="00214B2E" w:rsidP="00214B2E">
      <w:r w:rsidRPr="00214B2E">
        <w:t>3. Het college kan nadere regels stellen over de registratie,</w:t>
      </w:r>
      <w:r w:rsidR="003003E6">
        <w:t xml:space="preserve"> de</w:t>
      </w:r>
      <w:r w:rsidRPr="00214B2E">
        <w:t xml:space="preserve"> controle en het gebruik van de parkeervergunning voor gehandicapten en over het gebruik van de gehandicaptenparkeerkaart voor het parkeren.  </w:t>
      </w:r>
    </w:p>
    <w:p w14:paraId="0860E950" w14:textId="77777777" w:rsidR="00214B2E" w:rsidRPr="00214B2E" w:rsidRDefault="00214B2E" w:rsidP="00214B2E">
      <w:r w:rsidRPr="00214B2E">
        <w:t> </w:t>
      </w:r>
    </w:p>
    <w:p w14:paraId="08E348F4" w14:textId="77777777" w:rsidR="00214B2E" w:rsidRPr="00214B2E" w:rsidRDefault="00214B2E" w:rsidP="00214B2E">
      <w:r w:rsidRPr="00214B2E">
        <w:t> </w:t>
      </w:r>
    </w:p>
    <w:p w14:paraId="12727689" w14:textId="77777777" w:rsidR="00214B2E" w:rsidRPr="00214B2E" w:rsidRDefault="00214B2E" w:rsidP="00214B2E">
      <w:r w:rsidRPr="00214B2E">
        <w:rPr>
          <w:b/>
          <w:bCs/>
        </w:rPr>
        <w:t>Hoofdstuk 7 Parkeervergunning voor bijzondere organisaties en doelgroepen</w:t>
      </w:r>
      <w:r w:rsidRPr="00214B2E">
        <w:t> </w:t>
      </w:r>
    </w:p>
    <w:p w14:paraId="4C3A1A98" w14:textId="77777777" w:rsidR="00214B2E" w:rsidRPr="00214B2E" w:rsidRDefault="00214B2E" w:rsidP="00214B2E">
      <w:r w:rsidRPr="00214B2E">
        <w:t> </w:t>
      </w:r>
    </w:p>
    <w:p w14:paraId="6C1B153A" w14:textId="38A9634E" w:rsidR="00214B2E" w:rsidRPr="0012584F" w:rsidRDefault="00214B2E" w:rsidP="00214B2E">
      <w:pPr>
        <w:rPr>
          <w:b/>
          <w:bCs/>
        </w:rPr>
      </w:pPr>
      <w:r w:rsidRPr="0012584F">
        <w:rPr>
          <w:b/>
          <w:bCs/>
        </w:rPr>
        <w:t xml:space="preserve">Artikel 13 </w:t>
      </w:r>
      <w:r w:rsidR="00EB2A6A">
        <w:rPr>
          <w:b/>
          <w:bCs/>
        </w:rPr>
        <w:t>Aanvraag p</w:t>
      </w:r>
      <w:r w:rsidRPr="0012584F">
        <w:rPr>
          <w:b/>
          <w:bCs/>
        </w:rPr>
        <w:t>arkeervergunning bijzondere organisaties en doelgroepen </w:t>
      </w:r>
    </w:p>
    <w:p w14:paraId="660A545E" w14:textId="77777777" w:rsidR="00214B2E" w:rsidRPr="00214B2E" w:rsidRDefault="00214B2E" w:rsidP="00214B2E">
      <w:r w:rsidRPr="00214B2E">
        <w:t>[</w:t>
      </w:r>
      <w:r w:rsidRPr="00214B2E">
        <w:rPr>
          <w:i/>
          <w:iCs/>
        </w:rPr>
        <w:t>1.</w:t>
      </w:r>
      <w:r w:rsidRPr="00214B2E">
        <w:t xml:space="preserve">] Het college kan op aanvraag een parkeervergunning verlenen aan een bijzondere organisatie of doelgroep, voor het parkeren in een </w:t>
      </w:r>
      <w:proofErr w:type="spellStart"/>
      <w:r w:rsidRPr="00214B2E">
        <w:t>vergunninggebied</w:t>
      </w:r>
      <w:proofErr w:type="spellEnd"/>
      <w:r w:rsidRPr="00214B2E">
        <w:t xml:space="preserve"> of een deel daarvan.  </w:t>
      </w:r>
    </w:p>
    <w:p w14:paraId="3553958E" w14:textId="77777777" w:rsidR="00214B2E" w:rsidRPr="00214B2E" w:rsidRDefault="00214B2E" w:rsidP="00214B2E">
      <w:r w:rsidRPr="00214B2E">
        <w:t>[</w:t>
      </w:r>
      <w:r w:rsidRPr="00214B2E">
        <w:rPr>
          <w:i/>
          <w:iCs/>
        </w:rPr>
        <w:t xml:space="preserve">2. Het college bepaalt in nadere regels welke bijzondere organisaties en doelgroepen dit zijn </w:t>
      </w:r>
      <w:r w:rsidRPr="00214B2E">
        <w:rPr>
          <w:b/>
          <w:bCs/>
        </w:rPr>
        <w:t>OF</w:t>
      </w:r>
      <w:r w:rsidRPr="00214B2E">
        <w:rPr>
          <w:i/>
          <w:iCs/>
        </w:rPr>
        <w:t xml:space="preserve"> Het college kan in ieder geval een parkeervergunning verlenen aan de volgende doelgroepen, organisaties of leden daarvan:</w:t>
      </w:r>
      <w:r w:rsidRPr="00214B2E">
        <w:t> </w:t>
      </w:r>
    </w:p>
    <w:p w14:paraId="629D48A4" w14:textId="77777777" w:rsidR="00214B2E" w:rsidRPr="00214B2E" w:rsidRDefault="00214B2E" w:rsidP="00214B2E">
      <w:r w:rsidRPr="00214B2E">
        <w:lastRenderedPageBreak/>
        <w:t>(</w:t>
      </w:r>
      <w:r w:rsidRPr="00214B2E">
        <w:rPr>
          <w:b/>
          <w:bCs/>
          <w:i/>
          <w:iCs/>
        </w:rPr>
        <w:t>a. personen die mantelzorg verlenen aan bewoners van adressen;</w:t>
      </w:r>
      <w:r w:rsidRPr="00214B2E">
        <w:t> </w:t>
      </w:r>
    </w:p>
    <w:p w14:paraId="46F8B689" w14:textId="77777777" w:rsidR="00214B2E" w:rsidRPr="00214B2E" w:rsidRDefault="00214B2E" w:rsidP="00214B2E">
      <w:r w:rsidRPr="00214B2E">
        <w:rPr>
          <w:b/>
          <w:bCs/>
          <w:i/>
          <w:iCs/>
        </w:rPr>
        <w:t>b. sportverenigingen die sportactiviteiten uitvoeren;</w:t>
      </w:r>
      <w:r w:rsidRPr="00214B2E">
        <w:t> </w:t>
      </w:r>
    </w:p>
    <w:p w14:paraId="4E7F8261" w14:textId="77777777" w:rsidR="00214B2E" w:rsidRPr="00214B2E" w:rsidRDefault="00214B2E" w:rsidP="00214B2E">
      <w:r w:rsidRPr="00214B2E">
        <w:rPr>
          <w:b/>
          <w:bCs/>
          <w:i/>
          <w:iCs/>
        </w:rPr>
        <w:t>c. religieuze instellingen;</w:t>
      </w:r>
      <w:r w:rsidRPr="00214B2E">
        <w:t> </w:t>
      </w:r>
    </w:p>
    <w:p w14:paraId="0CB9B090" w14:textId="77777777" w:rsidR="00214B2E" w:rsidRPr="00214B2E" w:rsidRDefault="00214B2E" w:rsidP="00214B2E">
      <w:r w:rsidRPr="00214B2E">
        <w:rPr>
          <w:b/>
          <w:bCs/>
          <w:i/>
          <w:iCs/>
        </w:rPr>
        <w:t>d. onderwijsinstellingen;</w:t>
      </w:r>
      <w:r w:rsidRPr="00214B2E">
        <w:t> </w:t>
      </w:r>
    </w:p>
    <w:p w14:paraId="4AB73850" w14:textId="77777777" w:rsidR="00214B2E" w:rsidRPr="00214B2E" w:rsidRDefault="00214B2E" w:rsidP="00214B2E">
      <w:r w:rsidRPr="00214B2E">
        <w:rPr>
          <w:b/>
          <w:bCs/>
          <w:i/>
          <w:iCs/>
        </w:rPr>
        <w:t>e. ...</w:t>
      </w:r>
      <w:r w:rsidRPr="00214B2E">
        <w:t>).] </w:t>
      </w:r>
    </w:p>
    <w:p w14:paraId="71F83126" w14:textId="77777777" w:rsidR="00214B2E" w:rsidRPr="00214B2E" w:rsidRDefault="00214B2E" w:rsidP="00214B2E">
      <w:r w:rsidRPr="00214B2E">
        <w:t> </w:t>
      </w:r>
    </w:p>
    <w:p w14:paraId="598261B5" w14:textId="77777777" w:rsidR="00214B2E" w:rsidRPr="00214B2E" w:rsidRDefault="00214B2E" w:rsidP="00214B2E">
      <w:r w:rsidRPr="00214B2E">
        <w:t> </w:t>
      </w:r>
    </w:p>
    <w:p w14:paraId="79EB53F6" w14:textId="77777777" w:rsidR="00214B2E" w:rsidRPr="00214B2E" w:rsidRDefault="00214B2E" w:rsidP="00214B2E">
      <w:r w:rsidRPr="00214B2E">
        <w:rPr>
          <w:b/>
          <w:bCs/>
        </w:rPr>
        <w:t>Hoofdstuk 8 Verboden</w:t>
      </w:r>
      <w:r w:rsidRPr="00214B2E">
        <w:t> </w:t>
      </w:r>
    </w:p>
    <w:p w14:paraId="54010432" w14:textId="77777777" w:rsidR="00214B2E" w:rsidRPr="00214B2E" w:rsidRDefault="00214B2E" w:rsidP="00214B2E">
      <w:r w:rsidRPr="00214B2E">
        <w:t> </w:t>
      </w:r>
    </w:p>
    <w:p w14:paraId="460AC782" w14:textId="77777777" w:rsidR="00214B2E" w:rsidRPr="0012584F" w:rsidRDefault="00214B2E" w:rsidP="00214B2E">
      <w:pPr>
        <w:rPr>
          <w:b/>
          <w:bCs/>
        </w:rPr>
      </w:pPr>
      <w:r w:rsidRPr="0012584F">
        <w:rPr>
          <w:b/>
          <w:bCs/>
        </w:rPr>
        <w:t>Artikel 14 Verbod om voorwerp op parkeerplaats te plaatsen  </w:t>
      </w:r>
    </w:p>
    <w:p w14:paraId="26949BCC" w14:textId="77777777" w:rsidR="00214B2E" w:rsidRPr="00214B2E" w:rsidRDefault="00214B2E" w:rsidP="00214B2E">
      <w:r w:rsidRPr="00214B2E">
        <w:t>1. Het is verboden om een ander voorwerp dan een motorvoertuig te plaatsen of te laten staan of liggen op een parkeerplaats voor vergunninghouders of een parkeerplaats waarvoor parkeerbelasting wordt geheven volgens artikel 225, eerste lid, aanhef en onder a, van de Gemeentewet.  </w:t>
      </w:r>
    </w:p>
    <w:p w14:paraId="2E29A538" w14:textId="77777777" w:rsidR="00214B2E" w:rsidRPr="00214B2E" w:rsidRDefault="00214B2E" w:rsidP="00214B2E">
      <w:r w:rsidRPr="00214B2E">
        <w:t>2. Dit verbod geldt niet bij het plaatsen of laten staan of liggen van voorwerpen als dat is toegestaan op grond van een vergunning, ontheffing of andere regelgeving.  </w:t>
      </w:r>
    </w:p>
    <w:p w14:paraId="0EB43375" w14:textId="77777777" w:rsidR="00214B2E" w:rsidRPr="00214B2E" w:rsidRDefault="00214B2E" w:rsidP="00214B2E">
      <w:r w:rsidRPr="00214B2E">
        <w:t> </w:t>
      </w:r>
    </w:p>
    <w:p w14:paraId="3226C860" w14:textId="77777777" w:rsidR="00214B2E" w:rsidRPr="0012584F" w:rsidRDefault="00214B2E" w:rsidP="00214B2E">
      <w:pPr>
        <w:rPr>
          <w:b/>
          <w:bCs/>
        </w:rPr>
      </w:pPr>
      <w:r w:rsidRPr="0012584F">
        <w:rPr>
          <w:b/>
          <w:bCs/>
        </w:rPr>
        <w:t>Artikel 15 Verbod onjuist gebruik van parkeerautomaat en parkeersysteem </w:t>
      </w:r>
    </w:p>
    <w:p w14:paraId="14E1DF8C" w14:textId="77777777" w:rsidR="00214B2E" w:rsidRPr="00214B2E" w:rsidRDefault="00214B2E" w:rsidP="00214B2E">
      <w:r w:rsidRPr="00214B2E">
        <w:t>1. Het is verboden het normaal gebruik van een parkeersysteem te hinderen.  </w:t>
      </w:r>
    </w:p>
    <w:p w14:paraId="3849BB14" w14:textId="77777777" w:rsidR="00214B2E" w:rsidRPr="00214B2E" w:rsidRDefault="00214B2E" w:rsidP="00214B2E">
      <w:r w:rsidRPr="00214B2E">
        <w:t>2. Het is verboden een parkeersysteem anders te gebruiken dan door het college is aangegeven of dan duidelijk de bedoeling of de bedoeling van de gemeente is.  </w:t>
      </w:r>
    </w:p>
    <w:p w14:paraId="7F9AB119" w14:textId="77777777" w:rsidR="00214B2E" w:rsidRPr="00214B2E" w:rsidRDefault="00214B2E" w:rsidP="00214B2E">
      <w:r w:rsidRPr="00214B2E">
        <w:t> </w:t>
      </w:r>
    </w:p>
    <w:p w14:paraId="6C890D2E" w14:textId="77777777" w:rsidR="00214B2E" w:rsidRPr="00214B2E" w:rsidRDefault="00214B2E" w:rsidP="00214B2E">
      <w:r w:rsidRPr="00214B2E">
        <w:t> </w:t>
      </w:r>
    </w:p>
    <w:p w14:paraId="60CB9CB6" w14:textId="77777777" w:rsidR="00214B2E" w:rsidRPr="00214B2E" w:rsidRDefault="00214B2E" w:rsidP="00214B2E">
      <w:r w:rsidRPr="00214B2E">
        <w:rPr>
          <w:b/>
          <w:bCs/>
        </w:rPr>
        <w:t>Hoofdstuk 9 Toezicht en handhaving</w:t>
      </w:r>
      <w:r w:rsidRPr="00214B2E">
        <w:t> </w:t>
      </w:r>
    </w:p>
    <w:p w14:paraId="7E47EDD2" w14:textId="77777777" w:rsidR="00214B2E" w:rsidRPr="00214B2E" w:rsidRDefault="00214B2E" w:rsidP="00214B2E">
      <w:r w:rsidRPr="00214B2E">
        <w:t> </w:t>
      </w:r>
    </w:p>
    <w:p w14:paraId="287B8D39" w14:textId="77777777" w:rsidR="00214B2E" w:rsidRPr="0012584F" w:rsidRDefault="00214B2E" w:rsidP="00214B2E">
      <w:pPr>
        <w:rPr>
          <w:b/>
          <w:bCs/>
        </w:rPr>
      </w:pPr>
      <w:r w:rsidRPr="0012584F">
        <w:rPr>
          <w:b/>
          <w:bCs/>
        </w:rPr>
        <w:t>Artikel 16 Toezichthouders </w:t>
      </w:r>
    </w:p>
    <w:p w14:paraId="26E587F8" w14:textId="77777777" w:rsidR="00214B2E" w:rsidRPr="00214B2E" w:rsidRDefault="00214B2E" w:rsidP="00214B2E">
      <w:r w:rsidRPr="00214B2E">
        <w:t>Met het toezicht op de naleving van de regels, vergunningen en voorschriften die bij of krachtens deze verordening gelden, zijn belast de door het college aangewezen toezichthouders.  </w:t>
      </w:r>
    </w:p>
    <w:p w14:paraId="4E9DFAC7" w14:textId="77777777" w:rsidR="00214B2E" w:rsidRPr="00214B2E" w:rsidRDefault="00214B2E" w:rsidP="00214B2E">
      <w:r w:rsidRPr="00214B2E">
        <w:t> </w:t>
      </w:r>
    </w:p>
    <w:p w14:paraId="1DAA7B4A" w14:textId="77777777" w:rsidR="00214B2E" w:rsidRPr="0012584F" w:rsidRDefault="00214B2E" w:rsidP="00214B2E">
      <w:pPr>
        <w:rPr>
          <w:b/>
          <w:bCs/>
        </w:rPr>
      </w:pPr>
      <w:r w:rsidRPr="0012584F">
        <w:rPr>
          <w:b/>
          <w:bCs/>
        </w:rPr>
        <w:t>Artikel 17 Strafbepaling </w:t>
      </w:r>
    </w:p>
    <w:p w14:paraId="304874F0" w14:textId="77777777" w:rsidR="00214B2E" w:rsidRPr="00214B2E" w:rsidRDefault="00214B2E" w:rsidP="00214B2E">
      <w:r w:rsidRPr="00214B2E">
        <w:t>Overtreding van de regels van deze verordening of nadere regels op basis van deze verordening, wordt gestraft met hechtenis van ten hoogste een maand of een geldboete van de eerste categorie. </w:t>
      </w:r>
    </w:p>
    <w:p w14:paraId="66BAF7B9" w14:textId="77777777" w:rsidR="00214B2E" w:rsidRPr="00214B2E" w:rsidRDefault="00214B2E" w:rsidP="00214B2E">
      <w:r w:rsidRPr="00214B2E">
        <w:t> </w:t>
      </w:r>
    </w:p>
    <w:p w14:paraId="2DBE5A8F" w14:textId="77777777" w:rsidR="00214B2E" w:rsidRPr="00214B2E" w:rsidRDefault="00214B2E" w:rsidP="00214B2E">
      <w:r w:rsidRPr="00214B2E">
        <w:t> </w:t>
      </w:r>
    </w:p>
    <w:p w14:paraId="7AA4FE6E" w14:textId="77777777" w:rsidR="00214B2E" w:rsidRPr="00214B2E" w:rsidRDefault="00214B2E" w:rsidP="00214B2E">
      <w:r w:rsidRPr="00214B2E">
        <w:rPr>
          <w:b/>
          <w:bCs/>
        </w:rPr>
        <w:t>Hoofdstuk 10 Overgangs- en slotbepalingen </w:t>
      </w:r>
      <w:r w:rsidRPr="00214B2E">
        <w:t> </w:t>
      </w:r>
    </w:p>
    <w:p w14:paraId="26C1C40A" w14:textId="77777777" w:rsidR="00214B2E" w:rsidRPr="0012584F" w:rsidRDefault="00214B2E" w:rsidP="00214B2E">
      <w:pPr>
        <w:rPr>
          <w:b/>
          <w:bCs/>
        </w:rPr>
      </w:pPr>
      <w:r w:rsidRPr="0012584F">
        <w:rPr>
          <w:b/>
          <w:bCs/>
        </w:rPr>
        <w:t> </w:t>
      </w:r>
    </w:p>
    <w:p w14:paraId="728A73B2" w14:textId="77777777" w:rsidR="00214B2E" w:rsidRPr="0012584F" w:rsidRDefault="00214B2E" w:rsidP="00214B2E">
      <w:pPr>
        <w:rPr>
          <w:b/>
          <w:bCs/>
        </w:rPr>
      </w:pPr>
      <w:r w:rsidRPr="0012584F">
        <w:rPr>
          <w:b/>
          <w:bCs/>
        </w:rPr>
        <w:t>Artikel 18 Onredelijke uitkomst van de regels: hardheidsclausule </w:t>
      </w:r>
    </w:p>
    <w:p w14:paraId="4485591E" w14:textId="77777777" w:rsidR="00214B2E" w:rsidRPr="00214B2E" w:rsidRDefault="00214B2E" w:rsidP="00214B2E">
      <w:r w:rsidRPr="00214B2E">
        <w:t>Het college kan besluiten om deze verordening of de daarop gebaseerde nadere regels en vergunningvoorschriften niet toe te passen of daarvan af te wijken voor zover toepassing, mede gelet op het belang van het reguleren van het parkeren van motorvoertuigen in de gemeente, zou leiden tot een onbillijkheid van overwegende aard voor de betrokken persoon of het betrokken bedrijf. </w:t>
      </w:r>
    </w:p>
    <w:p w14:paraId="4AB8ABA4" w14:textId="77777777" w:rsidR="00214B2E" w:rsidRPr="00214B2E" w:rsidRDefault="00214B2E" w:rsidP="00214B2E">
      <w:r w:rsidRPr="00214B2E">
        <w:t>  </w:t>
      </w:r>
    </w:p>
    <w:p w14:paraId="299D80F4" w14:textId="77777777" w:rsidR="00214B2E" w:rsidRPr="0012584F" w:rsidRDefault="00214B2E" w:rsidP="00214B2E">
      <w:pPr>
        <w:rPr>
          <w:b/>
          <w:bCs/>
        </w:rPr>
      </w:pPr>
      <w:r w:rsidRPr="0012584F">
        <w:rPr>
          <w:b/>
          <w:bCs/>
        </w:rPr>
        <w:t>Artikel 19 Oude regels en overgang naar nieuwe regels  </w:t>
      </w:r>
    </w:p>
    <w:p w14:paraId="1A68EA55" w14:textId="77777777" w:rsidR="00214B2E" w:rsidRPr="00214B2E" w:rsidRDefault="00214B2E" w:rsidP="00214B2E">
      <w:r w:rsidRPr="00214B2E">
        <w:t>1. De [</w:t>
      </w:r>
      <w:r w:rsidRPr="00214B2E">
        <w:rPr>
          <w:b/>
          <w:bCs/>
        </w:rPr>
        <w:t>citeertitel oude verordening</w:t>
      </w:r>
      <w:r w:rsidRPr="00214B2E">
        <w:t>] wordt per datum van inwerkingtreding van deze verordening ingetrokken, maar blijft gelden voor de periode waarvoor die gold.  </w:t>
      </w:r>
    </w:p>
    <w:p w14:paraId="45F2829D" w14:textId="77777777" w:rsidR="00214B2E" w:rsidRPr="00214B2E" w:rsidRDefault="00214B2E" w:rsidP="00214B2E">
      <w:r w:rsidRPr="00214B2E">
        <w:t>2</w:t>
      </w:r>
      <w:r w:rsidRPr="00214B2E">
        <w:rPr>
          <w:b/>
          <w:bCs/>
        </w:rPr>
        <w:t xml:space="preserve">. </w:t>
      </w:r>
      <w:r w:rsidRPr="00214B2E">
        <w:t>Parkeervergunningen die zijn verleend op grond van de ingetrokken verordening blijven geldig voor de periode waarvoor ze zijn verleend.  </w:t>
      </w:r>
    </w:p>
    <w:p w14:paraId="0389A2AC" w14:textId="77777777" w:rsidR="00214B2E" w:rsidRPr="00214B2E" w:rsidRDefault="00214B2E" w:rsidP="00214B2E">
      <w:r w:rsidRPr="00214B2E">
        <w:t>  </w:t>
      </w:r>
    </w:p>
    <w:p w14:paraId="52324799" w14:textId="77777777" w:rsidR="00214B2E" w:rsidRPr="0012584F" w:rsidRDefault="00214B2E" w:rsidP="00214B2E">
      <w:pPr>
        <w:rPr>
          <w:b/>
          <w:bCs/>
        </w:rPr>
      </w:pPr>
      <w:r w:rsidRPr="0012584F">
        <w:rPr>
          <w:b/>
          <w:bCs/>
        </w:rPr>
        <w:t>Artikel 20 Moment waarop de regels gaan gelden </w:t>
      </w:r>
    </w:p>
    <w:p w14:paraId="6DF18B60" w14:textId="77777777" w:rsidR="00214B2E" w:rsidRPr="00214B2E" w:rsidRDefault="00214B2E" w:rsidP="00214B2E">
      <w:r w:rsidRPr="00214B2E">
        <w:t>Deze verordening treedt in werking met ingang van [</w:t>
      </w:r>
      <w:r w:rsidRPr="00214B2E">
        <w:rPr>
          <w:b/>
          <w:bCs/>
        </w:rPr>
        <w:t>datum</w:t>
      </w:r>
      <w:r w:rsidRPr="00214B2E">
        <w:t>].  </w:t>
      </w:r>
    </w:p>
    <w:p w14:paraId="667CD710" w14:textId="77777777" w:rsidR="00214B2E" w:rsidRPr="00214B2E" w:rsidRDefault="00214B2E" w:rsidP="00214B2E">
      <w:r w:rsidRPr="00214B2E">
        <w:lastRenderedPageBreak/>
        <w:t>  </w:t>
      </w:r>
    </w:p>
    <w:p w14:paraId="5E535DF2" w14:textId="77777777" w:rsidR="00214B2E" w:rsidRPr="0012584F" w:rsidRDefault="00214B2E" w:rsidP="00214B2E">
      <w:pPr>
        <w:rPr>
          <w:b/>
          <w:bCs/>
        </w:rPr>
      </w:pPr>
      <w:r w:rsidRPr="0012584F">
        <w:rPr>
          <w:b/>
          <w:bCs/>
        </w:rPr>
        <w:t>Artikel 21 Citeertitel </w:t>
      </w:r>
    </w:p>
    <w:p w14:paraId="3F4804A6" w14:textId="72BFDA1D" w:rsidR="00214B2E" w:rsidRPr="00214B2E" w:rsidRDefault="00214B2E" w:rsidP="00214B2E">
      <w:r w:rsidRPr="00214B2E">
        <w:t>Deze verordening wordt aangehaald als: Parkeerverordening [</w:t>
      </w:r>
      <w:r w:rsidR="000F13E5" w:rsidRPr="005531C6">
        <w:rPr>
          <w:b/>
          <w:bCs/>
        </w:rPr>
        <w:t xml:space="preserve">naam </w:t>
      </w:r>
      <w:r w:rsidRPr="00214B2E">
        <w:rPr>
          <w:b/>
          <w:bCs/>
        </w:rPr>
        <w:t>gemeente</w:t>
      </w:r>
      <w:r w:rsidR="000F13E5" w:rsidRPr="005531C6">
        <w:t>]</w:t>
      </w:r>
      <w:r w:rsidRPr="005531C6">
        <w:t xml:space="preserve"> </w:t>
      </w:r>
      <w:r w:rsidR="000F13E5" w:rsidRPr="005531C6">
        <w:t>[</w:t>
      </w:r>
      <w:r w:rsidRPr="005531C6">
        <w:rPr>
          <w:b/>
          <w:bCs/>
          <w:i/>
          <w:iCs/>
        </w:rPr>
        <w:t>jaartal</w:t>
      </w:r>
      <w:r w:rsidRPr="00214B2E">
        <w:t>]. </w:t>
      </w:r>
    </w:p>
    <w:p w14:paraId="48E7382F" w14:textId="77777777" w:rsidR="00214B2E" w:rsidRPr="00214B2E" w:rsidRDefault="00214B2E" w:rsidP="00214B2E">
      <w:r w:rsidRPr="00214B2E">
        <w:t>  </w:t>
      </w:r>
    </w:p>
    <w:p w14:paraId="696341C8" w14:textId="77777777" w:rsidR="00214B2E" w:rsidRPr="00214B2E" w:rsidRDefault="00214B2E" w:rsidP="00214B2E">
      <w:r w:rsidRPr="00214B2E">
        <w:t>Aldus vastgesteld in de openbare raadsvergadering van [</w:t>
      </w:r>
      <w:r w:rsidRPr="00214B2E">
        <w:rPr>
          <w:b/>
          <w:bCs/>
        </w:rPr>
        <w:t>datum vergadering</w:t>
      </w:r>
      <w:r w:rsidRPr="00214B2E">
        <w:t>].  </w:t>
      </w:r>
    </w:p>
    <w:p w14:paraId="1FDF8647" w14:textId="77777777" w:rsidR="00214B2E" w:rsidRPr="00214B2E" w:rsidRDefault="00214B2E" w:rsidP="00214B2E">
      <w:r w:rsidRPr="00214B2E">
        <w:t>  </w:t>
      </w:r>
    </w:p>
    <w:p w14:paraId="5D2F057E" w14:textId="77777777" w:rsidR="00214B2E" w:rsidRPr="00214B2E" w:rsidRDefault="00214B2E" w:rsidP="00214B2E">
      <w:r w:rsidRPr="00214B2E">
        <w:t>De voorzitter,  </w:t>
      </w:r>
    </w:p>
    <w:p w14:paraId="6FF29959" w14:textId="77777777" w:rsidR="00214B2E" w:rsidRPr="00214B2E" w:rsidRDefault="00214B2E" w:rsidP="00214B2E">
      <w:r w:rsidRPr="00214B2E">
        <w:t> </w:t>
      </w:r>
    </w:p>
    <w:p w14:paraId="48F1DEB9" w14:textId="77777777" w:rsidR="00214B2E" w:rsidRPr="00214B2E" w:rsidRDefault="00214B2E" w:rsidP="00214B2E">
      <w:r w:rsidRPr="00214B2E">
        <w:t>De griffier,  </w:t>
      </w:r>
    </w:p>
    <w:p w14:paraId="01FA2E8F" w14:textId="77777777" w:rsidR="00214B2E" w:rsidRPr="00214B2E" w:rsidRDefault="00214B2E" w:rsidP="00214B2E">
      <w:r w:rsidRPr="00214B2E">
        <w:t> </w:t>
      </w:r>
    </w:p>
    <w:p w14:paraId="75D8E522" w14:textId="77777777" w:rsidR="00214B2E" w:rsidRPr="00214B2E" w:rsidRDefault="00214B2E" w:rsidP="00214B2E">
      <w:r w:rsidRPr="00214B2E">
        <w:rPr>
          <w:b/>
          <w:bCs/>
        </w:rPr>
        <w:t>Toelichting </w:t>
      </w:r>
      <w:r w:rsidRPr="00214B2E">
        <w:t> </w:t>
      </w:r>
    </w:p>
    <w:p w14:paraId="1CDB4A9C" w14:textId="77777777" w:rsidR="00214B2E" w:rsidRPr="00214B2E" w:rsidRDefault="00214B2E" w:rsidP="00214B2E">
      <w:r w:rsidRPr="00214B2E">
        <w:rPr>
          <w:b/>
          <w:bCs/>
        </w:rPr>
        <w:t> </w:t>
      </w:r>
      <w:r w:rsidRPr="00214B2E">
        <w:t> </w:t>
      </w:r>
    </w:p>
    <w:p w14:paraId="23C9F374" w14:textId="77777777" w:rsidR="00214B2E" w:rsidRPr="00214B2E" w:rsidRDefault="00214B2E" w:rsidP="00214B2E">
      <w:r w:rsidRPr="00214B2E">
        <w:rPr>
          <w:b/>
          <w:bCs/>
          <w:u w:val="single"/>
        </w:rPr>
        <w:t>Algemeen deel</w:t>
      </w:r>
      <w:r w:rsidRPr="00214B2E">
        <w:t> </w:t>
      </w:r>
    </w:p>
    <w:p w14:paraId="6C93FAA5" w14:textId="57E85192" w:rsidR="00214B2E" w:rsidRPr="00214B2E" w:rsidRDefault="00214B2E" w:rsidP="00214B2E">
      <w:r w:rsidRPr="00214B2E">
        <w:t>Er zijn verschillende dingen die gemeenten kunnen regelen rond het parkeren van auto's. In de Algemene plaatselijke verordening (hierna: APV) of het omgevingsplan kan een regeling worden opgenomen om parkeerexcessen tegen te gaan. Verder kan er met verkeersbesluiten en verkeersborden worden gekozen voor parkeerverboden op bepaalde plaatsen. Als de gemeente kiest voor een systeem van parkeervergunningen is een parkeerverordening nodig. Als de gemeente kiest voor betaald parkeren, is een parkeerbelastingverordening nodig. Daarbij kunnen gemeenten ook vergunninghouders parkeerbelasting laten betalen. Gebruikelijk is om dan een speciaal, lager belastingtarief voor vergunninghouders te rekenen. In de voorliggende parkeerverordening gaat het om een regeling voor parkeervergunningen.  </w:t>
      </w:r>
    </w:p>
    <w:p w14:paraId="0403730C" w14:textId="77777777" w:rsidR="00214B2E" w:rsidRPr="00214B2E" w:rsidRDefault="00214B2E" w:rsidP="00214B2E">
      <w:r w:rsidRPr="00214B2E">
        <w:t> </w:t>
      </w:r>
    </w:p>
    <w:p w14:paraId="13614471" w14:textId="77777777" w:rsidR="00214B2E" w:rsidRPr="00214B2E" w:rsidRDefault="00214B2E" w:rsidP="00214B2E">
      <w:r w:rsidRPr="00214B2E">
        <w:t>Deze parkeerverordening is het juridische kader voor parkeren met een vergunning binnen de gemeente (parkeervergunning). Naast regels over parkeervergunningen bevat deze verordening ook algemene regels. Deze vergunningen en regels helpen parkeerdruk in gebieden met schaarse parkeerruimte te beperken. Verder gaat het overbelasting van de wegen en andere openbare ruimte tegen. Daardoor wordt de bereikbaarheid en leefbaarheid van zowel woonwijken als bedrijfsgebieden verbeterd. </w:t>
      </w:r>
    </w:p>
    <w:p w14:paraId="158B558E" w14:textId="77777777" w:rsidR="00214B2E" w:rsidRPr="00214B2E" w:rsidRDefault="00214B2E" w:rsidP="00214B2E">
      <w:r w:rsidRPr="00214B2E">
        <w:t> </w:t>
      </w:r>
    </w:p>
    <w:p w14:paraId="1D5DEC66" w14:textId="77777777" w:rsidR="00214B2E" w:rsidRPr="00214B2E" w:rsidRDefault="00214B2E" w:rsidP="00214B2E">
      <w:r w:rsidRPr="00214B2E">
        <w:t>[</w:t>
      </w:r>
      <w:r w:rsidRPr="00214B2E">
        <w:rPr>
          <w:i/>
          <w:iCs/>
        </w:rPr>
        <w:t>Daarnaast is er in de verordening aandacht voor duurzaamheid in die zin dat het mogelijk is om een deel van de parkeervergunningen te reserveren voor elektrische voertuigen.</w:t>
      </w:r>
      <w:r w:rsidRPr="00214B2E">
        <w:t>] [</w:t>
      </w:r>
      <w:r w:rsidRPr="00214B2E">
        <w:rPr>
          <w:i/>
          <w:iCs/>
        </w:rPr>
        <w:t>Ook zijn er mogelijkheden om deelmobiliteit aan te moedigen.</w:t>
      </w:r>
      <w:r w:rsidRPr="00214B2E">
        <w:t>]  </w:t>
      </w:r>
    </w:p>
    <w:p w14:paraId="3742C74B" w14:textId="77777777" w:rsidR="00214B2E" w:rsidRPr="00214B2E" w:rsidRDefault="00214B2E" w:rsidP="00214B2E">
      <w:r w:rsidRPr="00214B2E">
        <w:t> </w:t>
      </w:r>
    </w:p>
    <w:p w14:paraId="17E4519B" w14:textId="5553805A" w:rsidR="00214B2E" w:rsidRPr="007A7908" w:rsidRDefault="00214B2E" w:rsidP="00214B2E">
      <w:r w:rsidRPr="005531C6">
        <w:t>In deze verordening wordt tot slot een nieuw instrument geïntroduceerd, namelijk het parkeersysteem waar gebruikers van parkeerplaatsen zich moeten aan- en afmelden. Dit systeem van aan- en afmelden geeft ruimte voor innovaties zoals: </w:t>
      </w:r>
      <w:r w:rsidRPr="007A7908">
        <w:t> </w:t>
      </w:r>
    </w:p>
    <w:p w14:paraId="2D1B541E" w14:textId="77777777" w:rsidR="00214B2E" w:rsidRPr="007A7908" w:rsidRDefault="00214B2E" w:rsidP="00214B2E">
      <w:r w:rsidRPr="005531C6">
        <w:t>- het gebruiken van een digitale gehandicaptenparkeerkaart;</w:t>
      </w:r>
      <w:r w:rsidRPr="007A7908">
        <w:t> </w:t>
      </w:r>
    </w:p>
    <w:p w14:paraId="0C76CE34" w14:textId="77777777" w:rsidR="00214B2E" w:rsidRPr="007A7908" w:rsidRDefault="00214B2E" w:rsidP="00214B2E">
      <w:r w:rsidRPr="005531C6">
        <w:t>- het gebruik van een gehandicaptenparkeerkaart uitgegeven door een andere gemeente; </w:t>
      </w:r>
      <w:r w:rsidRPr="007A7908">
        <w:t> </w:t>
      </w:r>
    </w:p>
    <w:p w14:paraId="44D1696C" w14:textId="7F6FCE70" w:rsidR="00214B2E" w:rsidRPr="007A7908" w:rsidRDefault="00214B2E" w:rsidP="00214B2E">
      <w:r w:rsidRPr="005531C6">
        <w:t>- het aan- en afmelden van verschillende voertuigen voor bijvoorbeeld een bezoekersvergunning of een autodeelvergunning.</w:t>
      </w:r>
    </w:p>
    <w:p w14:paraId="30C6277B" w14:textId="77777777" w:rsidR="00214B2E" w:rsidRPr="00214B2E" w:rsidRDefault="00214B2E" w:rsidP="00214B2E">
      <w:r w:rsidRPr="00214B2E">
        <w:t> </w:t>
      </w:r>
    </w:p>
    <w:p w14:paraId="3CE56BF5" w14:textId="77777777" w:rsidR="00214B2E" w:rsidRPr="00214B2E" w:rsidRDefault="00214B2E" w:rsidP="00214B2E">
      <w:r w:rsidRPr="00214B2E">
        <w:t>De verordening is zo ingedeeld dat ieder hoofdstuk gaat over een bepaalde groep gebruikers: bewoners en hun bezoekers, bedrijven en hun bezoekers, personen met een gehandicaptenparkeerkaart[</w:t>
      </w:r>
      <w:r w:rsidRPr="00214B2E">
        <w:rPr>
          <w:i/>
          <w:iCs/>
        </w:rPr>
        <w:t>, autodeelbedrijven</w:t>
      </w:r>
      <w:r w:rsidRPr="00214B2E">
        <w:t>] en bijzondere doelgroepen en organisaties. Dit zorgt ervoor dat de regels voor elke situatie (en dus ook voor de eigen situatie) snel zijn terug te vinden. </w:t>
      </w:r>
    </w:p>
    <w:p w14:paraId="486B5A6A" w14:textId="77777777" w:rsidR="00214B2E" w:rsidRPr="00214B2E" w:rsidRDefault="00214B2E" w:rsidP="00214B2E">
      <w:r w:rsidRPr="00214B2E">
        <w:t> </w:t>
      </w:r>
    </w:p>
    <w:p w14:paraId="59786820" w14:textId="77777777" w:rsidR="00214B2E" w:rsidRPr="00214B2E" w:rsidRDefault="00214B2E" w:rsidP="00214B2E">
      <w:r w:rsidRPr="00214B2E">
        <w:t>De vergunningen uit deze Parkeerverordening kunnen via de website van de gemeente worden aangevraagd. Daar staat meer informatie over de verschillende soorten vergunningen en de kosten. </w:t>
      </w:r>
    </w:p>
    <w:p w14:paraId="7B3F88BC" w14:textId="77777777" w:rsidR="00214B2E" w:rsidRPr="00214B2E" w:rsidRDefault="00214B2E" w:rsidP="00214B2E">
      <w:r w:rsidRPr="00214B2E">
        <w:t> </w:t>
      </w:r>
    </w:p>
    <w:p w14:paraId="4F6D90D4" w14:textId="77777777" w:rsidR="00214B2E" w:rsidRPr="00214B2E" w:rsidRDefault="00214B2E" w:rsidP="00214B2E">
      <w:r w:rsidRPr="00214B2E">
        <w:rPr>
          <w:b/>
          <w:bCs/>
          <w:u w:val="single"/>
        </w:rPr>
        <w:lastRenderedPageBreak/>
        <w:t>Artikelsgewijs</w:t>
      </w:r>
      <w:r w:rsidRPr="00214B2E">
        <w:t> </w:t>
      </w:r>
    </w:p>
    <w:p w14:paraId="498C2079" w14:textId="0D9439D0" w:rsidR="00214B2E" w:rsidRPr="00214B2E" w:rsidRDefault="00214B2E" w:rsidP="00214B2E">
      <w:r w:rsidRPr="00214B2E">
        <w:t>Hier worden alleen de bepalingen toegelicht die naar inschatting toelichting nodig hebben.  </w:t>
      </w:r>
    </w:p>
    <w:p w14:paraId="1FC69BF3" w14:textId="77777777" w:rsidR="00214B2E" w:rsidRPr="00214B2E" w:rsidRDefault="00214B2E" w:rsidP="00214B2E">
      <w:r w:rsidRPr="00214B2E">
        <w:t> </w:t>
      </w:r>
    </w:p>
    <w:p w14:paraId="21597286" w14:textId="77777777" w:rsidR="00214B2E" w:rsidRPr="00214B2E" w:rsidRDefault="00214B2E" w:rsidP="00214B2E">
      <w:r w:rsidRPr="00214B2E">
        <w:t>[</w:t>
      </w:r>
      <w:r w:rsidRPr="00214B2E">
        <w:rPr>
          <w:i/>
          <w:iCs/>
        </w:rPr>
        <w:t>Onder de titel van de Parkeerverordening is een inleidende tekst opgenomen om de belangrijkste dingen over deze verordening duidelijk te maken. (“Deze parkeerverordening bevat regels voor het gebruik van parkeerplaatsen, enz.”). Net als een overzichtelijke structuur en duidelijk taalgebruik is dit bedoeld om de begrijpelijkheid van de verordening te vergroten.</w:t>
      </w:r>
      <w:r w:rsidRPr="00214B2E">
        <w:t>] </w:t>
      </w:r>
    </w:p>
    <w:p w14:paraId="7F8B4FD3" w14:textId="77777777" w:rsidR="00214B2E" w:rsidRPr="00214B2E" w:rsidRDefault="00214B2E" w:rsidP="00214B2E">
      <w:r w:rsidRPr="00214B2E">
        <w:t> </w:t>
      </w:r>
    </w:p>
    <w:p w14:paraId="1E8246FE" w14:textId="77777777" w:rsidR="00214B2E" w:rsidRPr="00214B2E" w:rsidRDefault="00214B2E" w:rsidP="00214B2E">
      <w:r w:rsidRPr="00214B2E">
        <w:rPr>
          <w:u w:val="single"/>
        </w:rPr>
        <w:t>Artikel 1 Definities</w:t>
      </w:r>
      <w:r w:rsidRPr="00214B2E">
        <w:t> </w:t>
      </w:r>
    </w:p>
    <w:p w14:paraId="641E466B" w14:textId="03C73DA3" w:rsidR="00214B2E" w:rsidRPr="00214B2E" w:rsidRDefault="00214B2E" w:rsidP="00214B2E">
      <w:r w:rsidRPr="00214B2E">
        <w:t>Hieronder worden verschillende definities uitgelegd. </w:t>
      </w:r>
    </w:p>
    <w:p w14:paraId="78805341" w14:textId="77777777" w:rsidR="00214B2E" w:rsidRPr="00214B2E" w:rsidRDefault="00214B2E" w:rsidP="00214B2E">
      <w:r w:rsidRPr="00214B2E">
        <w:t> </w:t>
      </w:r>
    </w:p>
    <w:p w14:paraId="6E06E364" w14:textId="77777777" w:rsidR="00214B2E" w:rsidRPr="00214B2E" w:rsidRDefault="00214B2E" w:rsidP="00214B2E">
      <w:r w:rsidRPr="0012584F">
        <w:t>[</w:t>
      </w:r>
      <w:r w:rsidRPr="00214B2E">
        <w:rPr>
          <w:i/>
          <w:iCs/>
        </w:rPr>
        <w:t>Autodeelbedrijf</w:t>
      </w:r>
      <w:r w:rsidRPr="00214B2E">
        <w:t> </w:t>
      </w:r>
    </w:p>
    <w:p w14:paraId="194E5A0F" w14:textId="77777777" w:rsidR="00214B2E" w:rsidRPr="00214B2E" w:rsidRDefault="00214B2E" w:rsidP="00214B2E">
      <w:r w:rsidRPr="00214B2E">
        <w:rPr>
          <w:i/>
          <w:iCs/>
        </w:rPr>
        <w:t>De APV geeft de mogelijkheid voor het verlenen van een vergunning voor het aanbieden van deelvervoer (deelauto’s, deelscooters, deel(bak)fietsen, etc.). De APV-vergunning regelt de gemeentelijke toestemming voor het aanbieden van deze dienst binnen de gemeente. De aanbieders van deelauto’s worden in deze verordening autodeelbedrijven genoemd. Met “bedrijfsmatig of tegen betaling in welke vorm dan ook" wordt bedoeld dat de diensten bedrijfsmatig moeten worden aangeboden of dat ervoor moet worden betaald. Dit kan in de vorm van geld, maar kan ook bijvoorbeeld een cadeaubon of kortingscode voor een gratis ritje zijn. Met de tekst “met uitzondering van motorvoertuigen die uitsluitend bestemd zijn voor gebruik door een besloten kring van personen” wordt bedoeld dat informele samenwerkingsvormen van deelvervoer (ook wel coöperatief autodelen genoemd) niet vallen onder deze vergunning. Dit gaat bijvoorbeeld om bewonersinitiatieven waarbij een deelauto wordt gedeeld onder verschillende huishoudens. Het kan wel nuttig zijn om deze coöperatieve deelvervoergebruikers toch een parkeervergunning te geven. Dit kan via een bewoners- of bedrijfsparkeervergunning.</w:t>
      </w:r>
      <w:r w:rsidRPr="00214B2E">
        <w:t>]  </w:t>
      </w:r>
    </w:p>
    <w:p w14:paraId="6DE1A61F" w14:textId="77777777" w:rsidR="00214B2E" w:rsidRPr="00214B2E" w:rsidRDefault="00214B2E" w:rsidP="00214B2E">
      <w:r w:rsidRPr="00214B2E">
        <w:t>   </w:t>
      </w:r>
    </w:p>
    <w:p w14:paraId="04AEE7B4" w14:textId="77777777" w:rsidR="00214B2E" w:rsidRPr="00214B2E" w:rsidRDefault="00214B2E" w:rsidP="00214B2E">
      <w:r w:rsidRPr="00214B2E">
        <w:t>Houder van een motorvoertuig </w:t>
      </w:r>
    </w:p>
    <w:p w14:paraId="44FBA25B" w14:textId="2D897766" w:rsidR="00214B2E" w:rsidRPr="00214B2E" w:rsidRDefault="00214B2E" w:rsidP="00214B2E">
      <w:r w:rsidRPr="00214B2E">
        <w:t>Voor een aantal vergunningen is het een vereiste om houder te zijn van een motorvoertuig. Een persoon of rechtspersoon (bijvoorbeeld bedrijf of vereniging) kan houder zijn. Iemand is houder als die in het kentekenregister van de RDW staat geregistreerd als eigenaar of houder van een motorvoertuig. Daarnaast is het ook mogelijk om via een overeenkomst houder te zijn. Uit de overeenkomst moet blijken dat de auto</w:t>
      </w:r>
      <w:r w:rsidR="00367EB0">
        <w:t xml:space="preserve"> bij die persoon</w:t>
      </w:r>
      <w:r w:rsidRPr="00214B2E">
        <w:t xml:space="preserve"> in gebruik of </w:t>
      </w:r>
      <w:r w:rsidR="00367EB0">
        <w:t xml:space="preserve">in </w:t>
      </w:r>
      <w:r w:rsidRPr="00214B2E">
        <w:t xml:space="preserve">beheer is. Dit kan met een leaseovereenkomst, arbeidsovereenkomst of andere overeenkomst. Soms is een verklaring van de werkgever of een andere partij nodig, waaruit blijkt dat het motorvoertuig alleen aan </w:t>
      </w:r>
      <w:r w:rsidR="00486638">
        <w:t>die persoon</w:t>
      </w:r>
      <w:r w:rsidRPr="00214B2E">
        <w:t xml:space="preserve"> ter beschikking wordt gesteld. De houder is verantwoordelijk voor het aanvragen van de parkeervergunning en voor het naleven van de regels die van toepassing zijn op een vergunninghouder.  </w:t>
      </w:r>
    </w:p>
    <w:p w14:paraId="04905F38" w14:textId="77777777" w:rsidR="00214B2E" w:rsidRPr="00214B2E" w:rsidRDefault="00214B2E" w:rsidP="00214B2E">
      <w:r w:rsidRPr="00214B2E">
        <w:t> </w:t>
      </w:r>
    </w:p>
    <w:p w14:paraId="31A198DF" w14:textId="77777777" w:rsidR="00214B2E" w:rsidRPr="00214B2E" w:rsidRDefault="00214B2E" w:rsidP="00214B2E">
      <w:r w:rsidRPr="00214B2E">
        <w:t>Parkeersysteem </w:t>
      </w:r>
    </w:p>
    <w:p w14:paraId="1F727F53" w14:textId="77777777" w:rsidR="00214B2E" w:rsidRPr="00214B2E" w:rsidRDefault="00214B2E" w:rsidP="00214B2E">
      <w:r w:rsidRPr="00214B2E">
        <w:t>Een parkeersysteem is een systeem dat gebruikt wordt om parkeerrechten en parkeergegevens bij te houden. Dit systeem houdt bij wie mag parkeren en met welk voertuig én het registreert gegevens zoals kentekens en parkeertijden. Voor gehandicaptenparkeerkaarten wordt vaak een digitaal systeem gebruikt om het gebruik te vereenvoudigen en fraude te voorkomen. Daarnaast zijn parkeerautomaten of fysieke bewijzen, zoals een kaart, onderdeel van het systeem. </w:t>
      </w:r>
    </w:p>
    <w:p w14:paraId="068B649A" w14:textId="77777777" w:rsidR="00214B2E" w:rsidRPr="00214B2E" w:rsidRDefault="00214B2E" w:rsidP="00214B2E">
      <w:r w:rsidRPr="00214B2E">
        <w:t> </w:t>
      </w:r>
    </w:p>
    <w:p w14:paraId="2C9F2C6E" w14:textId="77777777" w:rsidR="00214B2E" w:rsidRPr="00214B2E" w:rsidRDefault="00214B2E" w:rsidP="00214B2E">
      <w:r w:rsidRPr="00214B2E">
        <w:t>Parkeren </w:t>
      </w:r>
    </w:p>
    <w:p w14:paraId="7178528C" w14:textId="77777777" w:rsidR="00214B2E" w:rsidRPr="00214B2E" w:rsidRDefault="00214B2E" w:rsidP="00214B2E">
      <w:r w:rsidRPr="00214B2E">
        <w:t>Deze definitie is overgenomen van artikel 1 van het Reglement verkeersregels en verkeerstekens 1990 (hierna: RVV 1990).  </w:t>
      </w:r>
    </w:p>
    <w:p w14:paraId="3003B5DA" w14:textId="77777777" w:rsidR="00214B2E" w:rsidRPr="00214B2E" w:rsidRDefault="00214B2E" w:rsidP="00214B2E">
      <w:r w:rsidRPr="00214B2E">
        <w:t> </w:t>
      </w:r>
    </w:p>
    <w:p w14:paraId="196442BD" w14:textId="77777777" w:rsidR="00214B2E" w:rsidRPr="00214B2E" w:rsidRDefault="00214B2E" w:rsidP="00214B2E">
      <w:r w:rsidRPr="00214B2E">
        <w:rPr>
          <w:u w:val="single"/>
        </w:rPr>
        <w:t xml:space="preserve">Artikel 2 Aanwijzing van </w:t>
      </w:r>
      <w:proofErr w:type="spellStart"/>
      <w:r w:rsidRPr="00214B2E">
        <w:rPr>
          <w:u w:val="single"/>
        </w:rPr>
        <w:t>vergunninggebieden</w:t>
      </w:r>
      <w:proofErr w:type="spellEnd"/>
      <w:r w:rsidRPr="00214B2E">
        <w:rPr>
          <w:u w:val="single"/>
        </w:rPr>
        <w:t xml:space="preserve"> en adressen</w:t>
      </w:r>
      <w:r w:rsidRPr="00214B2E">
        <w:t> </w:t>
      </w:r>
    </w:p>
    <w:p w14:paraId="46E0FBC0" w14:textId="77777777" w:rsidR="00214B2E" w:rsidRPr="00214B2E" w:rsidRDefault="00214B2E" w:rsidP="00214B2E">
      <w:r w:rsidRPr="00214B2E">
        <w:lastRenderedPageBreak/>
        <w:t>Een verkeersbesluit en het ophangen van het verkeersbord E9 maken samen dat parkeerplekken alleen mogen worden gebruikt door vergunninghouders. Dit gaat meestal over een kleinere specifieke groep vergunninghouders (bijvoorbeeld alleen bewoners). </w:t>
      </w:r>
    </w:p>
    <w:p w14:paraId="4026D8DB" w14:textId="77777777" w:rsidR="00214B2E" w:rsidRPr="00214B2E" w:rsidRDefault="00214B2E" w:rsidP="00214B2E">
      <w:r w:rsidRPr="00214B2E">
        <w:t> </w:t>
      </w:r>
    </w:p>
    <w:p w14:paraId="2D5A16D0" w14:textId="77777777" w:rsidR="00214B2E" w:rsidRPr="00214B2E" w:rsidRDefault="00214B2E" w:rsidP="00214B2E">
      <w:r w:rsidRPr="00214B2E">
        <w:t xml:space="preserve">Met het aanwijzen van een </w:t>
      </w:r>
      <w:proofErr w:type="spellStart"/>
      <w:r w:rsidRPr="00214B2E">
        <w:t>vergunninggebied</w:t>
      </w:r>
      <w:proofErr w:type="spellEnd"/>
      <w:r w:rsidRPr="00214B2E">
        <w:t xml:space="preserve"> kan het college bepalen dat met een parkeervergunning niet in de gehele gemeente kan worden geparkeerd, maar dat deze gereserveerd is voor een bepaald gebied. Bijvoorbeeld rondom het huis van een bewoner.  </w:t>
      </w:r>
    </w:p>
    <w:p w14:paraId="7429E773" w14:textId="77777777" w:rsidR="00214B2E" w:rsidRPr="00214B2E" w:rsidRDefault="00214B2E" w:rsidP="00214B2E">
      <w:r w:rsidRPr="00214B2E">
        <w:t> </w:t>
      </w:r>
    </w:p>
    <w:p w14:paraId="06A12855" w14:textId="5646E3DF" w:rsidR="00214B2E" w:rsidRPr="00214B2E" w:rsidRDefault="00214B2E" w:rsidP="00214B2E">
      <w:r w:rsidRPr="00214B2E">
        <w:t xml:space="preserve">Het college kan binnen </w:t>
      </w:r>
      <w:proofErr w:type="spellStart"/>
      <w:r w:rsidRPr="00214B2E">
        <w:t>vergunninggebieden</w:t>
      </w:r>
      <w:proofErr w:type="spellEnd"/>
      <w:r w:rsidRPr="00214B2E">
        <w:t xml:space="preserve"> specifieke parkeerplaatsen aanwijzen voor verschillende soorten vergunningen of voertuigen. Bijvoorbeeld bewoners, bedrijven[</w:t>
      </w:r>
      <w:r w:rsidRPr="00214B2E">
        <w:rPr>
          <w:i/>
          <w:iCs/>
        </w:rPr>
        <w:t>, auto</w:t>
      </w:r>
      <w:r w:rsidR="0012584F">
        <w:rPr>
          <w:i/>
          <w:iCs/>
        </w:rPr>
        <w:t>deel</w:t>
      </w:r>
      <w:r w:rsidRPr="00214B2E">
        <w:rPr>
          <w:i/>
          <w:iCs/>
        </w:rPr>
        <w:t>bedrijven,</w:t>
      </w:r>
      <w:r w:rsidRPr="00214B2E">
        <w:t xml:space="preserve">] of bijzondere organisaties en doelgroepen. Dit kan betekenen dat het college bepaalt dat het parkeren door bedrijven niet in alle </w:t>
      </w:r>
      <w:proofErr w:type="spellStart"/>
      <w:r w:rsidRPr="00214B2E">
        <w:t>vergunninggebieden</w:t>
      </w:r>
      <w:proofErr w:type="spellEnd"/>
      <w:r w:rsidRPr="00214B2E">
        <w:t xml:space="preserve"> mag plaatsvinden of dat niet in alle </w:t>
      </w:r>
      <w:proofErr w:type="spellStart"/>
      <w:r w:rsidRPr="00214B2E">
        <w:t>vergunninggebieden</w:t>
      </w:r>
      <w:proofErr w:type="spellEnd"/>
      <w:r w:rsidRPr="00214B2E">
        <w:t xml:space="preserve"> bewonersvergunningen worden uitgegeven.  </w:t>
      </w:r>
    </w:p>
    <w:p w14:paraId="6F94FA9A" w14:textId="77777777" w:rsidR="00214B2E" w:rsidRPr="00214B2E" w:rsidRDefault="00214B2E" w:rsidP="00214B2E">
      <w:r w:rsidRPr="00214B2E">
        <w:t> </w:t>
      </w:r>
    </w:p>
    <w:p w14:paraId="415EC8DA" w14:textId="77777777" w:rsidR="00214B2E" w:rsidRPr="00214B2E" w:rsidRDefault="00214B2E" w:rsidP="00214B2E">
      <w:r w:rsidRPr="00214B2E">
        <w:t>Daarbij kan het college ook adressen aanwijzen waarvoor geen parkeervergunning wordt afgegeven, bijvoorbeeld als deze beschikken over eigen parkeervoorzieningen zoals een eigen parkeerplaats of -garage.  </w:t>
      </w:r>
    </w:p>
    <w:p w14:paraId="6C4C240A" w14:textId="77777777" w:rsidR="00214B2E" w:rsidRPr="00214B2E" w:rsidRDefault="00214B2E" w:rsidP="00214B2E">
      <w:r w:rsidRPr="00214B2E">
        <w:t> </w:t>
      </w:r>
    </w:p>
    <w:p w14:paraId="400F9376" w14:textId="77777777" w:rsidR="00214B2E" w:rsidRPr="00214B2E" w:rsidRDefault="00214B2E" w:rsidP="00214B2E">
      <w:r w:rsidRPr="00214B2E">
        <w:rPr>
          <w:u w:val="single"/>
        </w:rPr>
        <w:t>Artikel 3 Parkeervergunning algemeen </w:t>
      </w:r>
      <w:r w:rsidRPr="00214B2E">
        <w:t> </w:t>
      </w:r>
    </w:p>
    <w:p w14:paraId="75844C2F" w14:textId="4121DF56" w:rsidR="00214B2E" w:rsidRPr="00214B2E" w:rsidRDefault="00214B2E" w:rsidP="00214B2E">
      <w:r w:rsidRPr="00214B2E">
        <w:t>Het tweede lid geeft het college de bevoegdheid om (nadere) regels te stellen over de aanvraagprocedure voor parkeervergunningen of op welke wijze parkeervergunningen worden verleend. De nadere regels die het college kan stellen over het aan- of afmelden bij een parkeersysteem en op welke manier dit moet gebeuren, zijn ten behoeve van een correcte registratie. Dat kan nodig zijn om nauwkeurig bij te houden wie op welk moment gebruik maakt van een parkeervergunning. Het college kan bepalen of hij specifieke regels stelt voor bepaalde parkeervergunningen of meer in het algemeen regels wil stellen.  </w:t>
      </w:r>
    </w:p>
    <w:p w14:paraId="6F6B918B" w14:textId="77777777" w:rsidR="00214B2E" w:rsidRPr="00214B2E" w:rsidRDefault="00214B2E" w:rsidP="00214B2E">
      <w:r w:rsidRPr="00214B2E">
        <w:t> </w:t>
      </w:r>
    </w:p>
    <w:p w14:paraId="0CBB860C" w14:textId="5B52E2D3" w:rsidR="00214B2E" w:rsidRPr="00214B2E" w:rsidRDefault="0012584F" w:rsidP="00214B2E">
      <w:r w:rsidRPr="0012584F">
        <w:t>[</w:t>
      </w:r>
      <w:r w:rsidR="00214B2E" w:rsidRPr="00214B2E">
        <w:rPr>
          <w:u w:val="single"/>
        </w:rPr>
        <w:t>Artikel 4 Nadere regels, voorschriften en beperkingen parkeervergunning</w:t>
      </w:r>
      <w:r w:rsidR="00214B2E" w:rsidRPr="00214B2E">
        <w:t> </w:t>
      </w:r>
    </w:p>
    <w:p w14:paraId="035266F3" w14:textId="28486B59" w:rsidR="00214B2E" w:rsidRPr="00214B2E" w:rsidRDefault="00214B2E" w:rsidP="00214B2E">
      <w:r w:rsidRPr="00214B2E">
        <w:rPr>
          <w:i/>
          <w:iCs/>
        </w:rPr>
        <w:t xml:space="preserve">Het college kan op grond van het derde lid ook voorschriften en beperkingen verbinden aan parkeervergunningen. Dit kan </w:t>
      </w:r>
      <w:r w:rsidR="00B46E3C">
        <w:rPr>
          <w:i/>
          <w:iCs/>
        </w:rPr>
        <w:t>bijvoorbeeld</w:t>
      </w:r>
      <w:r w:rsidRPr="00214B2E">
        <w:rPr>
          <w:i/>
          <w:iCs/>
        </w:rPr>
        <w:t xml:space="preserve"> als dit nodig is om de parkeerruimte eerlijk te verdelen, overlast door verkeer te beperken </w:t>
      </w:r>
      <w:r w:rsidR="00B46E3C">
        <w:rPr>
          <w:i/>
          <w:iCs/>
        </w:rPr>
        <w:t>of</w:t>
      </w:r>
      <w:r w:rsidRPr="00214B2E">
        <w:rPr>
          <w:i/>
          <w:iCs/>
        </w:rPr>
        <w:t xml:space="preserve"> negatieve gevolgen voor het milieu te verminderen. Deze eisen aan voorschriften en beperkingen zijn bedoeld om het parkeren in de gemeente zo rechtvaardig, duurzaam en efficiënt mogelijk te maken.</w:t>
      </w:r>
      <w:r w:rsidRPr="00214B2E">
        <w:t>] </w:t>
      </w:r>
      <w:r w:rsidRPr="00214B2E">
        <w:br/>
        <w:t> </w:t>
      </w:r>
    </w:p>
    <w:p w14:paraId="0B4431C0" w14:textId="77777777" w:rsidR="00214B2E" w:rsidRPr="00214B2E" w:rsidRDefault="00214B2E" w:rsidP="00214B2E">
      <w:r w:rsidRPr="00214B2E">
        <w:rPr>
          <w:u w:val="single"/>
        </w:rPr>
        <w:t>Artikel 5 Vervallen, intrekken of wijzigen van de parkeervergunning</w:t>
      </w:r>
      <w:r w:rsidRPr="00214B2E">
        <w:t> </w:t>
      </w:r>
    </w:p>
    <w:p w14:paraId="62A892A7" w14:textId="6D61C86D" w:rsidR="00214B2E" w:rsidRPr="00214B2E" w:rsidRDefault="00214B2E" w:rsidP="00214B2E">
      <w:r w:rsidRPr="00214B2E">
        <w:t xml:space="preserve">Als een </w:t>
      </w:r>
      <w:proofErr w:type="spellStart"/>
      <w:r w:rsidRPr="00214B2E">
        <w:t>vergunninggebied</w:t>
      </w:r>
      <w:proofErr w:type="spellEnd"/>
      <w:r w:rsidRPr="00214B2E">
        <w:t xml:space="preserve"> vervalt, moet ook de parkeervergunning vervallen. Om misverstanden en uitvoeringslasten tegen te gaan, is in het eerste lid geregeld dat dat automatisch gaat. In het tweede lid staat dat het college de parkeervergunning intrekt als de vergunninghouder niet meer aan de voorwaarden voldoet. Bij de voorwaarden kan het bijvoorbeeld gaan om een bewoner die niet meer in gebied woont waarvoor de parkeervergunning is verleend. In het derde lid is geregeld dat het college de parkeervergunning ook op aanvraag van de vergunninghouder kan wijzigen of intrekken. In dat geval gelden de beperkingen voor wijziging of intrekking van het tweede [</w:t>
      </w:r>
      <w:r w:rsidRPr="00214B2E">
        <w:rPr>
          <w:i/>
          <w:iCs/>
        </w:rPr>
        <w:t>en het vierde</w:t>
      </w:r>
      <w:r w:rsidRPr="00214B2E">
        <w:t>] lid niet.  </w:t>
      </w:r>
    </w:p>
    <w:p w14:paraId="780F0ADF" w14:textId="77777777" w:rsidR="00214B2E" w:rsidRPr="00214B2E" w:rsidRDefault="00214B2E" w:rsidP="00214B2E">
      <w:r w:rsidRPr="00214B2E">
        <w:t> </w:t>
      </w:r>
    </w:p>
    <w:p w14:paraId="74211707" w14:textId="77777777" w:rsidR="00214B2E" w:rsidRPr="00214B2E" w:rsidRDefault="00214B2E" w:rsidP="00214B2E">
      <w:r w:rsidRPr="00214B2E">
        <w:t>[</w:t>
      </w:r>
      <w:r w:rsidRPr="00214B2E">
        <w:rPr>
          <w:i/>
          <w:iCs/>
        </w:rPr>
        <w:t xml:space="preserve">Tot slot zijn in het vierde lid een aantal bijzondere gevallen genoemd waarin het college kan besluiten de parkeervergunning te wijzigen of in te trekken. Bijvoorbeeld als de vergunninghouder bij de aanvraag onjuiste gegevens heeft verstrekt of niet (meer) voldoet aan de vergunningvoorschriften. Het gaat hier om een </w:t>
      </w:r>
      <w:proofErr w:type="spellStart"/>
      <w:r w:rsidRPr="00214B2E">
        <w:rPr>
          <w:i/>
          <w:iCs/>
        </w:rPr>
        <w:t>kan-bepaling</w:t>
      </w:r>
      <w:proofErr w:type="spellEnd"/>
      <w:r w:rsidRPr="00214B2E">
        <w:rPr>
          <w:i/>
          <w:iCs/>
        </w:rPr>
        <w:t>: anders dan in gevallen van het tweede lid, is het college in gevallen van het vierde lid niet verplicht om de vergunning in te trekken</w:t>
      </w:r>
      <w:r w:rsidRPr="00214B2E">
        <w:t>.]  </w:t>
      </w:r>
    </w:p>
    <w:p w14:paraId="347D57DD" w14:textId="77777777" w:rsidR="00214B2E" w:rsidRPr="00214B2E" w:rsidRDefault="00214B2E" w:rsidP="00214B2E">
      <w:r w:rsidRPr="00214B2E">
        <w:t>  </w:t>
      </w:r>
    </w:p>
    <w:p w14:paraId="47A0778D" w14:textId="77777777" w:rsidR="00214B2E" w:rsidRPr="00214B2E" w:rsidRDefault="00214B2E" w:rsidP="00214B2E">
      <w:r w:rsidRPr="00214B2E">
        <w:rPr>
          <w:u w:val="single"/>
        </w:rPr>
        <w:t>Artikel 6 Parkeren zonder vergunning: uitzonderingen op het verbod</w:t>
      </w:r>
      <w:r w:rsidRPr="00214B2E">
        <w:t> </w:t>
      </w:r>
    </w:p>
    <w:p w14:paraId="7F2E793B" w14:textId="0C00F981" w:rsidR="00214B2E" w:rsidRPr="00214B2E" w:rsidRDefault="00214B2E" w:rsidP="00214B2E">
      <w:r w:rsidRPr="00214B2E">
        <w:lastRenderedPageBreak/>
        <w:t>Het is op grond van artikel 24, eerste lid, onder g, van het RVV 1990 verboden om te parkeren op een parkeerplaats voor vergunninghouders zonder een daarvoor geldige parkeervergunning. Het college kan een uitzondering maken op dit verbod voor soorten gevallen (vrijstelling) of voor individuele gevallen (ontheffing). Bij de vrijstelling valt te denken aan bijvoorbeeld de hulpdiensten zoals brandweer, ambulance en politie. Bij de ontheffing kan het bijvoorbeeld gaan om een verhuiswagen. </w:t>
      </w:r>
    </w:p>
    <w:p w14:paraId="34EDD0AF" w14:textId="77777777" w:rsidR="00214B2E" w:rsidRPr="00214B2E" w:rsidRDefault="00214B2E" w:rsidP="00214B2E">
      <w:r w:rsidRPr="00214B2E">
        <w:t> </w:t>
      </w:r>
    </w:p>
    <w:p w14:paraId="226B93FB" w14:textId="77777777" w:rsidR="00214B2E" w:rsidRPr="00214B2E" w:rsidRDefault="00214B2E" w:rsidP="00214B2E">
      <w:r w:rsidRPr="00214B2E">
        <w:rPr>
          <w:u w:val="single"/>
        </w:rPr>
        <w:t>Artikel 7 Aanvraag parkeervergunning bewoners</w:t>
      </w:r>
      <w:r w:rsidRPr="00214B2E">
        <w:t> </w:t>
      </w:r>
    </w:p>
    <w:p w14:paraId="1569E7A0" w14:textId="20BC38D8" w:rsidR="00214B2E" w:rsidRPr="00214B2E" w:rsidRDefault="00214B2E" w:rsidP="00214B2E">
      <w:r w:rsidRPr="00214B2E">
        <w:t xml:space="preserve">Het college verleent deze parkeervergunning in principe uitsluitend aan bewoners die ingeschreven staan in de basisregistratie personen (BRP) op een adres binnen het betreffende </w:t>
      </w:r>
      <w:proofErr w:type="spellStart"/>
      <w:r w:rsidRPr="00214B2E">
        <w:t>vergunninggebied</w:t>
      </w:r>
      <w:proofErr w:type="spellEnd"/>
      <w:r w:rsidRPr="00214B2E">
        <w:t>. Dit zorgt ervoor dat de regeling alleen geldt voor bewoners met een geregistreerd adres. Voor bewoners die om gerechtvaardigde redenen niet in de BRP staan ingeschreven, maar wel feitelijk wonen in het gebied, kan het college een specifieke uitzondering maken. Het gaat dan bijvoorbeeld om een diplomaat, consulair medewerker of werknemer van een internationale organisatie die in Nederland woont en werkt.  </w:t>
      </w:r>
    </w:p>
    <w:p w14:paraId="1AE7B2E7" w14:textId="77777777" w:rsidR="00214B2E" w:rsidRPr="00214B2E" w:rsidRDefault="00214B2E" w:rsidP="00214B2E">
      <w:r w:rsidRPr="00214B2E">
        <w:t> </w:t>
      </w:r>
    </w:p>
    <w:p w14:paraId="45C71039" w14:textId="77777777" w:rsidR="00214B2E" w:rsidRPr="00214B2E" w:rsidRDefault="00214B2E" w:rsidP="00214B2E">
      <w:r w:rsidRPr="00214B2E">
        <w:rPr>
          <w:u w:val="single"/>
        </w:rPr>
        <w:t>Artikel 8 Aanvraag parkeervergunning bezoekers van bewoners</w:t>
      </w:r>
      <w:r w:rsidRPr="00214B2E">
        <w:t> </w:t>
      </w:r>
    </w:p>
    <w:p w14:paraId="507B7DC7" w14:textId="1C9AD610" w:rsidR="00214B2E" w:rsidRPr="00214B2E" w:rsidRDefault="00214B2E" w:rsidP="00214B2E">
      <w:r w:rsidRPr="00214B2E">
        <w:t xml:space="preserve">Het college kan een parkeervergunning voor bezoekers verlenen aan bewoners, zodat hun bezoekers kunnen parkeren in het </w:t>
      </w:r>
      <w:proofErr w:type="spellStart"/>
      <w:r w:rsidRPr="00214B2E">
        <w:t>vergunninggebied</w:t>
      </w:r>
      <w:proofErr w:type="spellEnd"/>
      <w:r w:rsidRPr="00214B2E">
        <w:t xml:space="preserve"> waar de bewoners wonen.  </w:t>
      </w:r>
    </w:p>
    <w:p w14:paraId="2C9524F2" w14:textId="77777777" w:rsidR="00214B2E" w:rsidRPr="00214B2E" w:rsidRDefault="00214B2E" w:rsidP="00214B2E">
      <w:r w:rsidRPr="00214B2E">
        <w:t> </w:t>
      </w:r>
    </w:p>
    <w:p w14:paraId="70B71B32" w14:textId="77777777" w:rsidR="00214B2E" w:rsidRPr="00214B2E" w:rsidRDefault="00214B2E" w:rsidP="00214B2E">
      <w:r w:rsidRPr="00214B2E">
        <w:rPr>
          <w:u w:val="single"/>
        </w:rPr>
        <w:t>Artikel 9 Aanvraag parkeervergunning bedrijven</w:t>
      </w:r>
      <w:r w:rsidRPr="00214B2E">
        <w:t> </w:t>
      </w:r>
    </w:p>
    <w:p w14:paraId="509A9965" w14:textId="1E2D344C" w:rsidR="00214B2E" w:rsidRPr="00214B2E" w:rsidRDefault="00214B2E" w:rsidP="00214B2E">
      <w:r w:rsidRPr="00214B2E">
        <w:t xml:space="preserve">Het college kan parkeervergunningen verstrekken aan bedrijven die gevestigd zijn binnen een </w:t>
      </w:r>
      <w:proofErr w:type="spellStart"/>
      <w:r w:rsidRPr="00214B2E">
        <w:t>vergunninggebied</w:t>
      </w:r>
      <w:proofErr w:type="spellEnd"/>
      <w:r w:rsidRPr="00214B2E">
        <w:t xml:space="preserve"> en daar ook staan ingeschreven in het Handelsregister van de Kamer van Koophandel. Dit zorgt ervoor dat alleen gevestigde bedrijven in het gebied in aanmerking komen. Voor bedrijfslocaties binnen het </w:t>
      </w:r>
      <w:proofErr w:type="spellStart"/>
      <w:r w:rsidRPr="00214B2E">
        <w:t>vergunninggebied</w:t>
      </w:r>
      <w:proofErr w:type="spellEnd"/>
      <w:r w:rsidRPr="00214B2E">
        <w:t xml:space="preserve"> die niet zijn ingeschreven in het Handelsregister van de Kamer van Koophandel, kan het college aparte uitzonderingen maken.  </w:t>
      </w:r>
    </w:p>
    <w:p w14:paraId="55FB8F35" w14:textId="77777777" w:rsidR="00214B2E" w:rsidRPr="00214B2E" w:rsidRDefault="00214B2E" w:rsidP="00214B2E">
      <w:r w:rsidRPr="00214B2E">
        <w:t> </w:t>
      </w:r>
    </w:p>
    <w:p w14:paraId="2EB1C417" w14:textId="77777777" w:rsidR="00214B2E" w:rsidRPr="00214B2E" w:rsidRDefault="00214B2E" w:rsidP="00214B2E">
      <w:r w:rsidRPr="00214B2E">
        <w:rPr>
          <w:u w:val="single"/>
        </w:rPr>
        <w:t>Artikel 10 Aanvraag parkeervergunning bezoekers van bedrijven</w:t>
      </w:r>
      <w:r w:rsidRPr="00214B2E">
        <w:t> </w:t>
      </w:r>
    </w:p>
    <w:p w14:paraId="7AA39CF8" w14:textId="64E837F8" w:rsidR="00214B2E" w:rsidRPr="00214B2E" w:rsidRDefault="00214B2E" w:rsidP="00214B2E">
      <w:r w:rsidRPr="00214B2E">
        <w:t xml:space="preserve">Bedrijven kunnen een parkeervergunning aanvragen waarmee hun bezoekers kunnen parkeren in het </w:t>
      </w:r>
      <w:proofErr w:type="spellStart"/>
      <w:r w:rsidRPr="00214B2E">
        <w:t>vergunninggebied</w:t>
      </w:r>
      <w:proofErr w:type="spellEnd"/>
      <w:r w:rsidRPr="00214B2E">
        <w:t>.  </w:t>
      </w:r>
    </w:p>
    <w:p w14:paraId="71C9C25D" w14:textId="77777777" w:rsidR="00214B2E" w:rsidRPr="00214B2E" w:rsidRDefault="00214B2E" w:rsidP="00214B2E">
      <w:r w:rsidRPr="00214B2E">
        <w:t> </w:t>
      </w:r>
    </w:p>
    <w:p w14:paraId="643255C1" w14:textId="77777777" w:rsidR="00214B2E" w:rsidRPr="00214B2E" w:rsidRDefault="00214B2E" w:rsidP="00214B2E">
      <w:r w:rsidRPr="00214B2E">
        <w:t>[</w:t>
      </w:r>
      <w:r w:rsidRPr="00214B2E">
        <w:rPr>
          <w:i/>
          <w:iCs/>
          <w:u w:val="single"/>
        </w:rPr>
        <w:t>Artikel 11 Aanvraag parkeervergunning autodeelbedrijven</w:t>
      </w:r>
      <w:r w:rsidRPr="00214B2E">
        <w:t> </w:t>
      </w:r>
    </w:p>
    <w:p w14:paraId="702BBEE8" w14:textId="2156737A" w:rsidR="00214B2E" w:rsidRPr="00214B2E" w:rsidRDefault="00214B2E" w:rsidP="00214B2E">
      <w:r w:rsidRPr="00214B2E">
        <w:rPr>
          <w:i/>
          <w:iCs/>
        </w:rPr>
        <w:t xml:space="preserve">Het eerste lid maakt het mogelijk voor autodeelbedrijven om een parkeervergunning te krijgen voor het parkeren van een deelmotorvoertuig. Het college kan ervoor kiezen om een autodeelbedrijf een parkeervergunning te verlenen voor aangewezen parkeerplaatsen voor vergunninghouders of voor een aangewezen gebied ruimer dan één </w:t>
      </w:r>
      <w:proofErr w:type="spellStart"/>
      <w:r w:rsidRPr="00214B2E">
        <w:rPr>
          <w:i/>
          <w:iCs/>
        </w:rPr>
        <w:t>vergunninggebied</w:t>
      </w:r>
      <w:proofErr w:type="spellEnd"/>
      <w:r w:rsidRPr="00214B2E">
        <w:rPr>
          <w:i/>
          <w:iCs/>
        </w:rPr>
        <w:t xml:space="preserve"> (</w:t>
      </w:r>
      <w:proofErr w:type="spellStart"/>
      <w:r w:rsidRPr="00214B2E">
        <w:rPr>
          <w:i/>
          <w:iCs/>
        </w:rPr>
        <w:t>freefloating</w:t>
      </w:r>
      <w:proofErr w:type="spellEnd"/>
      <w:r w:rsidRPr="00214B2E">
        <w:rPr>
          <w:i/>
          <w:iCs/>
        </w:rPr>
        <w:t>).</w:t>
      </w:r>
      <w:r w:rsidRPr="00214B2E">
        <w:t> </w:t>
      </w:r>
    </w:p>
    <w:p w14:paraId="5947C8AF" w14:textId="77777777" w:rsidR="00214B2E" w:rsidRPr="00214B2E" w:rsidRDefault="00214B2E" w:rsidP="00214B2E">
      <w:r w:rsidRPr="00214B2E">
        <w:t> </w:t>
      </w:r>
    </w:p>
    <w:p w14:paraId="31EACBE6" w14:textId="77777777" w:rsidR="00214B2E" w:rsidRPr="00214B2E" w:rsidRDefault="00214B2E" w:rsidP="00214B2E">
      <w:r w:rsidRPr="00214B2E">
        <w:rPr>
          <w:i/>
          <w:iCs/>
        </w:rPr>
        <w:t>Het tweede lid maakt het mogelijk om de parkeervergunning voor autodeelbedrijven niet te verlenen op kenteken. Deze mogelijkheid is belangrijk voor situaties waarin met verschillende motorvoertuigen – en dus verschillende kentekens – gebruik moet kunnen worden gemaakt van de parkeervergunning. Wel moet in dat geval gebruik worden gemaakt van het parkeersysteem. Op deze manier kunnen parkeergegevens worden bijgehouden door het aan- en afmelden van het motorvoertuig.</w:t>
      </w:r>
      <w:r w:rsidRPr="00214B2E">
        <w:t>]</w:t>
      </w:r>
      <w:r w:rsidRPr="00214B2E">
        <w:rPr>
          <w:i/>
          <w:iCs/>
        </w:rPr>
        <w:t> </w:t>
      </w:r>
      <w:r w:rsidRPr="00214B2E">
        <w:t> </w:t>
      </w:r>
    </w:p>
    <w:p w14:paraId="179D06BB" w14:textId="77777777" w:rsidR="00214B2E" w:rsidRPr="00214B2E" w:rsidRDefault="00214B2E" w:rsidP="00214B2E">
      <w:r w:rsidRPr="00214B2E">
        <w:t> </w:t>
      </w:r>
    </w:p>
    <w:p w14:paraId="7E17F50B" w14:textId="77777777" w:rsidR="00214B2E" w:rsidRPr="00214B2E" w:rsidRDefault="00214B2E" w:rsidP="00214B2E">
      <w:r w:rsidRPr="00214B2E">
        <w:rPr>
          <w:u w:val="single"/>
        </w:rPr>
        <w:t>Artikel 12 Aanvraag parkeervergunning gehandicapten</w:t>
      </w:r>
      <w:r w:rsidRPr="00214B2E">
        <w:t> </w:t>
      </w:r>
    </w:p>
    <w:p w14:paraId="16D80B6B" w14:textId="7D4AFE3C" w:rsidR="00214B2E" w:rsidRPr="00214B2E" w:rsidRDefault="00214B2E" w:rsidP="00214B2E">
      <w:r w:rsidRPr="00214B2E">
        <w:t xml:space="preserve">Overigens is het alleen nodig om de fysieke </w:t>
      </w:r>
      <w:r w:rsidR="007D68CD">
        <w:t>gehandicaptenparkeerkaart</w:t>
      </w:r>
      <w:r w:rsidRPr="00214B2E">
        <w:t xml:space="preserve"> achter de voorruit te plaatsen bij de gehandicaptenparkeerplaatsen (verkeersbord E6). Voor de overige (fiscale) parkeerplaatsen wordt het parkeersysteem gebruikt.  </w:t>
      </w:r>
    </w:p>
    <w:p w14:paraId="793ACDA0" w14:textId="77777777" w:rsidR="00214B2E" w:rsidRPr="00214B2E" w:rsidRDefault="00214B2E" w:rsidP="00214B2E">
      <w:r w:rsidRPr="00214B2E">
        <w:t> </w:t>
      </w:r>
    </w:p>
    <w:p w14:paraId="5FEF7772" w14:textId="410839E2" w:rsidR="00214B2E" w:rsidRPr="00214B2E" w:rsidRDefault="00214B2E" w:rsidP="00214B2E">
      <w:r w:rsidRPr="00214B2E">
        <w:rPr>
          <w:u w:val="single"/>
        </w:rPr>
        <w:t xml:space="preserve">Artikel 13 </w:t>
      </w:r>
      <w:r w:rsidR="00F33F20">
        <w:rPr>
          <w:u w:val="single"/>
        </w:rPr>
        <w:t>Aanvraag p</w:t>
      </w:r>
      <w:r w:rsidRPr="00214B2E">
        <w:rPr>
          <w:u w:val="single"/>
        </w:rPr>
        <w:t>arkeervergunning bijzondere organisaties en doelgroepen</w:t>
      </w:r>
      <w:r w:rsidRPr="00214B2E">
        <w:t> </w:t>
      </w:r>
    </w:p>
    <w:p w14:paraId="51CD9D8E" w14:textId="2F23A3E9" w:rsidR="00214B2E" w:rsidRPr="00214B2E" w:rsidRDefault="00214B2E" w:rsidP="00214B2E">
      <w:r w:rsidRPr="00214B2E">
        <w:lastRenderedPageBreak/>
        <w:t>In dit artikel is vastgelegd dat aan bijzondere organisaties of doelgroepen en leden daarvan een parkeervergunning kan worden verleend. Het gaat hier om organisaties zoals scholen of sportverenigingen en doelgroepen zoals mantelzorgers en verloskundigen. Deze organisaties en doelgroepen zijn geen bewoners en (veelal) geen bedrijven. Vanuit het algemeen belang is het wel belangrijk dat zij in voorkomende gevallen kunnen parkeren. Het gaat om een “</w:t>
      </w:r>
      <w:proofErr w:type="spellStart"/>
      <w:r w:rsidRPr="00214B2E">
        <w:t>kan-bepaling</w:t>
      </w:r>
      <w:proofErr w:type="spellEnd"/>
      <w:r w:rsidRPr="00214B2E">
        <w:t>”. Dit betekent dat het college bij de beoordeling van de aanvragen maatwerk kan leveren. In onvoorziene of zeer bijzondere gevallen, of in situaties waarin een parkeervergunning niet optimaal is, zijn er nog de uitzonderingsmogelijkheden van artikel 6.  </w:t>
      </w:r>
    </w:p>
    <w:p w14:paraId="58222B2D" w14:textId="77777777" w:rsidR="00214B2E" w:rsidRPr="00214B2E" w:rsidRDefault="00214B2E" w:rsidP="00214B2E">
      <w:r w:rsidRPr="00214B2E">
        <w:t> </w:t>
      </w:r>
    </w:p>
    <w:p w14:paraId="31DF3371" w14:textId="77777777" w:rsidR="00214B2E" w:rsidRPr="00214B2E" w:rsidRDefault="00214B2E" w:rsidP="00214B2E">
      <w:r w:rsidRPr="00214B2E">
        <w:rPr>
          <w:u w:val="single"/>
        </w:rPr>
        <w:t>Artikelen 14 en 15 Verboden</w:t>
      </w:r>
      <w:r w:rsidRPr="00214B2E">
        <w:t> </w:t>
      </w:r>
    </w:p>
    <w:p w14:paraId="5CE4A307" w14:textId="7D4ECA7B" w:rsidR="00214B2E" w:rsidRPr="00214B2E" w:rsidRDefault="00214B2E" w:rsidP="00214B2E">
      <w:r w:rsidRPr="00214B2E">
        <w:t>In het artikel staan gemeentelijke verboden. Deze zijn in aanvulling op de landelijke verboden. Zo zijn er al landelijke verboden om te parkeren waar een parkeerverbod geldt en om zonder geldige parkeervergunning te parkeren op een parkeerplaats voor vergunninghouders (artikel 24, eerste lid, aanhef en onder g, van het RVV 1990). De verboden in dit artikel zijn nodig om de goede werking van het systeem te borgen, en spreken voor zich. Het betekent bijvoorbeeld dat er geen voorwerpen op parkeerplaatsen mogen staan of liggen, dat er geen fiets tegen een parkeerautomaat mag worden gezet en dat er geen zak overheen mag worden getrokken. </w:t>
      </w:r>
    </w:p>
    <w:p w14:paraId="4A4F2566" w14:textId="77777777" w:rsidR="00214B2E" w:rsidRPr="00214B2E" w:rsidRDefault="00214B2E" w:rsidP="00214B2E">
      <w:r w:rsidRPr="00214B2E">
        <w:t> </w:t>
      </w:r>
    </w:p>
    <w:p w14:paraId="595A9C6F" w14:textId="77777777" w:rsidR="00214B2E" w:rsidRPr="00214B2E" w:rsidRDefault="00214B2E" w:rsidP="00214B2E">
      <w:r w:rsidRPr="00214B2E">
        <w:t>Hieronder, bij de strafbepaling van artikel 17, wordt ingegaan op de strafbaarstelling en de handhaving van de gemeentelijke verboden van de artikelen 14 en 15.  </w:t>
      </w:r>
    </w:p>
    <w:p w14:paraId="04303B20" w14:textId="77777777" w:rsidR="00214B2E" w:rsidRPr="00214B2E" w:rsidRDefault="00214B2E" w:rsidP="00214B2E">
      <w:r w:rsidRPr="00214B2E">
        <w:t> </w:t>
      </w:r>
    </w:p>
    <w:p w14:paraId="4958E436" w14:textId="77777777" w:rsidR="00214B2E" w:rsidRPr="00214B2E" w:rsidRDefault="00214B2E" w:rsidP="00214B2E">
      <w:r w:rsidRPr="00214B2E">
        <w:rPr>
          <w:u w:val="single"/>
        </w:rPr>
        <w:t>Artikel 17 Strafbepaling</w:t>
      </w:r>
      <w:r w:rsidRPr="00214B2E">
        <w:t> </w:t>
      </w:r>
    </w:p>
    <w:p w14:paraId="5F8817B8" w14:textId="73A17721" w:rsidR="00214B2E" w:rsidRPr="00214B2E" w:rsidRDefault="00214B2E" w:rsidP="00214B2E">
      <w:r w:rsidRPr="00214B2E">
        <w:t>Overtreding van de landelijke verboden is al strafbaar. Om de gemeentelijke verboden van artikel 14 en 15 (en die van eventuele nadere regels) ook strafrechtelijk te kunnen handhaven, stelt dit artikel overtreding van ook die verboden strafbaar.  </w:t>
      </w:r>
    </w:p>
    <w:p w14:paraId="0302D76C" w14:textId="77777777" w:rsidR="00214B2E" w:rsidRPr="00214B2E" w:rsidRDefault="00214B2E" w:rsidP="00214B2E">
      <w:r w:rsidRPr="00214B2E">
        <w:t> </w:t>
      </w:r>
    </w:p>
    <w:p w14:paraId="1F0EFB17" w14:textId="77777777" w:rsidR="00214B2E" w:rsidRPr="00214B2E" w:rsidRDefault="00214B2E" w:rsidP="00214B2E">
      <w:r w:rsidRPr="00214B2E">
        <w:rPr>
          <w:u w:val="single"/>
        </w:rPr>
        <w:t>Artikel 18 Onredelijke uitkomst van de regels: hardheidsclausule</w:t>
      </w:r>
      <w:r w:rsidRPr="00214B2E">
        <w:t> </w:t>
      </w:r>
    </w:p>
    <w:p w14:paraId="0F12BB9B" w14:textId="6E5E9EDD" w:rsidR="00214B2E" w:rsidRPr="00214B2E" w:rsidRDefault="00214B2E" w:rsidP="00214B2E">
      <w:r w:rsidRPr="00214B2E">
        <w:t>De hardheidsclausule is een regeling voor bijzondere gevallen waarin toepassing van de Parkeerverordening ernstige onbedoelde gevolgen heeft of kan hebben. Het college kan in deze omstandigheden afwijken van de regels. Bijvoorbeeld voor bewoners die vanwege een brand tijdelijk moeten verhuizen of bij de opvang van vluchtelingen. Door dit artikel kan het college beter inspelen op dit soort uitzonderlijke omstandigheden. De beoordeling of en hoe dit wordt gedaan is aan het college.  </w:t>
      </w:r>
    </w:p>
    <w:p w14:paraId="5CB3E15B" w14:textId="77777777" w:rsidR="00214B2E" w:rsidRPr="00214B2E" w:rsidRDefault="00214B2E" w:rsidP="00214B2E">
      <w:r w:rsidRPr="00214B2E">
        <w:t> </w:t>
      </w:r>
    </w:p>
    <w:p w14:paraId="7BD934CD" w14:textId="77777777" w:rsidR="00214B2E" w:rsidRPr="00214B2E" w:rsidRDefault="00214B2E" w:rsidP="00214B2E">
      <w:r w:rsidRPr="00214B2E">
        <w:rPr>
          <w:u w:val="single"/>
        </w:rPr>
        <w:t>Artikel 19 Oude regels en overgang naar nieuwe regels</w:t>
      </w:r>
      <w:r w:rsidRPr="00214B2E">
        <w:t>  </w:t>
      </w:r>
    </w:p>
    <w:p w14:paraId="5907B00B" w14:textId="34145CDC" w:rsidR="00214B2E" w:rsidRPr="00214B2E" w:rsidRDefault="00214B2E" w:rsidP="00214B2E">
      <w:r w:rsidRPr="00214B2E">
        <w:t>Dit artikel regelt de overgang van de oude naar de nieuwe Parkeerverordening.  </w:t>
      </w:r>
    </w:p>
    <w:p w14:paraId="16F97F0C" w14:textId="77777777" w:rsidR="00214B2E" w:rsidRPr="00214B2E" w:rsidRDefault="00214B2E" w:rsidP="00214B2E">
      <w:r w:rsidRPr="00214B2E">
        <w:t> </w:t>
      </w:r>
    </w:p>
    <w:p w14:paraId="7C8BBC28" w14:textId="77777777" w:rsidR="00214B2E" w:rsidRPr="00214B2E" w:rsidRDefault="00214B2E" w:rsidP="00214B2E">
      <w:r w:rsidRPr="00214B2E">
        <w:t>In het eerste lid is geregeld dat de oude parkeerverordening ook na intrekking nog blijft gelden voor gevallen waarop die verordening nog van toepassing is.  </w:t>
      </w:r>
    </w:p>
    <w:p w14:paraId="17BE51B4" w14:textId="77777777" w:rsidR="00214B2E" w:rsidRPr="00214B2E" w:rsidRDefault="00214B2E" w:rsidP="00214B2E">
      <w:r w:rsidRPr="00214B2E">
        <w:t> </w:t>
      </w:r>
    </w:p>
    <w:p w14:paraId="7B5133F0" w14:textId="146419A3" w:rsidR="00214B2E" w:rsidRPr="00214B2E" w:rsidRDefault="00214B2E" w:rsidP="00214B2E">
      <w:r w:rsidRPr="00214B2E">
        <w:t>In het tweede lid is geregeld dat bestaande parkeervergunningen die zijn verleend met de oude parkeerverordening, ook onder de nieuwe Parkeerverordening blijven gelden, voor de periode waarvoor ze zijn verleend. Daarna geldt de nieuwe Parkeerverordening. Ook bij een verlenging van de vergunning. </w:t>
      </w:r>
    </w:p>
    <w:p w14:paraId="75427E50" w14:textId="77777777" w:rsidR="00214B2E" w:rsidRPr="00214B2E" w:rsidRDefault="00214B2E" w:rsidP="00214B2E">
      <w:r w:rsidRPr="00214B2E">
        <w:t> </w:t>
      </w:r>
    </w:p>
    <w:p w14:paraId="12F4B448" w14:textId="77777777" w:rsidR="00214B2E" w:rsidRPr="00214B2E" w:rsidRDefault="00214B2E" w:rsidP="00214B2E">
      <w:r w:rsidRPr="00214B2E">
        <w:t>Verder geldt voor vergunningprocedures dat de nieuwe Parkeerverordening per de datum van kracht worden, ook wordt toegepast in lopende procedures. Dit gaat om gevallen waarin de aanvraag al daarvoor is gedaan, maar nog niet is beslist op de aanvraag. Dus als de aanvraag voor een parkeervergunning is ingediend op grond van de oude parkeerverordening, maar bij inwerkingtreding van de nieuwe parkeerverordening nog niet is beslist hierop, geldt de nieuwe parkeerverordening.  </w:t>
      </w:r>
    </w:p>
    <w:p w14:paraId="50B4F350" w14:textId="77777777" w:rsidR="00214B2E" w:rsidRPr="00214B2E" w:rsidRDefault="00214B2E" w:rsidP="00214B2E">
      <w:r w:rsidRPr="00214B2E">
        <w:t> </w:t>
      </w:r>
    </w:p>
    <w:p w14:paraId="48E73701" w14:textId="77777777" w:rsidR="00214B2E" w:rsidRPr="00214B2E" w:rsidRDefault="00214B2E" w:rsidP="00214B2E">
      <w:r w:rsidRPr="00214B2E">
        <w:lastRenderedPageBreak/>
        <w:t>Omdat dit de hoofdregel van het overgangsrecht is, hoeft dit niet apart in de verordening te worden geregeld. Uiteraard is de nieuwe Parkeerverordening ook van toepassing op nieuwe aanvragen.  </w:t>
      </w:r>
    </w:p>
    <w:p w14:paraId="59C2B202" w14:textId="77777777" w:rsidR="00F71926" w:rsidRPr="00B90603" w:rsidRDefault="00F71926" w:rsidP="00AD7235"/>
    <w:sectPr w:rsidR="00F71926" w:rsidRPr="00B90603" w:rsidSect="001C19B9">
      <w:headerReference w:type="default" r:id="rId11"/>
      <w:footerReference w:type="default" r:id="rId12"/>
      <w:headerReference w:type="first" r:id="rId13"/>
      <w:footerReference w:type="first" r:id="rId14"/>
      <w:type w:val="continuous"/>
      <w:pgSz w:w="11905" w:h="16837" w:code="9"/>
      <w:pgMar w:top="1588" w:right="1588" w:bottom="1985" w:left="1588" w:header="0" w:footer="0"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04B2" w14:textId="77777777" w:rsidR="00087F39" w:rsidRDefault="00087F39">
      <w:r>
        <w:separator/>
      </w:r>
    </w:p>
  </w:endnote>
  <w:endnote w:type="continuationSeparator" w:id="0">
    <w:p w14:paraId="08C3A58C" w14:textId="77777777" w:rsidR="00087F39" w:rsidRDefault="0008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E248"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2055056C" wp14:editId="78BDC876">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A0D97"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5056C" id="_x0000_t202" coordsize="21600,21600" o:spt="202" path="m,l,21600r21600,l21600,xe">
              <v:stroke joinstyle="miter"/>
              <v:path gradientshapeok="t" o:connecttype="rect"/>
            </v:shapetype>
            <v:shape id="Text Box 8" o:spid="_x0000_s1026" type="#_x0000_t202" style="position:absolute;margin-left:-39.7pt;margin-top:773.95pt;width:34pt;height:41.9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" o:allowincell="f" o:allowoverlap="f" stroked="f">
              <v:textbox inset="0,0,0,0">
                <w:txbxContent>
                  <w:p w14:paraId="231A0D97"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23C05AF8" wp14:editId="256E9890">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93E4C"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05AF8" id="Text Box 4" o:spid="_x0000_s1027" type="#_x0000_t202" style="position:absolute;margin-left:79.4pt;margin-top:773.95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r6g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" o:allowoverlap="f" stroked="f">
              <v:textbox inset="0,0,0,0">
                <w:txbxContent>
                  <w:p w14:paraId="37093E4C"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CE22" w14:textId="77777777" w:rsidR="004776AB" w:rsidRPr="004776AB" w:rsidRDefault="007D3890"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75648" behindDoc="0" locked="0" layoutInCell="1" allowOverlap="1" wp14:anchorId="2A9BB1C9" wp14:editId="3200372D">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6D6F1"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6550C2E0" w14:textId="77777777" w:rsidR="007D3890" w:rsidRPr="00901A4F" w:rsidRDefault="007D3890" w:rsidP="007D3890">
                          <w:pPr>
                            <w:spacing w:line="260" w:lineRule="exact"/>
                            <w:rPr>
                              <w:sz w:val="16"/>
                            </w:rPr>
                          </w:pPr>
                          <w:r w:rsidRPr="00901A4F">
                            <w:rPr>
                              <w:sz w:val="16"/>
                            </w:rPr>
                            <w:t>Nassaulaan 12 Den Haag | Postbus 30435 | 2500 GK Den Haag</w:t>
                          </w:r>
                        </w:p>
                        <w:p w14:paraId="6650F7B8" w14:textId="77777777" w:rsidR="007D3890" w:rsidRPr="00901A4F" w:rsidRDefault="007D3890" w:rsidP="007D3890">
                          <w:pPr>
                            <w:spacing w:line="260" w:lineRule="exact"/>
                            <w:rPr>
                              <w:sz w:val="16"/>
                            </w:rPr>
                          </w:pPr>
                          <w:r w:rsidRPr="00901A4F">
                            <w:rPr>
                              <w:sz w:val="16"/>
                            </w:rPr>
                            <w:t xml:space="preserve">070 - 373 83 93 | </w:t>
                          </w:r>
                          <w:hyperlink r:id="rId1" w:history="1">
                            <w:r w:rsidRPr="00901A4F">
                              <w:rPr>
                                <w:sz w:val="16"/>
                              </w:rPr>
                              <w:t>info@vng.nl</w:t>
                            </w:r>
                          </w:hyperlink>
                          <w:r w:rsidR="002E4363">
                            <w:rPr>
                              <w:sz w:val="16"/>
                            </w:rPr>
                            <w:t xml:space="preserve"> | vng.nl</w:t>
                          </w:r>
                        </w:p>
                        <w:p w14:paraId="4B3C40B5" w14:textId="77777777" w:rsidR="007D3890" w:rsidRPr="00901A4F" w:rsidRDefault="007D3890"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BB1C9" id="_x0000_t202" coordsize="21600,21600" o:spt="202" path="m,l,21600r21600,l21600,xe">
              <v:stroke joinstyle="miter"/>
              <v:path gradientshapeok="t" o:connecttype="rect"/>
            </v:shapetype>
            <v:shape id="Text Box 2" o:spid="_x0000_s1028" type="#_x0000_t202" style="position:absolute;margin-left:79.4pt;margin-top:773.95pt;width:306.15pt;height:41.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" stroked="f">
              <v:textbox inset="0,0,0,0">
                <w:txbxContent>
                  <w:p w14:paraId="5566D6F1" w14:textId="77777777" w:rsidR="007D3890" w:rsidRPr="00901A4F" w:rsidRDefault="007D3890" w:rsidP="007D3890">
                    <w:pPr>
                      <w:spacing w:line="260" w:lineRule="exact"/>
                      <w:rPr>
                        <w:rFonts w:cs="Arial"/>
                        <w:b/>
                        <w:sz w:val="16"/>
                      </w:rPr>
                    </w:pPr>
                    <w:r w:rsidRPr="00901A4F">
                      <w:rPr>
                        <w:rFonts w:cs="Arial"/>
                        <w:b/>
                        <w:sz w:val="16"/>
                      </w:rPr>
                      <w:t>Vereniging van Nederlandse Gemeenten</w:t>
                    </w:r>
                  </w:p>
                  <w:p w14:paraId="6550C2E0" w14:textId="77777777" w:rsidR="007D3890" w:rsidRPr="00901A4F" w:rsidRDefault="007D3890" w:rsidP="007D3890">
                    <w:pPr>
                      <w:spacing w:line="260" w:lineRule="exact"/>
                      <w:rPr>
                        <w:sz w:val="16"/>
                      </w:rPr>
                    </w:pPr>
                    <w:r w:rsidRPr="00901A4F">
                      <w:rPr>
                        <w:sz w:val="16"/>
                      </w:rPr>
                      <w:t>Nassaulaan 12 Den Haag | Postbus 30435 | 2500 GK Den Haag</w:t>
                    </w:r>
                  </w:p>
                  <w:p w14:paraId="6650F7B8" w14:textId="77777777" w:rsidR="007D3890" w:rsidRPr="00901A4F" w:rsidRDefault="007D3890" w:rsidP="007D3890">
                    <w:pPr>
                      <w:spacing w:line="260" w:lineRule="exact"/>
                      <w:rPr>
                        <w:sz w:val="16"/>
                      </w:rPr>
                    </w:pPr>
                    <w:r w:rsidRPr="00901A4F">
                      <w:rPr>
                        <w:sz w:val="16"/>
                      </w:rPr>
                      <w:t xml:space="preserve">070 - 373 83 93 | </w:t>
                    </w:r>
                    <w:hyperlink r:id="rId2" w:history="1">
                      <w:r w:rsidRPr="00901A4F">
                        <w:rPr>
                          <w:sz w:val="16"/>
                        </w:rPr>
                        <w:t>info@vng.nl</w:t>
                      </w:r>
                    </w:hyperlink>
                    <w:r w:rsidR="002E4363">
                      <w:rPr>
                        <w:sz w:val="16"/>
                      </w:rPr>
                      <w:t xml:space="preserve"> | vng.nl</w:t>
                    </w:r>
                  </w:p>
                  <w:p w14:paraId="4B3C40B5" w14:textId="77777777" w:rsidR="007D3890" w:rsidRPr="00901A4F" w:rsidRDefault="007D3890"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6672" behindDoc="0" locked="0" layoutInCell="0" allowOverlap="0" wp14:anchorId="4D518AF2" wp14:editId="4C4C3856">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0FC2"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18AF2" id="_x0000_s1029" type="#_x0000_t202" style="position:absolute;margin-left:-39.7pt;margin-top:773.95pt;width:34pt;height:41.9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" o:allowincell="f" o:allowoverlap="f" stroked="f">
              <v:textbox inset="0,0,0,0">
                <w:txbxContent>
                  <w:p w14:paraId="37CB0FC2" w14:textId="77777777" w:rsidR="007D3890" w:rsidRPr="0014684E" w:rsidRDefault="007D3890"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F677" w14:textId="77777777" w:rsidR="00087F39" w:rsidRDefault="00087F39">
      <w:r>
        <w:separator/>
      </w:r>
    </w:p>
  </w:footnote>
  <w:footnote w:type="continuationSeparator" w:id="0">
    <w:p w14:paraId="038C941F" w14:textId="77777777" w:rsidR="00087F39" w:rsidRDefault="0008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1672"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D1C" w14:textId="77777777" w:rsidR="00CB0148" w:rsidRDefault="001C19B9" w:rsidP="00590D35">
    <w:pPr>
      <w:spacing w:after="1560"/>
    </w:pPr>
    <w:r>
      <w:rPr>
        <w:noProof/>
      </w:rPr>
      <w:drawing>
        <wp:anchor distT="0" distB="0" distL="114300" distR="114300" simplePos="0" relativeHeight="251673600" behindDoc="1" locked="0" layoutInCell="1" allowOverlap="1" wp14:anchorId="1EDF9632" wp14:editId="0291B364">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num w:numId="1" w16cid:durableId="470951366">
    <w:abstractNumId w:val="2"/>
  </w:num>
  <w:num w:numId="2" w16cid:durableId="1345546519">
    <w:abstractNumId w:val="1"/>
  </w:num>
  <w:num w:numId="3" w16cid:durableId="16783875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2E"/>
    <w:rsid w:val="00003C5B"/>
    <w:rsid w:val="000071BF"/>
    <w:rsid w:val="00012AFA"/>
    <w:rsid w:val="00017C57"/>
    <w:rsid w:val="00020B64"/>
    <w:rsid w:val="000417A1"/>
    <w:rsid w:val="000418E5"/>
    <w:rsid w:val="00042049"/>
    <w:rsid w:val="00042F13"/>
    <w:rsid w:val="000506F8"/>
    <w:rsid w:val="00050743"/>
    <w:rsid w:val="00055A4B"/>
    <w:rsid w:val="00070796"/>
    <w:rsid w:val="00071277"/>
    <w:rsid w:val="000742B5"/>
    <w:rsid w:val="00084CB9"/>
    <w:rsid w:val="00087F39"/>
    <w:rsid w:val="000962BB"/>
    <w:rsid w:val="000A58F5"/>
    <w:rsid w:val="000A666C"/>
    <w:rsid w:val="000B243A"/>
    <w:rsid w:val="000B61B9"/>
    <w:rsid w:val="000C1735"/>
    <w:rsid w:val="000C4290"/>
    <w:rsid w:val="000C512C"/>
    <w:rsid w:val="000D03A5"/>
    <w:rsid w:val="000D226C"/>
    <w:rsid w:val="000D4574"/>
    <w:rsid w:val="000E2EDB"/>
    <w:rsid w:val="000E595A"/>
    <w:rsid w:val="000F13E5"/>
    <w:rsid w:val="000F33B3"/>
    <w:rsid w:val="00100CBD"/>
    <w:rsid w:val="00100D7A"/>
    <w:rsid w:val="00104D44"/>
    <w:rsid w:val="00111E05"/>
    <w:rsid w:val="00115283"/>
    <w:rsid w:val="001210B4"/>
    <w:rsid w:val="00124EA9"/>
    <w:rsid w:val="00125358"/>
    <w:rsid w:val="0012584F"/>
    <w:rsid w:val="001410A5"/>
    <w:rsid w:val="001428A2"/>
    <w:rsid w:val="00143A9C"/>
    <w:rsid w:val="0014684E"/>
    <w:rsid w:val="00146B36"/>
    <w:rsid w:val="00165095"/>
    <w:rsid w:val="00177046"/>
    <w:rsid w:val="00185A52"/>
    <w:rsid w:val="001A439E"/>
    <w:rsid w:val="001A63A1"/>
    <w:rsid w:val="001B1512"/>
    <w:rsid w:val="001C19B9"/>
    <w:rsid w:val="001C3F17"/>
    <w:rsid w:val="001C50FC"/>
    <w:rsid w:val="001D06E7"/>
    <w:rsid w:val="001D49B8"/>
    <w:rsid w:val="001E1229"/>
    <w:rsid w:val="001E30DD"/>
    <w:rsid w:val="001E3ADB"/>
    <w:rsid w:val="001F3BFB"/>
    <w:rsid w:val="00201EAF"/>
    <w:rsid w:val="0020379C"/>
    <w:rsid w:val="00203C3D"/>
    <w:rsid w:val="00204B4B"/>
    <w:rsid w:val="0021160C"/>
    <w:rsid w:val="00214B2E"/>
    <w:rsid w:val="00216D16"/>
    <w:rsid w:val="00217C55"/>
    <w:rsid w:val="002201A8"/>
    <w:rsid w:val="00230046"/>
    <w:rsid w:val="0023513C"/>
    <w:rsid w:val="00237D84"/>
    <w:rsid w:val="0024071A"/>
    <w:rsid w:val="00241172"/>
    <w:rsid w:val="002430BF"/>
    <w:rsid w:val="00244050"/>
    <w:rsid w:val="00253EA6"/>
    <w:rsid w:val="00256AE9"/>
    <w:rsid w:val="002604D3"/>
    <w:rsid w:val="002626E0"/>
    <w:rsid w:val="00267B36"/>
    <w:rsid w:val="00270A68"/>
    <w:rsid w:val="00273099"/>
    <w:rsid w:val="00274A16"/>
    <w:rsid w:val="00276C44"/>
    <w:rsid w:val="002879DB"/>
    <w:rsid w:val="002A6CA8"/>
    <w:rsid w:val="002C36B2"/>
    <w:rsid w:val="002C435F"/>
    <w:rsid w:val="002C62F2"/>
    <w:rsid w:val="002E3B9D"/>
    <w:rsid w:val="002E4363"/>
    <w:rsid w:val="002E4754"/>
    <w:rsid w:val="002E63C0"/>
    <w:rsid w:val="002F31FE"/>
    <w:rsid w:val="002F37AB"/>
    <w:rsid w:val="002F705E"/>
    <w:rsid w:val="003003E6"/>
    <w:rsid w:val="00315E82"/>
    <w:rsid w:val="00326248"/>
    <w:rsid w:val="00336067"/>
    <w:rsid w:val="00341C4D"/>
    <w:rsid w:val="00344F71"/>
    <w:rsid w:val="00356060"/>
    <w:rsid w:val="003620C7"/>
    <w:rsid w:val="0036240A"/>
    <w:rsid w:val="0036405A"/>
    <w:rsid w:val="00365A80"/>
    <w:rsid w:val="00367EB0"/>
    <w:rsid w:val="00371FF3"/>
    <w:rsid w:val="00372677"/>
    <w:rsid w:val="00373EAD"/>
    <w:rsid w:val="0037427A"/>
    <w:rsid w:val="00375472"/>
    <w:rsid w:val="003761B3"/>
    <w:rsid w:val="003848FB"/>
    <w:rsid w:val="00391F9E"/>
    <w:rsid w:val="003A13EA"/>
    <w:rsid w:val="003A161E"/>
    <w:rsid w:val="003B01B9"/>
    <w:rsid w:val="003B0D11"/>
    <w:rsid w:val="003B298D"/>
    <w:rsid w:val="003B47AD"/>
    <w:rsid w:val="003C14B7"/>
    <w:rsid w:val="003D0BAE"/>
    <w:rsid w:val="003D1343"/>
    <w:rsid w:val="003D2180"/>
    <w:rsid w:val="003E1E96"/>
    <w:rsid w:val="003E2C31"/>
    <w:rsid w:val="003E483E"/>
    <w:rsid w:val="003F0134"/>
    <w:rsid w:val="003F2F2F"/>
    <w:rsid w:val="003F3BB9"/>
    <w:rsid w:val="003F6353"/>
    <w:rsid w:val="003F6C28"/>
    <w:rsid w:val="00400CFC"/>
    <w:rsid w:val="00402494"/>
    <w:rsid w:val="00406EA2"/>
    <w:rsid w:val="00416354"/>
    <w:rsid w:val="00433ED1"/>
    <w:rsid w:val="00433FB4"/>
    <w:rsid w:val="0043531F"/>
    <w:rsid w:val="004373EF"/>
    <w:rsid w:val="004408E4"/>
    <w:rsid w:val="004414AB"/>
    <w:rsid w:val="004614A0"/>
    <w:rsid w:val="00466BDA"/>
    <w:rsid w:val="004776AB"/>
    <w:rsid w:val="0048375D"/>
    <w:rsid w:val="00486638"/>
    <w:rsid w:val="00486ED2"/>
    <w:rsid w:val="0049156F"/>
    <w:rsid w:val="00495B36"/>
    <w:rsid w:val="00497ABB"/>
    <w:rsid w:val="004A18A2"/>
    <w:rsid w:val="004A23EA"/>
    <w:rsid w:val="004A544C"/>
    <w:rsid w:val="004B4C39"/>
    <w:rsid w:val="004C36DA"/>
    <w:rsid w:val="004C5C32"/>
    <w:rsid w:val="004D0BB2"/>
    <w:rsid w:val="004D1698"/>
    <w:rsid w:val="004D4D2F"/>
    <w:rsid w:val="004D7CC9"/>
    <w:rsid w:val="004F0C98"/>
    <w:rsid w:val="004F77BF"/>
    <w:rsid w:val="0052111F"/>
    <w:rsid w:val="00522865"/>
    <w:rsid w:val="00530085"/>
    <w:rsid w:val="005403F7"/>
    <w:rsid w:val="005501D5"/>
    <w:rsid w:val="00551149"/>
    <w:rsid w:val="005531C6"/>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2173"/>
    <w:rsid w:val="005D48AF"/>
    <w:rsid w:val="005D6CEC"/>
    <w:rsid w:val="005D701C"/>
    <w:rsid w:val="005F3676"/>
    <w:rsid w:val="005F7879"/>
    <w:rsid w:val="00605775"/>
    <w:rsid w:val="00607447"/>
    <w:rsid w:val="00607FEA"/>
    <w:rsid w:val="006141A2"/>
    <w:rsid w:val="00617006"/>
    <w:rsid w:val="00624E7D"/>
    <w:rsid w:val="00630F1E"/>
    <w:rsid w:val="00635467"/>
    <w:rsid w:val="00635F37"/>
    <w:rsid w:val="006413D9"/>
    <w:rsid w:val="00651D50"/>
    <w:rsid w:val="00654FEE"/>
    <w:rsid w:val="00660585"/>
    <w:rsid w:val="00685857"/>
    <w:rsid w:val="00686433"/>
    <w:rsid w:val="00686F19"/>
    <w:rsid w:val="00692641"/>
    <w:rsid w:val="00696512"/>
    <w:rsid w:val="006A201C"/>
    <w:rsid w:val="006A568B"/>
    <w:rsid w:val="006B1AB8"/>
    <w:rsid w:val="006B4733"/>
    <w:rsid w:val="006B6508"/>
    <w:rsid w:val="006C1F71"/>
    <w:rsid w:val="006D3956"/>
    <w:rsid w:val="006D481D"/>
    <w:rsid w:val="006D57EE"/>
    <w:rsid w:val="006E1141"/>
    <w:rsid w:val="006E61D5"/>
    <w:rsid w:val="006F1995"/>
    <w:rsid w:val="006F2D84"/>
    <w:rsid w:val="006F6495"/>
    <w:rsid w:val="007112BF"/>
    <w:rsid w:val="00711AFC"/>
    <w:rsid w:val="00712545"/>
    <w:rsid w:val="00712A75"/>
    <w:rsid w:val="00723D53"/>
    <w:rsid w:val="007306EF"/>
    <w:rsid w:val="007521B0"/>
    <w:rsid w:val="00763982"/>
    <w:rsid w:val="007660FA"/>
    <w:rsid w:val="00770F2B"/>
    <w:rsid w:val="00772B63"/>
    <w:rsid w:val="00772DE1"/>
    <w:rsid w:val="00782E8B"/>
    <w:rsid w:val="00790B6A"/>
    <w:rsid w:val="00796D50"/>
    <w:rsid w:val="007A01F4"/>
    <w:rsid w:val="007A161C"/>
    <w:rsid w:val="007A6F75"/>
    <w:rsid w:val="007A7908"/>
    <w:rsid w:val="007B0DFF"/>
    <w:rsid w:val="007B1C27"/>
    <w:rsid w:val="007B460C"/>
    <w:rsid w:val="007C626D"/>
    <w:rsid w:val="007D3890"/>
    <w:rsid w:val="007D68CD"/>
    <w:rsid w:val="007D6D1D"/>
    <w:rsid w:val="007D78B2"/>
    <w:rsid w:val="007E0158"/>
    <w:rsid w:val="007E5D23"/>
    <w:rsid w:val="007F1C81"/>
    <w:rsid w:val="007F1E61"/>
    <w:rsid w:val="007F3FFE"/>
    <w:rsid w:val="00805ABD"/>
    <w:rsid w:val="00810E7E"/>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7491D"/>
    <w:rsid w:val="00875EC9"/>
    <w:rsid w:val="00890DA6"/>
    <w:rsid w:val="00896E2F"/>
    <w:rsid w:val="008A1D83"/>
    <w:rsid w:val="008B5C37"/>
    <w:rsid w:val="008C0E36"/>
    <w:rsid w:val="008C1026"/>
    <w:rsid w:val="008C1EF9"/>
    <w:rsid w:val="008C1FE5"/>
    <w:rsid w:val="008C52EB"/>
    <w:rsid w:val="008C5CE3"/>
    <w:rsid w:val="008E56CB"/>
    <w:rsid w:val="008E6757"/>
    <w:rsid w:val="008F05C0"/>
    <w:rsid w:val="008F78A6"/>
    <w:rsid w:val="0090137D"/>
    <w:rsid w:val="00901A4F"/>
    <w:rsid w:val="00901B2E"/>
    <w:rsid w:val="00912B99"/>
    <w:rsid w:val="009319F4"/>
    <w:rsid w:val="00940043"/>
    <w:rsid w:val="00946CAF"/>
    <w:rsid w:val="00952322"/>
    <w:rsid w:val="00960C5B"/>
    <w:rsid w:val="0096585C"/>
    <w:rsid w:val="009731BB"/>
    <w:rsid w:val="009778E6"/>
    <w:rsid w:val="00977C07"/>
    <w:rsid w:val="00984FD7"/>
    <w:rsid w:val="00985BED"/>
    <w:rsid w:val="00990F27"/>
    <w:rsid w:val="009912BE"/>
    <w:rsid w:val="009925E2"/>
    <w:rsid w:val="009A1772"/>
    <w:rsid w:val="009A4BE1"/>
    <w:rsid w:val="009A664B"/>
    <w:rsid w:val="009A7030"/>
    <w:rsid w:val="009B2AF4"/>
    <w:rsid w:val="009B55AE"/>
    <w:rsid w:val="009B5E6E"/>
    <w:rsid w:val="009C00E0"/>
    <w:rsid w:val="009C2C04"/>
    <w:rsid w:val="009C2E52"/>
    <w:rsid w:val="009E67FC"/>
    <w:rsid w:val="009F0A61"/>
    <w:rsid w:val="00A01B33"/>
    <w:rsid w:val="00A07FC5"/>
    <w:rsid w:val="00A1199E"/>
    <w:rsid w:val="00A11B66"/>
    <w:rsid w:val="00A15DB2"/>
    <w:rsid w:val="00A311AF"/>
    <w:rsid w:val="00A33847"/>
    <w:rsid w:val="00A3584D"/>
    <w:rsid w:val="00A47A89"/>
    <w:rsid w:val="00A50654"/>
    <w:rsid w:val="00A6248C"/>
    <w:rsid w:val="00A70928"/>
    <w:rsid w:val="00A77A67"/>
    <w:rsid w:val="00A8107D"/>
    <w:rsid w:val="00A8532A"/>
    <w:rsid w:val="00A85DD7"/>
    <w:rsid w:val="00A91DA5"/>
    <w:rsid w:val="00A958BD"/>
    <w:rsid w:val="00AB1016"/>
    <w:rsid w:val="00AC0E57"/>
    <w:rsid w:val="00AC5050"/>
    <w:rsid w:val="00AC6737"/>
    <w:rsid w:val="00AD7235"/>
    <w:rsid w:val="00AE0781"/>
    <w:rsid w:val="00AE39C1"/>
    <w:rsid w:val="00AE6307"/>
    <w:rsid w:val="00AF4876"/>
    <w:rsid w:val="00AF617D"/>
    <w:rsid w:val="00AF7836"/>
    <w:rsid w:val="00B00B7C"/>
    <w:rsid w:val="00B21FAC"/>
    <w:rsid w:val="00B2486E"/>
    <w:rsid w:val="00B33172"/>
    <w:rsid w:val="00B37A68"/>
    <w:rsid w:val="00B41E19"/>
    <w:rsid w:val="00B43003"/>
    <w:rsid w:val="00B465E3"/>
    <w:rsid w:val="00B46E3C"/>
    <w:rsid w:val="00B52338"/>
    <w:rsid w:val="00B53CBE"/>
    <w:rsid w:val="00B576CA"/>
    <w:rsid w:val="00B72CBC"/>
    <w:rsid w:val="00B822AD"/>
    <w:rsid w:val="00B823B1"/>
    <w:rsid w:val="00B83A90"/>
    <w:rsid w:val="00B85260"/>
    <w:rsid w:val="00B90603"/>
    <w:rsid w:val="00B90E6A"/>
    <w:rsid w:val="00B91377"/>
    <w:rsid w:val="00B93830"/>
    <w:rsid w:val="00B93FC6"/>
    <w:rsid w:val="00B95931"/>
    <w:rsid w:val="00BA67D3"/>
    <w:rsid w:val="00BB20FF"/>
    <w:rsid w:val="00BC1CB7"/>
    <w:rsid w:val="00BE2D57"/>
    <w:rsid w:val="00BE4649"/>
    <w:rsid w:val="00BE4715"/>
    <w:rsid w:val="00C22599"/>
    <w:rsid w:val="00C36671"/>
    <w:rsid w:val="00C4008C"/>
    <w:rsid w:val="00C40464"/>
    <w:rsid w:val="00C45E4B"/>
    <w:rsid w:val="00C52713"/>
    <w:rsid w:val="00C56E0D"/>
    <w:rsid w:val="00C57444"/>
    <w:rsid w:val="00C6694F"/>
    <w:rsid w:val="00C765F6"/>
    <w:rsid w:val="00C85A27"/>
    <w:rsid w:val="00C92B60"/>
    <w:rsid w:val="00C9614F"/>
    <w:rsid w:val="00C96635"/>
    <w:rsid w:val="00CA1B56"/>
    <w:rsid w:val="00CA5601"/>
    <w:rsid w:val="00CA56D4"/>
    <w:rsid w:val="00CB0148"/>
    <w:rsid w:val="00CB2BF1"/>
    <w:rsid w:val="00CB6E70"/>
    <w:rsid w:val="00CC101E"/>
    <w:rsid w:val="00CD1354"/>
    <w:rsid w:val="00CD6097"/>
    <w:rsid w:val="00CE1EE7"/>
    <w:rsid w:val="00CE46AF"/>
    <w:rsid w:val="00D01C2E"/>
    <w:rsid w:val="00D06B6E"/>
    <w:rsid w:val="00D11880"/>
    <w:rsid w:val="00D24AFF"/>
    <w:rsid w:val="00D252FC"/>
    <w:rsid w:val="00D3317B"/>
    <w:rsid w:val="00D33AD8"/>
    <w:rsid w:val="00D364BD"/>
    <w:rsid w:val="00D45398"/>
    <w:rsid w:val="00D66E71"/>
    <w:rsid w:val="00D85FC5"/>
    <w:rsid w:val="00D87DAC"/>
    <w:rsid w:val="00DA3B54"/>
    <w:rsid w:val="00DA6F0C"/>
    <w:rsid w:val="00DB2BE7"/>
    <w:rsid w:val="00DB6A81"/>
    <w:rsid w:val="00DC1FF7"/>
    <w:rsid w:val="00DE0766"/>
    <w:rsid w:val="00DF08F9"/>
    <w:rsid w:val="00E12AF3"/>
    <w:rsid w:val="00E13E67"/>
    <w:rsid w:val="00E238E8"/>
    <w:rsid w:val="00E24E69"/>
    <w:rsid w:val="00E412E4"/>
    <w:rsid w:val="00E56A12"/>
    <w:rsid w:val="00E57FE9"/>
    <w:rsid w:val="00E70940"/>
    <w:rsid w:val="00E741D2"/>
    <w:rsid w:val="00E87A6D"/>
    <w:rsid w:val="00E962E1"/>
    <w:rsid w:val="00EB0D74"/>
    <w:rsid w:val="00EB1243"/>
    <w:rsid w:val="00EB2A6A"/>
    <w:rsid w:val="00EB40BA"/>
    <w:rsid w:val="00EC5CDB"/>
    <w:rsid w:val="00ED57C7"/>
    <w:rsid w:val="00ED6BD8"/>
    <w:rsid w:val="00ED77A3"/>
    <w:rsid w:val="00EE51ED"/>
    <w:rsid w:val="00EE56C5"/>
    <w:rsid w:val="00EE6875"/>
    <w:rsid w:val="00EE7AD9"/>
    <w:rsid w:val="00F07ACE"/>
    <w:rsid w:val="00F20E52"/>
    <w:rsid w:val="00F33390"/>
    <w:rsid w:val="00F33F20"/>
    <w:rsid w:val="00F41A21"/>
    <w:rsid w:val="00F42D22"/>
    <w:rsid w:val="00F431A3"/>
    <w:rsid w:val="00F46133"/>
    <w:rsid w:val="00F554BE"/>
    <w:rsid w:val="00F62A08"/>
    <w:rsid w:val="00F633D6"/>
    <w:rsid w:val="00F66752"/>
    <w:rsid w:val="00F7114C"/>
    <w:rsid w:val="00F71926"/>
    <w:rsid w:val="00F71B14"/>
    <w:rsid w:val="00F965A2"/>
    <w:rsid w:val="00FA2053"/>
    <w:rsid w:val="00FA2DA8"/>
    <w:rsid w:val="00FA3B97"/>
    <w:rsid w:val="00FB0CB0"/>
    <w:rsid w:val="00FB64F7"/>
    <w:rsid w:val="00FC63F0"/>
    <w:rsid w:val="00FD2DAF"/>
    <w:rsid w:val="00FD4E1F"/>
    <w:rsid w:val="00FD7A82"/>
    <w:rsid w:val="00FF71AE"/>
    <w:rsid w:val="00FF7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ECBED"/>
  <w15:docId w15:val="{57E9F612-FF9F-4231-AA1B-B60E8D96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0" w:unhideWhenUsed="1" w:qFormat="1"/>
    <w:lsdException w:name="heading 7" w:semiHidden="1" w:uiPriority="1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iPriority="5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5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D7235"/>
    <w:pPr>
      <w:spacing w:after="200" w:line="250" w:lineRule="atLeast"/>
      <w:contextualSpacing/>
    </w:pPr>
    <w:rPr>
      <w:rFonts w:ascii="Arial" w:hAnsi="Arial"/>
    </w:rPr>
  </w:style>
  <w:style w:type="paragraph" w:styleId="Kop1">
    <w:name w:val="heading 1"/>
    <w:aliases w:val="Documenttitel"/>
    <w:basedOn w:val="Standaard"/>
    <w:next w:val="Standaard"/>
    <w:link w:val="Kop1Char"/>
    <w:uiPriority w:val="3"/>
    <w:qFormat/>
    <w:rsid w:val="00AD7235"/>
    <w:pPr>
      <w:keepNext/>
      <w:keepLines/>
      <w:spacing w:after="600" w:line="600" w:lineRule="atLeast"/>
      <w:contextualSpacing w:val="0"/>
      <w:outlineLvl w:val="0"/>
    </w:pPr>
    <w:rPr>
      <w:b/>
      <w:bCs/>
      <w:color w:val="143462"/>
      <w:kern w:val="32"/>
      <w:sz w:val="60"/>
      <w:szCs w:val="32"/>
    </w:rPr>
  </w:style>
  <w:style w:type="paragraph" w:styleId="Kop2">
    <w:name w:val="heading 2"/>
    <w:basedOn w:val="Standaard"/>
    <w:next w:val="Standaard"/>
    <w:link w:val="Kop2Char"/>
    <w:uiPriority w:val="1"/>
    <w:qFormat/>
    <w:rsid w:val="00AD7235"/>
    <w:pPr>
      <w:keepNext/>
      <w:keepLines/>
      <w:spacing w:after="300" w:line="375" w:lineRule="atLeast"/>
      <w:contextualSpacing w:val="0"/>
      <w:outlineLvl w:val="1"/>
    </w:pPr>
    <w:rPr>
      <w:rFonts w:eastAsiaTheme="majorEastAsia" w:cs="Courier New"/>
      <w:b/>
      <w:color w:val="143462"/>
      <w:sz w:val="30"/>
      <w:szCs w:val="50"/>
    </w:rPr>
  </w:style>
  <w:style w:type="paragraph" w:styleId="Kop3">
    <w:name w:val="heading 3"/>
    <w:basedOn w:val="Standaard"/>
    <w:next w:val="Standaard"/>
    <w:link w:val="Kop3Char"/>
    <w:uiPriority w:val="1"/>
    <w:qFormat/>
    <w:rsid w:val="00AD7235"/>
    <w:pPr>
      <w:keepNext/>
      <w:keepLines/>
      <w:spacing w:after="40" w:line="300" w:lineRule="atLeast"/>
      <w:contextualSpacing w:val="0"/>
      <w:outlineLvl w:val="2"/>
    </w:pPr>
    <w:rPr>
      <w:rFonts w:eastAsiaTheme="majorEastAsia"/>
      <w:b/>
      <w:color w:val="143462"/>
      <w:sz w:val="24"/>
    </w:rPr>
  </w:style>
  <w:style w:type="paragraph" w:styleId="Kop4">
    <w:name w:val="heading 4"/>
    <w:basedOn w:val="Standaard"/>
    <w:next w:val="Standaard"/>
    <w:link w:val="Kop4Char"/>
    <w:uiPriority w:val="1"/>
    <w:qFormat/>
    <w:rsid w:val="00AD7235"/>
    <w:pPr>
      <w:keepNext/>
      <w:keepLines/>
      <w:spacing w:after="40"/>
      <w:contextualSpacing w:val="0"/>
      <w:outlineLvl w:val="3"/>
    </w:pPr>
    <w:rPr>
      <w:rFonts w:eastAsiaTheme="majorEastAsia" w:cstheme="majorBidi"/>
      <w:b/>
      <w:iCs/>
    </w:rPr>
  </w:style>
  <w:style w:type="paragraph" w:styleId="Kop5">
    <w:name w:val="heading 5"/>
    <w:basedOn w:val="Standaard"/>
    <w:next w:val="Standaard"/>
    <w:link w:val="Kop5Char"/>
    <w:uiPriority w:val="1"/>
    <w:qFormat/>
    <w:rsid w:val="003D1343"/>
    <w:pPr>
      <w:keepNext/>
      <w:keepLines/>
      <w:spacing w:after="40"/>
      <w:contextualSpacing w:val="0"/>
      <w:outlineLvl w:val="4"/>
    </w:pPr>
    <w:rPr>
      <w:rFonts w:eastAsiaTheme="majorEastAsia" w:cstheme="majorBidi"/>
      <w:i/>
    </w:rPr>
  </w:style>
  <w:style w:type="paragraph" w:styleId="Kop6">
    <w:name w:val="heading 6"/>
    <w:basedOn w:val="Standaard"/>
    <w:next w:val="Standaard"/>
    <w:link w:val="Kop6Char"/>
    <w:uiPriority w:val="10"/>
    <w:semiHidden/>
    <w:qFormat/>
    <w:rsid w:val="003D1343"/>
    <w:pPr>
      <w:keepNext/>
      <w:keepLines/>
      <w:spacing w:after="40"/>
      <w:contextualSpacing w:val="0"/>
      <w:outlineLvl w:val="5"/>
    </w:pPr>
    <w:rPr>
      <w:rFonts w:eastAsiaTheme="majorEastAsia" w:cstheme="majorBidi"/>
    </w:rPr>
  </w:style>
  <w:style w:type="paragraph" w:styleId="Kop7">
    <w:name w:val="heading 7"/>
    <w:basedOn w:val="Standaard"/>
    <w:next w:val="Standaard"/>
    <w:link w:val="Kop7Char"/>
    <w:uiPriority w:val="11"/>
    <w:rsid w:val="003D1343"/>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3D134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3D134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D1343"/>
    <w:rPr>
      <w:rFonts w:cs="Segoe UI"/>
      <w:szCs w:val="18"/>
    </w:rPr>
  </w:style>
  <w:style w:type="character" w:customStyle="1" w:styleId="BallontekstChar">
    <w:name w:val="Ballontekst Char"/>
    <w:basedOn w:val="Standaardalinea-lettertype"/>
    <w:link w:val="Ballontekst"/>
    <w:semiHidden/>
    <w:rsid w:val="003D1343"/>
    <w:rPr>
      <w:rFonts w:ascii="Arial" w:hAnsi="Arial" w:cs="Segoe UI"/>
      <w:szCs w:val="18"/>
    </w:rPr>
  </w:style>
  <w:style w:type="paragraph" w:styleId="Citaat">
    <w:name w:val="Quote"/>
    <w:basedOn w:val="Standaard"/>
    <w:next w:val="Standaard"/>
    <w:link w:val="CitaatChar"/>
    <w:unhideWhenUsed/>
    <w:rsid w:val="003D1343"/>
    <w:pPr>
      <w:spacing w:before="160" w:after="160"/>
      <w:jc w:val="center"/>
    </w:pPr>
    <w:rPr>
      <w:i/>
      <w:iCs/>
      <w:color w:val="245FB3" w:themeColor="text1" w:themeTint="BF"/>
    </w:rPr>
  </w:style>
  <w:style w:type="character" w:customStyle="1" w:styleId="CitaatChar">
    <w:name w:val="Citaat Char"/>
    <w:basedOn w:val="Standaardalinea-lettertype"/>
    <w:link w:val="Citaat"/>
    <w:rsid w:val="003D1343"/>
    <w:rPr>
      <w:rFonts w:ascii="Arial" w:hAnsi="Arial"/>
      <w:i/>
      <w:iCs/>
      <w:color w:val="245FB3" w:themeColor="text1" w:themeTint="BF"/>
    </w:rPr>
  </w:style>
  <w:style w:type="paragraph" w:styleId="Duidelijkcitaat">
    <w:name w:val="Intense Quote"/>
    <w:basedOn w:val="Standaard"/>
    <w:next w:val="Standaard"/>
    <w:link w:val="DuidelijkcitaatChar"/>
    <w:unhideWhenUsed/>
    <w:rsid w:val="003D1343"/>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rsid w:val="003D1343"/>
    <w:rPr>
      <w:rFonts w:ascii="Arial" w:hAnsi="Arial"/>
      <w:i/>
      <w:iCs/>
      <w:color w:val="BF1821" w:themeColor="accent1" w:themeShade="BF"/>
    </w:rPr>
  </w:style>
  <w:style w:type="character" w:styleId="GevolgdeHyperlink">
    <w:name w:val="FollowedHyperlink"/>
    <w:basedOn w:val="Standaardalinea-lettertype"/>
    <w:uiPriority w:val="59"/>
    <w:semiHidden/>
    <w:unhideWhenUsed/>
    <w:rsid w:val="003D1343"/>
    <w:rPr>
      <w:caps w:val="0"/>
      <w:smallCaps w:val="0"/>
      <w:strike w:val="0"/>
      <w:dstrike w:val="0"/>
      <w:vanish w:val="0"/>
      <w:color w:val="auto"/>
      <w:u w:val="single"/>
      <w:vertAlign w:val="baseline"/>
    </w:rPr>
  </w:style>
  <w:style w:type="character" w:styleId="Hyperlink">
    <w:name w:val="Hyperlink"/>
    <w:basedOn w:val="Standaardalinea-lettertype"/>
    <w:uiPriority w:val="99"/>
    <w:semiHidden/>
    <w:unhideWhenUsed/>
    <w:rsid w:val="003D1343"/>
    <w:rPr>
      <w:caps w:val="0"/>
      <w:smallCaps w:val="0"/>
      <w:strike w:val="0"/>
      <w:dstrike w:val="0"/>
      <w:vanish w:val="0"/>
      <w:color w:val="143462"/>
      <w:u w:val="single" w:color="143462"/>
      <w:vertAlign w:val="baseline"/>
    </w:rPr>
  </w:style>
  <w:style w:type="paragraph" w:styleId="Inhopg1">
    <w:name w:val="toc 1"/>
    <w:basedOn w:val="Standaard"/>
    <w:next w:val="Standaard"/>
    <w:autoRedefine/>
    <w:uiPriority w:val="39"/>
    <w:rsid w:val="003D1343"/>
    <w:pPr>
      <w:spacing w:after="100"/>
    </w:pPr>
  </w:style>
  <w:style w:type="paragraph" w:styleId="Inhopg2">
    <w:name w:val="toc 2"/>
    <w:basedOn w:val="Standaard"/>
    <w:next w:val="Standaard"/>
    <w:autoRedefine/>
    <w:uiPriority w:val="39"/>
    <w:unhideWhenUsed/>
    <w:rsid w:val="003D1343"/>
    <w:pPr>
      <w:spacing w:after="100"/>
    </w:pPr>
  </w:style>
  <w:style w:type="paragraph" w:styleId="Inhopg3">
    <w:name w:val="toc 3"/>
    <w:basedOn w:val="Standaard"/>
    <w:next w:val="Standaard"/>
    <w:autoRedefine/>
    <w:uiPriority w:val="39"/>
    <w:unhideWhenUsed/>
    <w:rsid w:val="003D1343"/>
    <w:pPr>
      <w:spacing w:after="100"/>
      <w:ind w:left="567"/>
    </w:pPr>
  </w:style>
  <w:style w:type="paragraph" w:styleId="Inhopg4">
    <w:name w:val="toc 4"/>
    <w:basedOn w:val="Standaard"/>
    <w:next w:val="Standaard"/>
    <w:autoRedefine/>
    <w:semiHidden/>
    <w:unhideWhenUsed/>
    <w:rsid w:val="003D1343"/>
    <w:pPr>
      <w:spacing w:after="100"/>
    </w:pPr>
  </w:style>
  <w:style w:type="paragraph" w:styleId="Inhopg5">
    <w:name w:val="toc 5"/>
    <w:basedOn w:val="Standaard"/>
    <w:next w:val="Standaard"/>
    <w:autoRedefine/>
    <w:semiHidden/>
    <w:unhideWhenUsed/>
    <w:rsid w:val="003D1343"/>
    <w:pPr>
      <w:spacing w:after="100"/>
    </w:pPr>
  </w:style>
  <w:style w:type="paragraph" w:styleId="Inhopg6">
    <w:name w:val="toc 6"/>
    <w:basedOn w:val="Standaard"/>
    <w:next w:val="Standaard"/>
    <w:autoRedefine/>
    <w:semiHidden/>
    <w:unhideWhenUsed/>
    <w:rsid w:val="003D1343"/>
    <w:pPr>
      <w:spacing w:after="100"/>
    </w:pPr>
  </w:style>
  <w:style w:type="paragraph" w:styleId="Inhopg7">
    <w:name w:val="toc 7"/>
    <w:basedOn w:val="Standaard"/>
    <w:next w:val="Standaard"/>
    <w:autoRedefine/>
    <w:semiHidden/>
    <w:unhideWhenUsed/>
    <w:rsid w:val="003D1343"/>
    <w:pPr>
      <w:spacing w:after="100"/>
    </w:pPr>
  </w:style>
  <w:style w:type="character" w:customStyle="1" w:styleId="Kop1Char">
    <w:name w:val="Kop 1 Char"/>
    <w:aliases w:val="Documenttitel Char"/>
    <w:link w:val="Kop1"/>
    <w:uiPriority w:val="3"/>
    <w:rsid w:val="00AD7235"/>
    <w:rPr>
      <w:rFonts w:ascii="Arial" w:hAnsi="Arial"/>
      <w:b/>
      <w:bCs/>
      <w:color w:val="143462"/>
      <w:kern w:val="32"/>
      <w:sz w:val="60"/>
      <w:szCs w:val="32"/>
    </w:rPr>
  </w:style>
  <w:style w:type="character" w:customStyle="1" w:styleId="Kop2Char">
    <w:name w:val="Kop 2 Char"/>
    <w:link w:val="Kop2"/>
    <w:uiPriority w:val="1"/>
    <w:rsid w:val="00AD7235"/>
    <w:rPr>
      <w:rFonts w:ascii="Arial" w:eastAsiaTheme="majorEastAsia" w:hAnsi="Arial" w:cs="Courier New"/>
      <w:b/>
      <w:color w:val="143462"/>
      <w:sz w:val="30"/>
      <w:szCs w:val="50"/>
    </w:rPr>
  </w:style>
  <w:style w:type="character" w:customStyle="1" w:styleId="Kop3Char">
    <w:name w:val="Kop 3 Char"/>
    <w:link w:val="Kop3"/>
    <w:uiPriority w:val="1"/>
    <w:rsid w:val="00AD7235"/>
    <w:rPr>
      <w:rFonts w:ascii="Arial" w:eastAsiaTheme="majorEastAsia" w:hAnsi="Arial"/>
      <w:b/>
      <w:color w:val="143462"/>
      <w:sz w:val="24"/>
    </w:rPr>
  </w:style>
  <w:style w:type="character" w:customStyle="1" w:styleId="Kop4Char">
    <w:name w:val="Kop 4 Char"/>
    <w:basedOn w:val="Standaardalinea-lettertype"/>
    <w:link w:val="Kop4"/>
    <w:uiPriority w:val="1"/>
    <w:rsid w:val="00AD7235"/>
    <w:rPr>
      <w:rFonts w:ascii="Arial" w:eastAsiaTheme="majorEastAsia" w:hAnsi="Arial" w:cstheme="majorBidi"/>
      <w:b/>
      <w:iCs/>
    </w:rPr>
  </w:style>
  <w:style w:type="character" w:customStyle="1" w:styleId="Kop5Char">
    <w:name w:val="Kop 5 Char"/>
    <w:basedOn w:val="Standaardalinea-lettertype"/>
    <w:link w:val="Kop5"/>
    <w:uiPriority w:val="1"/>
    <w:rsid w:val="003D1343"/>
    <w:rPr>
      <w:rFonts w:ascii="Arial" w:eastAsiaTheme="majorEastAsia" w:hAnsi="Arial" w:cstheme="majorBidi"/>
      <w:i/>
    </w:rPr>
  </w:style>
  <w:style w:type="character" w:customStyle="1" w:styleId="Kop6Char">
    <w:name w:val="Kop 6 Char"/>
    <w:basedOn w:val="Standaardalinea-lettertype"/>
    <w:link w:val="Kop6"/>
    <w:uiPriority w:val="10"/>
    <w:semiHidden/>
    <w:rsid w:val="00273099"/>
    <w:rPr>
      <w:rFonts w:ascii="Arial" w:eastAsiaTheme="majorEastAsia" w:hAnsi="Arial" w:cstheme="majorBidi"/>
    </w:rPr>
  </w:style>
  <w:style w:type="character" w:customStyle="1" w:styleId="Kop7Char">
    <w:name w:val="Kop 7 Char"/>
    <w:basedOn w:val="Standaardalinea-lettertype"/>
    <w:link w:val="Kop7"/>
    <w:uiPriority w:val="11"/>
    <w:rsid w:val="003D1343"/>
    <w:rPr>
      <w:rFonts w:ascii="Arial" w:eastAsiaTheme="majorEastAsia" w:hAnsi="Arial" w:cstheme="majorBidi"/>
      <w:iCs/>
    </w:rPr>
  </w:style>
  <w:style w:type="character" w:customStyle="1" w:styleId="Kop8Char">
    <w:name w:val="Kop 8 Char"/>
    <w:basedOn w:val="Standaardalinea-lettertype"/>
    <w:link w:val="Kop8"/>
    <w:uiPriority w:val="1"/>
    <w:semiHidden/>
    <w:rsid w:val="003D1343"/>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3D1343"/>
    <w:rPr>
      <w:rFonts w:ascii="Arial" w:eastAsiaTheme="majorEastAsia" w:hAnsi="Arial" w:cstheme="majorBidi"/>
      <w:iCs/>
      <w:color w:val="00A9F3"/>
      <w:szCs w:val="21"/>
    </w:rPr>
  </w:style>
  <w:style w:type="paragraph" w:styleId="Inhopg8">
    <w:name w:val="toc 8"/>
    <w:basedOn w:val="Standaard"/>
    <w:next w:val="Standaard"/>
    <w:autoRedefine/>
    <w:semiHidden/>
    <w:unhideWhenUsed/>
    <w:rsid w:val="003D1343"/>
    <w:pPr>
      <w:spacing w:after="100"/>
    </w:pPr>
  </w:style>
  <w:style w:type="paragraph" w:styleId="Inhopg9">
    <w:name w:val="toc 9"/>
    <w:basedOn w:val="Standaard"/>
    <w:next w:val="Standaard"/>
    <w:autoRedefine/>
    <w:semiHidden/>
    <w:unhideWhenUsed/>
    <w:rsid w:val="003D1343"/>
    <w:pPr>
      <w:spacing w:after="100"/>
    </w:pPr>
  </w:style>
  <w:style w:type="character" w:styleId="Intensievebenadrukking">
    <w:name w:val="Intense Emphasis"/>
    <w:basedOn w:val="Standaardalinea-lettertype"/>
    <w:unhideWhenUsed/>
    <w:rsid w:val="003D1343"/>
    <w:rPr>
      <w:i/>
      <w:iCs/>
      <w:color w:val="BF1821" w:themeColor="accent1" w:themeShade="BF"/>
    </w:rPr>
  </w:style>
  <w:style w:type="character" w:styleId="Intensieveverwijzing">
    <w:name w:val="Intense Reference"/>
    <w:basedOn w:val="Standaardalinea-lettertype"/>
    <w:unhideWhenUsed/>
    <w:rsid w:val="003D1343"/>
    <w:rPr>
      <w:b/>
      <w:bCs/>
      <w:smallCaps/>
      <w:color w:val="BF1821" w:themeColor="accent1" w:themeShade="BF"/>
      <w:spacing w:val="5"/>
    </w:rPr>
  </w:style>
  <w:style w:type="paragraph" w:customStyle="1" w:styleId="Introductie">
    <w:name w:val="Introductie"/>
    <w:basedOn w:val="Standaard"/>
    <w:next w:val="Standaard"/>
    <w:uiPriority w:val="2"/>
    <w:qFormat/>
    <w:rsid w:val="003D1343"/>
    <w:pPr>
      <w:keepLines/>
      <w:contextualSpacing w:val="0"/>
    </w:pPr>
    <w:rPr>
      <w:b/>
      <w:color w:val="143462"/>
      <w:lang w:val="fr-FR"/>
    </w:rPr>
  </w:style>
  <w:style w:type="paragraph" w:customStyle="1" w:styleId="Kader">
    <w:name w:val="Kader"/>
    <w:basedOn w:val="Standaard"/>
    <w:next w:val="Standaard"/>
    <w:uiPriority w:val="4"/>
    <w:qFormat/>
    <w:rsid w:val="003D1343"/>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customStyle="1" w:styleId="Kadergeel">
    <w:name w:val="Kader geel"/>
    <w:basedOn w:val="Standaard"/>
    <w:next w:val="Standaard"/>
    <w:uiPriority w:val="4"/>
    <w:qFormat/>
    <w:rsid w:val="003D1343"/>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Standaard"/>
    <w:uiPriority w:val="4"/>
    <w:qFormat/>
    <w:rsid w:val="003D1343"/>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lichtblauw">
    <w:name w:val="Kader lichtblauw"/>
    <w:basedOn w:val="Kadergeel"/>
    <w:next w:val="Standaard"/>
    <w:uiPriority w:val="4"/>
    <w:qFormat/>
    <w:rsid w:val="003D1343"/>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paragraph" w:customStyle="1" w:styleId="Kaderpaars">
    <w:name w:val="Kader paars"/>
    <w:basedOn w:val="Standaard"/>
    <w:next w:val="Standaard"/>
    <w:uiPriority w:val="4"/>
    <w:qFormat/>
    <w:rsid w:val="003D1343"/>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lein">
    <w:name w:val="Klein"/>
    <w:basedOn w:val="Standaard"/>
    <w:uiPriority w:val="17"/>
    <w:semiHidden/>
    <w:qFormat/>
    <w:rsid w:val="003D1343"/>
    <w:pPr>
      <w:spacing w:after="160"/>
      <w:contextualSpacing w:val="0"/>
    </w:pPr>
    <w:rPr>
      <w:sz w:val="16"/>
    </w:rPr>
  </w:style>
  <w:style w:type="paragraph" w:styleId="Kopvaninhoudsopgave">
    <w:name w:val="TOC Heading"/>
    <w:basedOn w:val="Kop2"/>
    <w:next w:val="Standaard"/>
    <w:uiPriority w:val="39"/>
    <w:semiHidden/>
    <w:rsid w:val="003D1343"/>
    <w:pPr>
      <w:outlineLvl w:val="9"/>
    </w:pPr>
    <w:rPr>
      <w:rFonts w:cstheme="majorBidi"/>
      <w:bCs/>
    </w:rPr>
  </w:style>
  <w:style w:type="paragraph" w:styleId="Koptekst">
    <w:name w:val="header"/>
    <w:basedOn w:val="Standaard"/>
    <w:link w:val="KoptekstChar"/>
    <w:uiPriority w:val="59"/>
    <w:semiHidden/>
    <w:rsid w:val="003D1343"/>
    <w:pPr>
      <w:tabs>
        <w:tab w:val="center" w:pos="4513"/>
        <w:tab w:val="right" w:pos="9026"/>
      </w:tabs>
      <w:spacing w:after="160"/>
    </w:pPr>
    <w:rPr>
      <w:sz w:val="16"/>
    </w:rPr>
  </w:style>
  <w:style w:type="character" w:customStyle="1" w:styleId="KoptekstChar">
    <w:name w:val="Koptekst Char"/>
    <w:basedOn w:val="Standaardalinea-lettertype"/>
    <w:link w:val="Koptekst"/>
    <w:uiPriority w:val="59"/>
    <w:semiHidden/>
    <w:rsid w:val="003D1343"/>
    <w:rPr>
      <w:rFonts w:ascii="Arial" w:hAnsi="Arial"/>
      <w:sz w:val="16"/>
    </w:rPr>
  </w:style>
  <w:style w:type="paragraph" w:styleId="Lijstalinea">
    <w:name w:val="List Paragraph"/>
    <w:basedOn w:val="Standaard"/>
    <w:uiPriority w:val="59"/>
    <w:rsid w:val="003D1343"/>
  </w:style>
  <w:style w:type="table" w:styleId="Lijsttabel7kleurrijk-Accent6">
    <w:name w:val="List Table 7 Colorful Accent 6"/>
    <w:basedOn w:val="Standaardtabel"/>
    <w:uiPriority w:val="52"/>
    <w:rsid w:val="003D1343"/>
    <w:rPr>
      <w:rFonts w:ascii="Arial" w:hAnsi="Arial"/>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ndertitel">
    <w:name w:val="Subtitle"/>
    <w:basedOn w:val="Standaard"/>
    <w:next w:val="Standaard"/>
    <w:link w:val="OndertitelChar"/>
    <w:uiPriority w:val="3"/>
    <w:qFormat/>
    <w:rsid w:val="00AD7235"/>
    <w:pPr>
      <w:numPr>
        <w:ilvl w:val="1"/>
      </w:numPr>
      <w:spacing w:after="300" w:line="375" w:lineRule="atLeast"/>
      <w:contextualSpacing w:val="0"/>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AD7235"/>
    <w:rPr>
      <w:rFonts w:ascii="Arial" w:eastAsiaTheme="minorEastAsia" w:hAnsi="Arial" w:cstheme="minorBidi"/>
      <w:b/>
      <w:color w:val="143462"/>
      <w:spacing w:val="15"/>
      <w:sz w:val="30"/>
      <w:szCs w:val="22"/>
    </w:rPr>
  </w:style>
  <w:style w:type="table" w:styleId="Onopgemaaktetabel1">
    <w:name w:val="Plain Table 1"/>
    <w:basedOn w:val="Standaardtabel"/>
    <w:uiPriority w:val="41"/>
    <w:rsid w:val="003D134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D1343"/>
    <w:pPr>
      <w:spacing w:line="280" w:lineRule="atLeast"/>
    </w:pPr>
    <w:rPr>
      <w:rFonts w:ascii="Arial" w:hAnsi="Arial"/>
    </w:rPr>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3D1343"/>
    <w:pPr>
      <w:spacing w:line="280" w:lineRule="atLeast"/>
    </w:pPr>
    <w:rPr>
      <w:rFonts w:ascii="Arial" w:hAnsi="Arial"/>
    </w:rPr>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D134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D134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aftoegankelijk">
    <w:name w:val="Paragraaf (toegankelijk)"/>
    <w:basedOn w:val="Standaard"/>
    <w:link w:val="ParagraaftoegankelijkChar"/>
    <w:uiPriority w:val="5"/>
    <w:qFormat/>
    <w:rsid w:val="003D1343"/>
    <w:pPr>
      <w:contextualSpacing w:val="0"/>
    </w:pPr>
  </w:style>
  <w:style w:type="character" w:customStyle="1" w:styleId="ParagraaftoegankelijkChar">
    <w:name w:val="Paragraaf (toegankelijk) Char"/>
    <w:basedOn w:val="Standaardalinea-lettertype"/>
    <w:link w:val="Paragraaftoegankelijk"/>
    <w:uiPriority w:val="5"/>
    <w:rsid w:val="003D1343"/>
    <w:rPr>
      <w:rFonts w:ascii="Arial" w:hAnsi="Arial"/>
    </w:rPr>
  </w:style>
  <w:style w:type="table" w:styleId="Rastertabel1licht-Accent1">
    <w:name w:val="Grid Table 1 Light Accent 1"/>
    <w:basedOn w:val="Standaardtabel"/>
    <w:uiPriority w:val="46"/>
    <w:rsid w:val="003D1343"/>
    <w:pPr>
      <w:spacing w:line="280" w:lineRule="atLeast"/>
    </w:pPr>
    <w:rPr>
      <w:rFonts w:ascii="Arial" w:hAnsi="Arial"/>
    </w:rPr>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uiPriority w:val="6"/>
    <w:unhideWhenUsed/>
    <w:rsid w:val="003D1343"/>
  </w:style>
  <w:style w:type="table" w:styleId="Tabelraster">
    <w:name w:val="Table Grid"/>
    <w:basedOn w:val="Standaardtabel"/>
    <w:rsid w:val="003D134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D134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3"/>
    <w:semiHidden/>
    <w:qFormat/>
    <w:rsid w:val="003D1343"/>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CD6097"/>
    <w:rPr>
      <w:rFonts w:ascii="Arial" w:eastAsiaTheme="majorEastAsia" w:hAnsi="Arial" w:cstheme="majorBidi"/>
      <w:b/>
      <w:color w:val="143462"/>
      <w:kern w:val="32"/>
      <w:sz w:val="60"/>
      <w:szCs w:val="56"/>
    </w:rPr>
  </w:style>
  <w:style w:type="numbering" w:customStyle="1" w:styleId="VNGGenummerdekoppen2tm6">
    <w:name w:val="VNG Genummerde koppen 2 t/m 6"/>
    <w:uiPriority w:val="99"/>
    <w:rsid w:val="003D1343"/>
    <w:pPr>
      <w:numPr>
        <w:numId w:val="1"/>
      </w:numPr>
    </w:pPr>
  </w:style>
  <w:style w:type="numbering" w:customStyle="1" w:styleId="VNGGenummerdelijst">
    <w:name w:val="VNG Genummerde lijst"/>
    <w:uiPriority w:val="99"/>
    <w:rsid w:val="003D1343"/>
    <w:pPr>
      <w:numPr>
        <w:numId w:val="2"/>
      </w:numPr>
    </w:pPr>
  </w:style>
  <w:style w:type="numbering" w:customStyle="1" w:styleId="VNGOngenummerdelijst">
    <w:name w:val="VNG Ongenummerde lijst"/>
    <w:uiPriority w:val="99"/>
    <w:rsid w:val="003D1343"/>
    <w:pPr>
      <w:numPr>
        <w:numId w:val="3"/>
      </w:numPr>
    </w:pPr>
  </w:style>
  <w:style w:type="table" w:customStyle="1" w:styleId="VNGtabel">
    <w:name w:val="VNG tabel"/>
    <w:basedOn w:val="Standaardtabel"/>
    <w:uiPriority w:val="99"/>
    <w:rsid w:val="003D1343"/>
    <w:pPr>
      <w:keepLines/>
      <w:suppressAutoHyphens/>
      <w:spacing w:before="100" w:beforeAutospacing="1" w:after="100" w:afterAutospacing="1" w:line="288" w:lineRule="auto"/>
      <w:contextualSpacing/>
    </w:pPr>
    <w:rPr>
      <w:rFonts w:ascii="Arial" w:hAnsi="Arial"/>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table" w:customStyle="1" w:styleId="VNGtabelgeel">
    <w:name w:val="VNG tabel geel"/>
    <w:basedOn w:val="VNGtabel"/>
    <w:uiPriority w:val="99"/>
    <w:rsid w:val="003D1343"/>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3D1343"/>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blStylePr w:type="firstRow">
      <w:rPr>
        <w:rFonts w:ascii="Arial" w:hAnsi="Arial"/>
        <w:b/>
        <w:color w:val="000000"/>
        <w:sz w:val="16"/>
      </w:rPr>
      <w:tblPr/>
      <w:tcPr>
        <w:shd w:val="clear" w:color="auto" w:fill="7CB817"/>
      </w:tcPr>
    </w:tblStylePr>
  </w:style>
  <w:style w:type="table" w:customStyle="1" w:styleId="VNGtabellichtblauw">
    <w:name w:val="VNG tabel lichtblauw"/>
    <w:basedOn w:val="VNGtabel"/>
    <w:uiPriority w:val="99"/>
    <w:rsid w:val="003D1343"/>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blStylePr w:type="firstRow">
      <w:rPr>
        <w:rFonts w:ascii="Arial" w:hAnsi="Arial"/>
        <w:b/>
        <w:color w:val="FFFFFF"/>
        <w:sz w:val="16"/>
      </w:rPr>
      <w:tblPr/>
      <w:tcPr>
        <w:shd w:val="clear" w:color="auto" w:fill="0078BC"/>
      </w:tcPr>
    </w:tblStylePr>
  </w:style>
  <w:style w:type="table" w:customStyle="1" w:styleId="VNGtabelpaars">
    <w:name w:val="VNG tabel paars"/>
    <w:basedOn w:val="VNGtabel"/>
    <w:uiPriority w:val="99"/>
    <w:rsid w:val="003D1343"/>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blStylePr w:type="firstRow">
      <w:rPr>
        <w:rFonts w:ascii="Arial" w:hAnsi="Arial"/>
        <w:b/>
        <w:color w:val="FFFFFF"/>
        <w:sz w:val="16"/>
      </w:rPr>
      <w:tblPr/>
      <w:tcPr>
        <w:shd w:val="clear" w:color="auto" w:fill="83589E"/>
      </w:tcPr>
    </w:tblStylePr>
  </w:style>
  <w:style w:type="character" w:styleId="Voetnootmarkering">
    <w:name w:val="footnote reference"/>
    <w:basedOn w:val="Standaardalinea-lettertype"/>
    <w:semiHidden/>
    <w:unhideWhenUsed/>
    <w:rsid w:val="003D1343"/>
    <w:rPr>
      <w:vertAlign w:val="superscript"/>
    </w:rPr>
  </w:style>
  <w:style w:type="paragraph" w:styleId="Voetnoottekst">
    <w:name w:val="footnote text"/>
    <w:basedOn w:val="Standaard"/>
    <w:link w:val="VoetnoottekstChar"/>
    <w:semiHidden/>
    <w:unhideWhenUsed/>
    <w:rsid w:val="003D1343"/>
    <w:pPr>
      <w:spacing w:line="240" w:lineRule="auto"/>
    </w:pPr>
  </w:style>
  <w:style w:type="character" w:customStyle="1" w:styleId="VoetnoottekstChar">
    <w:name w:val="Voetnoottekst Char"/>
    <w:basedOn w:val="Standaardalinea-lettertype"/>
    <w:link w:val="Voetnoottekst"/>
    <w:semiHidden/>
    <w:rsid w:val="003D1343"/>
    <w:rPr>
      <w:rFonts w:ascii="Arial" w:hAnsi="Arial"/>
    </w:rPr>
  </w:style>
  <w:style w:type="paragraph" w:styleId="Voettekst">
    <w:name w:val="footer"/>
    <w:basedOn w:val="Standaard"/>
    <w:link w:val="VoettekstChar"/>
    <w:uiPriority w:val="59"/>
    <w:semiHidden/>
    <w:rsid w:val="003D1343"/>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3D1343"/>
    <w:rPr>
      <w:rFonts w:ascii="Arial" w:hAnsi="Arial"/>
      <w:sz w:val="16"/>
    </w:rPr>
  </w:style>
  <w:style w:type="paragraph" w:styleId="Revisie">
    <w:name w:val="Revision"/>
    <w:hidden/>
    <w:uiPriority w:val="99"/>
    <w:semiHidden/>
    <w:rsid w:val="009B5E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440">
      <w:bodyDiv w:val="1"/>
      <w:marLeft w:val="0"/>
      <w:marRight w:val="0"/>
      <w:marTop w:val="0"/>
      <w:marBottom w:val="0"/>
      <w:divBdr>
        <w:top w:val="none" w:sz="0" w:space="0" w:color="auto"/>
        <w:left w:val="none" w:sz="0" w:space="0" w:color="auto"/>
        <w:bottom w:val="none" w:sz="0" w:space="0" w:color="auto"/>
        <w:right w:val="none" w:sz="0" w:space="0" w:color="auto"/>
      </w:divBdr>
      <w:divsChild>
        <w:div w:id="1456290760">
          <w:marLeft w:val="0"/>
          <w:marRight w:val="0"/>
          <w:marTop w:val="0"/>
          <w:marBottom w:val="0"/>
          <w:divBdr>
            <w:top w:val="none" w:sz="0" w:space="0" w:color="auto"/>
            <w:left w:val="none" w:sz="0" w:space="0" w:color="auto"/>
            <w:bottom w:val="none" w:sz="0" w:space="0" w:color="auto"/>
            <w:right w:val="none" w:sz="0" w:space="0" w:color="auto"/>
          </w:divBdr>
        </w:div>
        <w:div w:id="271060392">
          <w:marLeft w:val="0"/>
          <w:marRight w:val="0"/>
          <w:marTop w:val="0"/>
          <w:marBottom w:val="0"/>
          <w:divBdr>
            <w:top w:val="none" w:sz="0" w:space="0" w:color="auto"/>
            <w:left w:val="none" w:sz="0" w:space="0" w:color="auto"/>
            <w:bottom w:val="none" w:sz="0" w:space="0" w:color="auto"/>
            <w:right w:val="none" w:sz="0" w:space="0" w:color="auto"/>
          </w:divBdr>
        </w:div>
        <w:div w:id="2013095066">
          <w:marLeft w:val="0"/>
          <w:marRight w:val="0"/>
          <w:marTop w:val="0"/>
          <w:marBottom w:val="0"/>
          <w:divBdr>
            <w:top w:val="none" w:sz="0" w:space="0" w:color="auto"/>
            <w:left w:val="none" w:sz="0" w:space="0" w:color="auto"/>
            <w:bottom w:val="none" w:sz="0" w:space="0" w:color="auto"/>
            <w:right w:val="none" w:sz="0" w:space="0" w:color="auto"/>
          </w:divBdr>
        </w:div>
        <w:div w:id="1326514930">
          <w:marLeft w:val="0"/>
          <w:marRight w:val="0"/>
          <w:marTop w:val="0"/>
          <w:marBottom w:val="0"/>
          <w:divBdr>
            <w:top w:val="none" w:sz="0" w:space="0" w:color="auto"/>
            <w:left w:val="none" w:sz="0" w:space="0" w:color="auto"/>
            <w:bottom w:val="none" w:sz="0" w:space="0" w:color="auto"/>
            <w:right w:val="none" w:sz="0" w:space="0" w:color="auto"/>
          </w:divBdr>
          <w:divsChild>
            <w:div w:id="528379590">
              <w:marLeft w:val="-75"/>
              <w:marRight w:val="0"/>
              <w:marTop w:val="30"/>
              <w:marBottom w:val="30"/>
              <w:divBdr>
                <w:top w:val="none" w:sz="0" w:space="0" w:color="auto"/>
                <w:left w:val="none" w:sz="0" w:space="0" w:color="auto"/>
                <w:bottom w:val="none" w:sz="0" w:space="0" w:color="auto"/>
                <w:right w:val="none" w:sz="0" w:space="0" w:color="auto"/>
              </w:divBdr>
              <w:divsChild>
                <w:div w:id="1656913444">
                  <w:marLeft w:val="0"/>
                  <w:marRight w:val="0"/>
                  <w:marTop w:val="0"/>
                  <w:marBottom w:val="0"/>
                  <w:divBdr>
                    <w:top w:val="none" w:sz="0" w:space="0" w:color="auto"/>
                    <w:left w:val="none" w:sz="0" w:space="0" w:color="auto"/>
                    <w:bottom w:val="none" w:sz="0" w:space="0" w:color="auto"/>
                    <w:right w:val="none" w:sz="0" w:space="0" w:color="auto"/>
                  </w:divBdr>
                  <w:divsChild>
                    <w:div w:id="183134154">
                      <w:marLeft w:val="0"/>
                      <w:marRight w:val="0"/>
                      <w:marTop w:val="0"/>
                      <w:marBottom w:val="0"/>
                      <w:divBdr>
                        <w:top w:val="none" w:sz="0" w:space="0" w:color="auto"/>
                        <w:left w:val="none" w:sz="0" w:space="0" w:color="auto"/>
                        <w:bottom w:val="none" w:sz="0" w:space="0" w:color="auto"/>
                        <w:right w:val="none" w:sz="0" w:space="0" w:color="auto"/>
                      </w:divBdr>
                    </w:div>
                    <w:div w:id="1659839626">
                      <w:marLeft w:val="0"/>
                      <w:marRight w:val="0"/>
                      <w:marTop w:val="0"/>
                      <w:marBottom w:val="0"/>
                      <w:divBdr>
                        <w:top w:val="none" w:sz="0" w:space="0" w:color="auto"/>
                        <w:left w:val="none" w:sz="0" w:space="0" w:color="auto"/>
                        <w:bottom w:val="none" w:sz="0" w:space="0" w:color="auto"/>
                        <w:right w:val="none" w:sz="0" w:space="0" w:color="auto"/>
                      </w:divBdr>
                    </w:div>
                  </w:divsChild>
                </w:div>
                <w:div w:id="816143581">
                  <w:marLeft w:val="0"/>
                  <w:marRight w:val="0"/>
                  <w:marTop w:val="0"/>
                  <w:marBottom w:val="0"/>
                  <w:divBdr>
                    <w:top w:val="none" w:sz="0" w:space="0" w:color="auto"/>
                    <w:left w:val="none" w:sz="0" w:space="0" w:color="auto"/>
                    <w:bottom w:val="none" w:sz="0" w:space="0" w:color="auto"/>
                    <w:right w:val="none" w:sz="0" w:space="0" w:color="auto"/>
                  </w:divBdr>
                  <w:divsChild>
                    <w:div w:id="1440645011">
                      <w:marLeft w:val="0"/>
                      <w:marRight w:val="0"/>
                      <w:marTop w:val="0"/>
                      <w:marBottom w:val="0"/>
                      <w:divBdr>
                        <w:top w:val="none" w:sz="0" w:space="0" w:color="auto"/>
                        <w:left w:val="none" w:sz="0" w:space="0" w:color="auto"/>
                        <w:bottom w:val="none" w:sz="0" w:space="0" w:color="auto"/>
                        <w:right w:val="none" w:sz="0" w:space="0" w:color="auto"/>
                      </w:divBdr>
                    </w:div>
                    <w:div w:id="1647318144">
                      <w:marLeft w:val="0"/>
                      <w:marRight w:val="0"/>
                      <w:marTop w:val="0"/>
                      <w:marBottom w:val="0"/>
                      <w:divBdr>
                        <w:top w:val="none" w:sz="0" w:space="0" w:color="auto"/>
                        <w:left w:val="none" w:sz="0" w:space="0" w:color="auto"/>
                        <w:bottom w:val="none" w:sz="0" w:space="0" w:color="auto"/>
                        <w:right w:val="none" w:sz="0" w:space="0" w:color="auto"/>
                      </w:divBdr>
                    </w:div>
                    <w:div w:id="1890070098">
                      <w:marLeft w:val="0"/>
                      <w:marRight w:val="0"/>
                      <w:marTop w:val="0"/>
                      <w:marBottom w:val="0"/>
                      <w:divBdr>
                        <w:top w:val="none" w:sz="0" w:space="0" w:color="auto"/>
                        <w:left w:val="none" w:sz="0" w:space="0" w:color="auto"/>
                        <w:bottom w:val="none" w:sz="0" w:space="0" w:color="auto"/>
                        <w:right w:val="none" w:sz="0" w:space="0" w:color="auto"/>
                      </w:divBdr>
                    </w:div>
                    <w:div w:id="440613788">
                      <w:marLeft w:val="0"/>
                      <w:marRight w:val="0"/>
                      <w:marTop w:val="0"/>
                      <w:marBottom w:val="0"/>
                      <w:divBdr>
                        <w:top w:val="none" w:sz="0" w:space="0" w:color="auto"/>
                        <w:left w:val="none" w:sz="0" w:space="0" w:color="auto"/>
                        <w:bottom w:val="none" w:sz="0" w:space="0" w:color="auto"/>
                        <w:right w:val="none" w:sz="0" w:space="0" w:color="auto"/>
                      </w:divBdr>
                    </w:div>
                    <w:div w:id="1584953964">
                      <w:marLeft w:val="0"/>
                      <w:marRight w:val="0"/>
                      <w:marTop w:val="0"/>
                      <w:marBottom w:val="0"/>
                      <w:divBdr>
                        <w:top w:val="none" w:sz="0" w:space="0" w:color="auto"/>
                        <w:left w:val="none" w:sz="0" w:space="0" w:color="auto"/>
                        <w:bottom w:val="none" w:sz="0" w:space="0" w:color="auto"/>
                        <w:right w:val="none" w:sz="0" w:space="0" w:color="auto"/>
                      </w:divBdr>
                    </w:div>
                    <w:div w:id="655189096">
                      <w:marLeft w:val="0"/>
                      <w:marRight w:val="0"/>
                      <w:marTop w:val="0"/>
                      <w:marBottom w:val="0"/>
                      <w:divBdr>
                        <w:top w:val="none" w:sz="0" w:space="0" w:color="auto"/>
                        <w:left w:val="none" w:sz="0" w:space="0" w:color="auto"/>
                        <w:bottom w:val="none" w:sz="0" w:space="0" w:color="auto"/>
                        <w:right w:val="none" w:sz="0" w:space="0" w:color="auto"/>
                      </w:divBdr>
                    </w:div>
                    <w:div w:id="439492531">
                      <w:marLeft w:val="0"/>
                      <w:marRight w:val="0"/>
                      <w:marTop w:val="0"/>
                      <w:marBottom w:val="0"/>
                      <w:divBdr>
                        <w:top w:val="none" w:sz="0" w:space="0" w:color="auto"/>
                        <w:left w:val="none" w:sz="0" w:space="0" w:color="auto"/>
                        <w:bottom w:val="none" w:sz="0" w:space="0" w:color="auto"/>
                        <w:right w:val="none" w:sz="0" w:space="0" w:color="auto"/>
                      </w:divBdr>
                    </w:div>
                    <w:div w:id="886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7356">
          <w:marLeft w:val="0"/>
          <w:marRight w:val="0"/>
          <w:marTop w:val="0"/>
          <w:marBottom w:val="0"/>
          <w:divBdr>
            <w:top w:val="none" w:sz="0" w:space="0" w:color="auto"/>
            <w:left w:val="none" w:sz="0" w:space="0" w:color="auto"/>
            <w:bottom w:val="none" w:sz="0" w:space="0" w:color="auto"/>
            <w:right w:val="none" w:sz="0" w:space="0" w:color="auto"/>
          </w:divBdr>
        </w:div>
        <w:div w:id="406851034">
          <w:marLeft w:val="0"/>
          <w:marRight w:val="0"/>
          <w:marTop w:val="0"/>
          <w:marBottom w:val="0"/>
          <w:divBdr>
            <w:top w:val="none" w:sz="0" w:space="0" w:color="auto"/>
            <w:left w:val="none" w:sz="0" w:space="0" w:color="auto"/>
            <w:bottom w:val="none" w:sz="0" w:space="0" w:color="auto"/>
            <w:right w:val="none" w:sz="0" w:space="0" w:color="auto"/>
          </w:divBdr>
        </w:div>
        <w:div w:id="1735739658">
          <w:marLeft w:val="0"/>
          <w:marRight w:val="0"/>
          <w:marTop w:val="0"/>
          <w:marBottom w:val="0"/>
          <w:divBdr>
            <w:top w:val="none" w:sz="0" w:space="0" w:color="auto"/>
            <w:left w:val="none" w:sz="0" w:space="0" w:color="auto"/>
            <w:bottom w:val="none" w:sz="0" w:space="0" w:color="auto"/>
            <w:right w:val="none" w:sz="0" w:space="0" w:color="auto"/>
          </w:divBdr>
        </w:div>
        <w:div w:id="881018122">
          <w:marLeft w:val="0"/>
          <w:marRight w:val="0"/>
          <w:marTop w:val="0"/>
          <w:marBottom w:val="0"/>
          <w:divBdr>
            <w:top w:val="none" w:sz="0" w:space="0" w:color="auto"/>
            <w:left w:val="none" w:sz="0" w:space="0" w:color="auto"/>
            <w:bottom w:val="none" w:sz="0" w:space="0" w:color="auto"/>
            <w:right w:val="none" w:sz="0" w:space="0" w:color="auto"/>
          </w:divBdr>
        </w:div>
        <w:div w:id="712459327">
          <w:marLeft w:val="0"/>
          <w:marRight w:val="0"/>
          <w:marTop w:val="0"/>
          <w:marBottom w:val="0"/>
          <w:divBdr>
            <w:top w:val="none" w:sz="0" w:space="0" w:color="auto"/>
            <w:left w:val="none" w:sz="0" w:space="0" w:color="auto"/>
            <w:bottom w:val="none" w:sz="0" w:space="0" w:color="auto"/>
            <w:right w:val="none" w:sz="0" w:space="0" w:color="auto"/>
          </w:divBdr>
        </w:div>
        <w:div w:id="1114594974">
          <w:marLeft w:val="0"/>
          <w:marRight w:val="0"/>
          <w:marTop w:val="0"/>
          <w:marBottom w:val="0"/>
          <w:divBdr>
            <w:top w:val="none" w:sz="0" w:space="0" w:color="auto"/>
            <w:left w:val="none" w:sz="0" w:space="0" w:color="auto"/>
            <w:bottom w:val="none" w:sz="0" w:space="0" w:color="auto"/>
            <w:right w:val="none" w:sz="0" w:space="0" w:color="auto"/>
          </w:divBdr>
        </w:div>
        <w:div w:id="2133746053">
          <w:marLeft w:val="0"/>
          <w:marRight w:val="0"/>
          <w:marTop w:val="0"/>
          <w:marBottom w:val="0"/>
          <w:divBdr>
            <w:top w:val="none" w:sz="0" w:space="0" w:color="auto"/>
            <w:left w:val="none" w:sz="0" w:space="0" w:color="auto"/>
            <w:bottom w:val="none" w:sz="0" w:space="0" w:color="auto"/>
            <w:right w:val="none" w:sz="0" w:space="0" w:color="auto"/>
          </w:divBdr>
        </w:div>
        <w:div w:id="1567497664">
          <w:marLeft w:val="0"/>
          <w:marRight w:val="0"/>
          <w:marTop w:val="0"/>
          <w:marBottom w:val="0"/>
          <w:divBdr>
            <w:top w:val="none" w:sz="0" w:space="0" w:color="auto"/>
            <w:left w:val="none" w:sz="0" w:space="0" w:color="auto"/>
            <w:bottom w:val="none" w:sz="0" w:space="0" w:color="auto"/>
            <w:right w:val="none" w:sz="0" w:space="0" w:color="auto"/>
          </w:divBdr>
        </w:div>
        <w:div w:id="1491100534">
          <w:marLeft w:val="0"/>
          <w:marRight w:val="0"/>
          <w:marTop w:val="0"/>
          <w:marBottom w:val="0"/>
          <w:divBdr>
            <w:top w:val="none" w:sz="0" w:space="0" w:color="auto"/>
            <w:left w:val="none" w:sz="0" w:space="0" w:color="auto"/>
            <w:bottom w:val="none" w:sz="0" w:space="0" w:color="auto"/>
            <w:right w:val="none" w:sz="0" w:space="0" w:color="auto"/>
          </w:divBdr>
        </w:div>
        <w:div w:id="1259367368">
          <w:marLeft w:val="0"/>
          <w:marRight w:val="0"/>
          <w:marTop w:val="0"/>
          <w:marBottom w:val="0"/>
          <w:divBdr>
            <w:top w:val="none" w:sz="0" w:space="0" w:color="auto"/>
            <w:left w:val="none" w:sz="0" w:space="0" w:color="auto"/>
            <w:bottom w:val="none" w:sz="0" w:space="0" w:color="auto"/>
            <w:right w:val="none" w:sz="0" w:space="0" w:color="auto"/>
          </w:divBdr>
        </w:div>
        <w:div w:id="244917030">
          <w:marLeft w:val="0"/>
          <w:marRight w:val="0"/>
          <w:marTop w:val="0"/>
          <w:marBottom w:val="0"/>
          <w:divBdr>
            <w:top w:val="none" w:sz="0" w:space="0" w:color="auto"/>
            <w:left w:val="none" w:sz="0" w:space="0" w:color="auto"/>
            <w:bottom w:val="none" w:sz="0" w:space="0" w:color="auto"/>
            <w:right w:val="none" w:sz="0" w:space="0" w:color="auto"/>
          </w:divBdr>
        </w:div>
        <w:div w:id="99037466">
          <w:marLeft w:val="0"/>
          <w:marRight w:val="0"/>
          <w:marTop w:val="0"/>
          <w:marBottom w:val="0"/>
          <w:divBdr>
            <w:top w:val="none" w:sz="0" w:space="0" w:color="auto"/>
            <w:left w:val="none" w:sz="0" w:space="0" w:color="auto"/>
            <w:bottom w:val="none" w:sz="0" w:space="0" w:color="auto"/>
            <w:right w:val="none" w:sz="0" w:space="0" w:color="auto"/>
          </w:divBdr>
        </w:div>
        <w:div w:id="1175076718">
          <w:marLeft w:val="0"/>
          <w:marRight w:val="0"/>
          <w:marTop w:val="0"/>
          <w:marBottom w:val="0"/>
          <w:divBdr>
            <w:top w:val="none" w:sz="0" w:space="0" w:color="auto"/>
            <w:left w:val="none" w:sz="0" w:space="0" w:color="auto"/>
            <w:bottom w:val="none" w:sz="0" w:space="0" w:color="auto"/>
            <w:right w:val="none" w:sz="0" w:space="0" w:color="auto"/>
          </w:divBdr>
        </w:div>
        <w:div w:id="28147585">
          <w:marLeft w:val="0"/>
          <w:marRight w:val="0"/>
          <w:marTop w:val="0"/>
          <w:marBottom w:val="0"/>
          <w:divBdr>
            <w:top w:val="none" w:sz="0" w:space="0" w:color="auto"/>
            <w:left w:val="none" w:sz="0" w:space="0" w:color="auto"/>
            <w:bottom w:val="none" w:sz="0" w:space="0" w:color="auto"/>
            <w:right w:val="none" w:sz="0" w:space="0" w:color="auto"/>
          </w:divBdr>
        </w:div>
        <w:div w:id="888734308">
          <w:marLeft w:val="0"/>
          <w:marRight w:val="0"/>
          <w:marTop w:val="0"/>
          <w:marBottom w:val="0"/>
          <w:divBdr>
            <w:top w:val="none" w:sz="0" w:space="0" w:color="auto"/>
            <w:left w:val="none" w:sz="0" w:space="0" w:color="auto"/>
            <w:bottom w:val="none" w:sz="0" w:space="0" w:color="auto"/>
            <w:right w:val="none" w:sz="0" w:space="0" w:color="auto"/>
          </w:divBdr>
        </w:div>
        <w:div w:id="776870245">
          <w:marLeft w:val="0"/>
          <w:marRight w:val="0"/>
          <w:marTop w:val="0"/>
          <w:marBottom w:val="0"/>
          <w:divBdr>
            <w:top w:val="none" w:sz="0" w:space="0" w:color="auto"/>
            <w:left w:val="none" w:sz="0" w:space="0" w:color="auto"/>
            <w:bottom w:val="none" w:sz="0" w:space="0" w:color="auto"/>
            <w:right w:val="none" w:sz="0" w:space="0" w:color="auto"/>
          </w:divBdr>
        </w:div>
        <w:div w:id="1465124665">
          <w:marLeft w:val="0"/>
          <w:marRight w:val="0"/>
          <w:marTop w:val="0"/>
          <w:marBottom w:val="0"/>
          <w:divBdr>
            <w:top w:val="none" w:sz="0" w:space="0" w:color="auto"/>
            <w:left w:val="none" w:sz="0" w:space="0" w:color="auto"/>
            <w:bottom w:val="none" w:sz="0" w:space="0" w:color="auto"/>
            <w:right w:val="none" w:sz="0" w:space="0" w:color="auto"/>
          </w:divBdr>
        </w:div>
        <w:div w:id="757099030">
          <w:marLeft w:val="0"/>
          <w:marRight w:val="0"/>
          <w:marTop w:val="0"/>
          <w:marBottom w:val="0"/>
          <w:divBdr>
            <w:top w:val="none" w:sz="0" w:space="0" w:color="auto"/>
            <w:left w:val="none" w:sz="0" w:space="0" w:color="auto"/>
            <w:bottom w:val="none" w:sz="0" w:space="0" w:color="auto"/>
            <w:right w:val="none" w:sz="0" w:space="0" w:color="auto"/>
          </w:divBdr>
        </w:div>
        <w:div w:id="1685324689">
          <w:marLeft w:val="0"/>
          <w:marRight w:val="0"/>
          <w:marTop w:val="0"/>
          <w:marBottom w:val="0"/>
          <w:divBdr>
            <w:top w:val="none" w:sz="0" w:space="0" w:color="auto"/>
            <w:left w:val="none" w:sz="0" w:space="0" w:color="auto"/>
            <w:bottom w:val="none" w:sz="0" w:space="0" w:color="auto"/>
            <w:right w:val="none" w:sz="0" w:space="0" w:color="auto"/>
          </w:divBdr>
        </w:div>
        <w:div w:id="1271279021">
          <w:marLeft w:val="0"/>
          <w:marRight w:val="0"/>
          <w:marTop w:val="0"/>
          <w:marBottom w:val="0"/>
          <w:divBdr>
            <w:top w:val="none" w:sz="0" w:space="0" w:color="auto"/>
            <w:left w:val="none" w:sz="0" w:space="0" w:color="auto"/>
            <w:bottom w:val="none" w:sz="0" w:space="0" w:color="auto"/>
            <w:right w:val="none" w:sz="0" w:space="0" w:color="auto"/>
          </w:divBdr>
        </w:div>
        <w:div w:id="1511992069">
          <w:marLeft w:val="0"/>
          <w:marRight w:val="0"/>
          <w:marTop w:val="0"/>
          <w:marBottom w:val="0"/>
          <w:divBdr>
            <w:top w:val="none" w:sz="0" w:space="0" w:color="auto"/>
            <w:left w:val="none" w:sz="0" w:space="0" w:color="auto"/>
            <w:bottom w:val="none" w:sz="0" w:space="0" w:color="auto"/>
            <w:right w:val="none" w:sz="0" w:space="0" w:color="auto"/>
          </w:divBdr>
        </w:div>
        <w:div w:id="1988821465">
          <w:marLeft w:val="0"/>
          <w:marRight w:val="0"/>
          <w:marTop w:val="0"/>
          <w:marBottom w:val="0"/>
          <w:divBdr>
            <w:top w:val="none" w:sz="0" w:space="0" w:color="auto"/>
            <w:left w:val="none" w:sz="0" w:space="0" w:color="auto"/>
            <w:bottom w:val="none" w:sz="0" w:space="0" w:color="auto"/>
            <w:right w:val="none" w:sz="0" w:space="0" w:color="auto"/>
          </w:divBdr>
        </w:div>
        <w:div w:id="1504279526">
          <w:marLeft w:val="0"/>
          <w:marRight w:val="0"/>
          <w:marTop w:val="0"/>
          <w:marBottom w:val="0"/>
          <w:divBdr>
            <w:top w:val="none" w:sz="0" w:space="0" w:color="auto"/>
            <w:left w:val="none" w:sz="0" w:space="0" w:color="auto"/>
            <w:bottom w:val="none" w:sz="0" w:space="0" w:color="auto"/>
            <w:right w:val="none" w:sz="0" w:space="0" w:color="auto"/>
          </w:divBdr>
        </w:div>
        <w:div w:id="1662271688">
          <w:marLeft w:val="0"/>
          <w:marRight w:val="0"/>
          <w:marTop w:val="0"/>
          <w:marBottom w:val="0"/>
          <w:divBdr>
            <w:top w:val="none" w:sz="0" w:space="0" w:color="auto"/>
            <w:left w:val="none" w:sz="0" w:space="0" w:color="auto"/>
            <w:bottom w:val="none" w:sz="0" w:space="0" w:color="auto"/>
            <w:right w:val="none" w:sz="0" w:space="0" w:color="auto"/>
          </w:divBdr>
        </w:div>
        <w:div w:id="1596403933">
          <w:marLeft w:val="0"/>
          <w:marRight w:val="0"/>
          <w:marTop w:val="0"/>
          <w:marBottom w:val="0"/>
          <w:divBdr>
            <w:top w:val="none" w:sz="0" w:space="0" w:color="auto"/>
            <w:left w:val="none" w:sz="0" w:space="0" w:color="auto"/>
            <w:bottom w:val="none" w:sz="0" w:space="0" w:color="auto"/>
            <w:right w:val="none" w:sz="0" w:space="0" w:color="auto"/>
          </w:divBdr>
        </w:div>
        <w:div w:id="328681536">
          <w:marLeft w:val="0"/>
          <w:marRight w:val="0"/>
          <w:marTop w:val="0"/>
          <w:marBottom w:val="0"/>
          <w:divBdr>
            <w:top w:val="none" w:sz="0" w:space="0" w:color="auto"/>
            <w:left w:val="none" w:sz="0" w:space="0" w:color="auto"/>
            <w:bottom w:val="none" w:sz="0" w:space="0" w:color="auto"/>
            <w:right w:val="none" w:sz="0" w:space="0" w:color="auto"/>
          </w:divBdr>
        </w:div>
        <w:div w:id="1465847435">
          <w:marLeft w:val="0"/>
          <w:marRight w:val="0"/>
          <w:marTop w:val="0"/>
          <w:marBottom w:val="0"/>
          <w:divBdr>
            <w:top w:val="none" w:sz="0" w:space="0" w:color="auto"/>
            <w:left w:val="none" w:sz="0" w:space="0" w:color="auto"/>
            <w:bottom w:val="none" w:sz="0" w:space="0" w:color="auto"/>
            <w:right w:val="none" w:sz="0" w:space="0" w:color="auto"/>
          </w:divBdr>
        </w:div>
        <w:div w:id="77291623">
          <w:marLeft w:val="0"/>
          <w:marRight w:val="0"/>
          <w:marTop w:val="0"/>
          <w:marBottom w:val="0"/>
          <w:divBdr>
            <w:top w:val="none" w:sz="0" w:space="0" w:color="auto"/>
            <w:left w:val="none" w:sz="0" w:space="0" w:color="auto"/>
            <w:bottom w:val="none" w:sz="0" w:space="0" w:color="auto"/>
            <w:right w:val="none" w:sz="0" w:space="0" w:color="auto"/>
          </w:divBdr>
        </w:div>
        <w:div w:id="2053917743">
          <w:marLeft w:val="0"/>
          <w:marRight w:val="0"/>
          <w:marTop w:val="0"/>
          <w:marBottom w:val="0"/>
          <w:divBdr>
            <w:top w:val="none" w:sz="0" w:space="0" w:color="auto"/>
            <w:left w:val="none" w:sz="0" w:space="0" w:color="auto"/>
            <w:bottom w:val="none" w:sz="0" w:space="0" w:color="auto"/>
            <w:right w:val="none" w:sz="0" w:space="0" w:color="auto"/>
          </w:divBdr>
        </w:div>
        <w:div w:id="1185288169">
          <w:marLeft w:val="0"/>
          <w:marRight w:val="0"/>
          <w:marTop w:val="0"/>
          <w:marBottom w:val="0"/>
          <w:divBdr>
            <w:top w:val="none" w:sz="0" w:space="0" w:color="auto"/>
            <w:left w:val="none" w:sz="0" w:space="0" w:color="auto"/>
            <w:bottom w:val="none" w:sz="0" w:space="0" w:color="auto"/>
            <w:right w:val="none" w:sz="0" w:space="0" w:color="auto"/>
          </w:divBdr>
        </w:div>
        <w:div w:id="1655329161">
          <w:marLeft w:val="0"/>
          <w:marRight w:val="0"/>
          <w:marTop w:val="0"/>
          <w:marBottom w:val="0"/>
          <w:divBdr>
            <w:top w:val="none" w:sz="0" w:space="0" w:color="auto"/>
            <w:left w:val="none" w:sz="0" w:space="0" w:color="auto"/>
            <w:bottom w:val="none" w:sz="0" w:space="0" w:color="auto"/>
            <w:right w:val="none" w:sz="0" w:space="0" w:color="auto"/>
          </w:divBdr>
        </w:div>
        <w:div w:id="49234295">
          <w:marLeft w:val="0"/>
          <w:marRight w:val="0"/>
          <w:marTop w:val="0"/>
          <w:marBottom w:val="0"/>
          <w:divBdr>
            <w:top w:val="none" w:sz="0" w:space="0" w:color="auto"/>
            <w:left w:val="none" w:sz="0" w:space="0" w:color="auto"/>
            <w:bottom w:val="none" w:sz="0" w:space="0" w:color="auto"/>
            <w:right w:val="none" w:sz="0" w:space="0" w:color="auto"/>
          </w:divBdr>
        </w:div>
        <w:div w:id="338703816">
          <w:marLeft w:val="0"/>
          <w:marRight w:val="0"/>
          <w:marTop w:val="0"/>
          <w:marBottom w:val="0"/>
          <w:divBdr>
            <w:top w:val="none" w:sz="0" w:space="0" w:color="auto"/>
            <w:left w:val="none" w:sz="0" w:space="0" w:color="auto"/>
            <w:bottom w:val="none" w:sz="0" w:space="0" w:color="auto"/>
            <w:right w:val="none" w:sz="0" w:space="0" w:color="auto"/>
          </w:divBdr>
        </w:div>
        <w:div w:id="1398672339">
          <w:marLeft w:val="0"/>
          <w:marRight w:val="0"/>
          <w:marTop w:val="0"/>
          <w:marBottom w:val="0"/>
          <w:divBdr>
            <w:top w:val="none" w:sz="0" w:space="0" w:color="auto"/>
            <w:left w:val="none" w:sz="0" w:space="0" w:color="auto"/>
            <w:bottom w:val="none" w:sz="0" w:space="0" w:color="auto"/>
            <w:right w:val="none" w:sz="0" w:space="0" w:color="auto"/>
          </w:divBdr>
        </w:div>
        <w:div w:id="746419533">
          <w:marLeft w:val="0"/>
          <w:marRight w:val="0"/>
          <w:marTop w:val="0"/>
          <w:marBottom w:val="0"/>
          <w:divBdr>
            <w:top w:val="none" w:sz="0" w:space="0" w:color="auto"/>
            <w:left w:val="none" w:sz="0" w:space="0" w:color="auto"/>
            <w:bottom w:val="none" w:sz="0" w:space="0" w:color="auto"/>
            <w:right w:val="none" w:sz="0" w:space="0" w:color="auto"/>
          </w:divBdr>
        </w:div>
        <w:div w:id="868107524">
          <w:marLeft w:val="0"/>
          <w:marRight w:val="0"/>
          <w:marTop w:val="0"/>
          <w:marBottom w:val="0"/>
          <w:divBdr>
            <w:top w:val="none" w:sz="0" w:space="0" w:color="auto"/>
            <w:left w:val="none" w:sz="0" w:space="0" w:color="auto"/>
            <w:bottom w:val="none" w:sz="0" w:space="0" w:color="auto"/>
            <w:right w:val="none" w:sz="0" w:space="0" w:color="auto"/>
          </w:divBdr>
        </w:div>
        <w:div w:id="1105150052">
          <w:marLeft w:val="0"/>
          <w:marRight w:val="0"/>
          <w:marTop w:val="0"/>
          <w:marBottom w:val="0"/>
          <w:divBdr>
            <w:top w:val="none" w:sz="0" w:space="0" w:color="auto"/>
            <w:left w:val="none" w:sz="0" w:space="0" w:color="auto"/>
            <w:bottom w:val="none" w:sz="0" w:space="0" w:color="auto"/>
            <w:right w:val="none" w:sz="0" w:space="0" w:color="auto"/>
          </w:divBdr>
        </w:div>
        <w:div w:id="1526407426">
          <w:marLeft w:val="0"/>
          <w:marRight w:val="0"/>
          <w:marTop w:val="0"/>
          <w:marBottom w:val="0"/>
          <w:divBdr>
            <w:top w:val="none" w:sz="0" w:space="0" w:color="auto"/>
            <w:left w:val="none" w:sz="0" w:space="0" w:color="auto"/>
            <w:bottom w:val="none" w:sz="0" w:space="0" w:color="auto"/>
            <w:right w:val="none" w:sz="0" w:space="0" w:color="auto"/>
          </w:divBdr>
        </w:div>
        <w:div w:id="1791044897">
          <w:marLeft w:val="0"/>
          <w:marRight w:val="0"/>
          <w:marTop w:val="0"/>
          <w:marBottom w:val="0"/>
          <w:divBdr>
            <w:top w:val="none" w:sz="0" w:space="0" w:color="auto"/>
            <w:left w:val="none" w:sz="0" w:space="0" w:color="auto"/>
            <w:bottom w:val="none" w:sz="0" w:space="0" w:color="auto"/>
            <w:right w:val="none" w:sz="0" w:space="0" w:color="auto"/>
          </w:divBdr>
        </w:div>
        <w:div w:id="1935161690">
          <w:marLeft w:val="0"/>
          <w:marRight w:val="0"/>
          <w:marTop w:val="0"/>
          <w:marBottom w:val="0"/>
          <w:divBdr>
            <w:top w:val="none" w:sz="0" w:space="0" w:color="auto"/>
            <w:left w:val="none" w:sz="0" w:space="0" w:color="auto"/>
            <w:bottom w:val="none" w:sz="0" w:space="0" w:color="auto"/>
            <w:right w:val="none" w:sz="0" w:space="0" w:color="auto"/>
          </w:divBdr>
        </w:div>
        <w:div w:id="1273584604">
          <w:marLeft w:val="0"/>
          <w:marRight w:val="0"/>
          <w:marTop w:val="0"/>
          <w:marBottom w:val="0"/>
          <w:divBdr>
            <w:top w:val="none" w:sz="0" w:space="0" w:color="auto"/>
            <w:left w:val="none" w:sz="0" w:space="0" w:color="auto"/>
            <w:bottom w:val="none" w:sz="0" w:space="0" w:color="auto"/>
            <w:right w:val="none" w:sz="0" w:space="0" w:color="auto"/>
          </w:divBdr>
        </w:div>
        <w:div w:id="849026938">
          <w:marLeft w:val="0"/>
          <w:marRight w:val="0"/>
          <w:marTop w:val="0"/>
          <w:marBottom w:val="0"/>
          <w:divBdr>
            <w:top w:val="none" w:sz="0" w:space="0" w:color="auto"/>
            <w:left w:val="none" w:sz="0" w:space="0" w:color="auto"/>
            <w:bottom w:val="none" w:sz="0" w:space="0" w:color="auto"/>
            <w:right w:val="none" w:sz="0" w:space="0" w:color="auto"/>
          </w:divBdr>
        </w:div>
        <w:div w:id="727268287">
          <w:marLeft w:val="0"/>
          <w:marRight w:val="0"/>
          <w:marTop w:val="0"/>
          <w:marBottom w:val="0"/>
          <w:divBdr>
            <w:top w:val="none" w:sz="0" w:space="0" w:color="auto"/>
            <w:left w:val="none" w:sz="0" w:space="0" w:color="auto"/>
            <w:bottom w:val="none" w:sz="0" w:space="0" w:color="auto"/>
            <w:right w:val="none" w:sz="0" w:space="0" w:color="auto"/>
          </w:divBdr>
        </w:div>
        <w:div w:id="530412711">
          <w:marLeft w:val="0"/>
          <w:marRight w:val="0"/>
          <w:marTop w:val="0"/>
          <w:marBottom w:val="0"/>
          <w:divBdr>
            <w:top w:val="none" w:sz="0" w:space="0" w:color="auto"/>
            <w:left w:val="none" w:sz="0" w:space="0" w:color="auto"/>
            <w:bottom w:val="none" w:sz="0" w:space="0" w:color="auto"/>
            <w:right w:val="none" w:sz="0" w:space="0" w:color="auto"/>
          </w:divBdr>
        </w:div>
        <w:div w:id="1517648515">
          <w:marLeft w:val="0"/>
          <w:marRight w:val="0"/>
          <w:marTop w:val="0"/>
          <w:marBottom w:val="0"/>
          <w:divBdr>
            <w:top w:val="none" w:sz="0" w:space="0" w:color="auto"/>
            <w:left w:val="none" w:sz="0" w:space="0" w:color="auto"/>
            <w:bottom w:val="none" w:sz="0" w:space="0" w:color="auto"/>
            <w:right w:val="none" w:sz="0" w:space="0" w:color="auto"/>
          </w:divBdr>
        </w:div>
        <w:div w:id="336542311">
          <w:marLeft w:val="0"/>
          <w:marRight w:val="0"/>
          <w:marTop w:val="0"/>
          <w:marBottom w:val="0"/>
          <w:divBdr>
            <w:top w:val="none" w:sz="0" w:space="0" w:color="auto"/>
            <w:left w:val="none" w:sz="0" w:space="0" w:color="auto"/>
            <w:bottom w:val="none" w:sz="0" w:space="0" w:color="auto"/>
            <w:right w:val="none" w:sz="0" w:space="0" w:color="auto"/>
          </w:divBdr>
        </w:div>
        <w:div w:id="495413724">
          <w:marLeft w:val="0"/>
          <w:marRight w:val="0"/>
          <w:marTop w:val="0"/>
          <w:marBottom w:val="0"/>
          <w:divBdr>
            <w:top w:val="none" w:sz="0" w:space="0" w:color="auto"/>
            <w:left w:val="none" w:sz="0" w:space="0" w:color="auto"/>
            <w:bottom w:val="none" w:sz="0" w:space="0" w:color="auto"/>
            <w:right w:val="none" w:sz="0" w:space="0" w:color="auto"/>
          </w:divBdr>
        </w:div>
        <w:div w:id="1266424550">
          <w:marLeft w:val="0"/>
          <w:marRight w:val="0"/>
          <w:marTop w:val="0"/>
          <w:marBottom w:val="0"/>
          <w:divBdr>
            <w:top w:val="none" w:sz="0" w:space="0" w:color="auto"/>
            <w:left w:val="none" w:sz="0" w:space="0" w:color="auto"/>
            <w:bottom w:val="none" w:sz="0" w:space="0" w:color="auto"/>
            <w:right w:val="none" w:sz="0" w:space="0" w:color="auto"/>
          </w:divBdr>
        </w:div>
        <w:div w:id="187066361">
          <w:marLeft w:val="0"/>
          <w:marRight w:val="0"/>
          <w:marTop w:val="0"/>
          <w:marBottom w:val="0"/>
          <w:divBdr>
            <w:top w:val="none" w:sz="0" w:space="0" w:color="auto"/>
            <w:left w:val="none" w:sz="0" w:space="0" w:color="auto"/>
            <w:bottom w:val="none" w:sz="0" w:space="0" w:color="auto"/>
            <w:right w:val="none" w:sz="0" w:space="0" w:color="auto"/>
          </w:divBdr>
        </w:div>
        <w:div w:id="1406755930">
          <w:marLeft w:val="0"/>
          <w:marRight w:val="0"/>
          <w:marTop w:val="0"/>
          <w:marBottom w:val="0"/>
          <w:divBdr>
            <w:top w:val="none" w:sz="0" w:space="0" w:color="auto"/>
            <w:left w:val="none" w:sz="0" w:space="0" w:color="auto"/>
            <w:bottom w:val="none" w:sz="0" w:space="0" w:color="auto"/>
            <w:right w:val="none" w:sz="0" w:space="0" w:color="auto"/>
          </w:divBdr>
        </w:div>
        <w:div w:id="1849365091">
          <w:marLeft w:val="0"/>
          <w:marRight w:val="0"/>
          <w:marTop w:val="0"/>
          <w:marBottom w:val="0"/>
          <w:divBdr>
            <w:top w:val="none" w:sz="0" w:space="0" w:color="auto"/>
            <w:left w:val="none" w:sz="0" w:space="0" w:color="auto"/>
            <w:bottom w:val="none" w:sz="0" w:space="0" w:color="auto"/>
            <w:right w:val="none" w:sz="0" w:space="0" w:color="auto"/>
          </w:divBdr>
        </w:div>
        <w:div w:id="2140763318">
          <w:marLeft w:val="0"/>
          <w:marRight w:val="0"/>
          <w:marTop w:val="0"/>
          <w:marBottom w:val="0"/>
          <w:divBdr>
            <w:top w:val="none" w:sz="0" w:space="0" w:color="auto"/>
            <w:left w:val="none" w:sz="0" w:space="0" w:color="auto"/>
            <w:bottom w:val="none" w:sz="0" w:space="0" w:color="auto"/>
            <w:right w:val="none" w:sz="0" w:space="0" w:color="auto"/>
          </w:divBdr>
        </w:div>
        <w:div w:id="397241320">
          <w:marLeft w:val="0"/>
          <w:marRight w:val="0"/>
          <w:marTop w:val="0"/>
          <w:marBottom w:val="0"/>
          <w:divBdr>
            <w:top w:val="none" w:sz="0" w:space="0" w:color="auto"/>
            <w:left w:val="none" w:sz="0" w:space="0" w:color="auto"/>
            <w:bottom w:val="none" w:sz="0" w:space="0" w:color="auto"/>
            <w:right w:val="none" w:sz="0" w:space="0" w:color="auto"/>
          </w:divBdr>
        </w:div>
        <w:div w:id="1008479999">
          <w:marLeft w:val="0"/>
          <w:marRight w:val="0"/>
          <w:marTop w:val="0"/>
          <w:marBottom w:val="0"/>
          <w:divBdr>
            <w:top w:val="none" w:sz="0" w:space="0" w:color="auto"/>
            <w:left w:val="none" w:sz="0" w:space="0" w:color="auto"/>
            <w:bottom w:val="none" w:sz="0" w:space="0" w:color="auto"/>
            <w:right w:val="none" w:sz="0" w:space="0" w:color="auto"/>
          </w:divBdr>
        </w:div>
        <w:div w:id="354310668">
          <w:marLeft w:val="0"/>
          <w:marRight w:val="0"/>
          <w:marTop w:val="0"/>
          <w:marBottom w:val="0"/>
          <w:divBdr>
            <w:top w:val="none" w:sz="0" w:space="0" w:color="auto"/>
            <w:left w:val="none" w:sz="0" w:space="0" w:color="auto"/>
            <w:bottom w:val="none" w:sz="0" w:space="0" w:color="auto"/>
            <w:right w:val="none" w:sz="0" w:space="0" w:color="auto"/>
          </w:divBdr>
        </w:div>
        <w:div w:id="662391558">
          <w:marLeft w:val="0"/>
          <w:marRight w:val="0"/>
          <w:marTop w:val="0"/>
          <w:marBottom w:val="0"/>
          <w:divBdr>
            <w:top w:val="none" w:sz="0" w:space="0" w:color="auto"/>
            <w:left w:val="none" w:sz="0" w:space="0" w:color="auto"/>
            <w:bottom w:val="none" w:sz="0" w:space="0" w:color="auto"/>
            <w:right w:val="none" w:sz="0" w:space="0" w:color="auto"/>
          </w:divBdr>
        </w:div>
        <w:div w:id="1367101246">
          <w:marLeft w:val="0"/>
          <w:marRight w:val="0"/>
          <w:marTop w:val="0"/>
          <w:marBottom w:val="0"/>
          <w:divBdr>
            <w:top w:val="none" w:sz="0" w:space="0" w:color="auto"/>
            <w:left w:val="none" w:sz="0" w:space="0" w:color="auto"/>
            <w:bottom w:val="none" w:sz="0" w:space="0" w:color="auto"/>
            <w:right w:val="none" w:sz="0" w:space="0" w:color="auto"/>
          </w:divBdr>
        </w:div>
        <w:div w:id="579943340">
          <w:marLeft w:val="0"/>
          <w:marRight w:val="0"/>
          <w:marTop w:val="0"/>
          <w:marBottom w:val="0"/>
          <w:divBdr>
            <w:top w:val="none" w:sz="0" w:space="0" w:color="auto"/>
            <w:left w:val="none" w:sz="0" w:space="0" w:color="auto"/>
            <w:bottom w:val="none" w:sz="0" w:space="0" w:color="auto"/>
            <w:right w:val="none" w:sz="0" w:space="0" w:color="auto"/>
          </w:divBdr>
        </w:div>
        <w:div w:id="1579172525">
          <w:marLeft w:val="0"/>
          <w:marRight w:val="0"/>
          <w:marTop w:val="0"/>
          <w:marBottom w:val="0"/>
          <w:divBdr>
            <w:top w:val="none" w:sz="0" w:space="0" w:color="auto"/>
            <w:left w:val="none" w:sz="0" w:space="0" w:color="auto"/>
            <w:bottom w:val="none" w:sz="0" w:space="0" w:color="auto"/>
            <w:right w:val="none" w:sz="0" w:space="0" w:color="auto"/>
          </w:divBdr>
        </w:div>
        <w:div w:id="1902982417">
          <w:marLeft w:val="0"/>
          <w:marRight w:val="0"/>
          <w:marTop w:val="0"/>
          <w:marBottom w:val="0"/>
          <w:divBdr>
            <w:top w:val="none" w:sz="0" w:space="0" w:color="auto"/>
            <w:left w:val="none" w:sz="0" w:space="0" w:color="auto"/>
            <w:bottom w:val="none" w:sz="0" w:space="0" w:color="auto"/>
            <w:right w:val="none" w:sz="0" w:space="0" w:color="auto"/>
          </w:divBdr>
        </w:div>
        <w:div w:id="1437671214">
          <w:marLeft w:val="0"/>
          <w:marRight w:val="0"/>
          <w:marTop w:val="0"/>
          <w:marBottom w:val="0"/>
          <w:divBdr>
            <w:top w:val="none" w:sz="0" w:space="0" w:color="auto"/>
            <w:left w:val="none" w:sz="0" w:space="0" w:color="auto"/>
            <w:bottom w:val="none" w:sz="0" w:space="0" w:color="auto"/>
            <w:right w:val="none" w:sz="0" w:space="0" w:color="auto"/>
          </w:divBdr>
        </w:div>
        <w:div w:id="903636509">
          <w:marLeft w:val="0"/>
          <w:marRight w:val="0"/>
          <w:marTop w:val="0"/>
          <w:marBottom w:val="0"/>
          <w:divBdr>
            <w:top w:val="none" w:sz="0" w:space="0" w:color="auto"/>
            <w:left w:val="none" w:sz="0" w:space="0" w:color="auto"/>
            <w:bottom w:val="none" w:sz="0" w:space="0" w:color="auto"/>
            <w:right w:val="none" w:sz="0" w:space="0" w:color="auto"/>
          </w:divBdr>
        </w:div>
        <w:div w:id="32510892">
          <w:marLeft w:val="0"/>
          <w:marRight w:val="0"/>
          <w:marTop w:val="0"/>
          <w:marBottom w:val="0"/>
          <w:divBdr>
            <w:top w:val="none" w:sz="0" w:space="0" w:color="auto"/>
            <w:left w:val="none" w:sz="0" w:space="0" w:color="auto"/>
            <w:bottom w:val="none" w:sz="0" w:space="0" w:color="auto"/>
            <w:right w:val="none" w:sz="0" w:space="0" w:color="auto"/>
          </w:divBdr>
        </w:div>
        <w:div w:id="981495591">
          <w:marLeft w:val="0"/>
          <w:marRight w:val="0"/>
          <w:marTop w:val="0"/>
          <w:marBottom w:val="0"/>
          <w:divBdr>
            <w:top w:val="none" w:sz="0" w:space="0" w:color="auto"/>
            <w:left w:val="none" w:sz="0" w:space="0" w:color="auto"/>
            <w:bottom w:val="none" w:sz="0" w:space="0" w:color="auto"/>
            <w:right w:val="none" w:sz="0" w:space="0" w:color="auto"/>
          </w:divBdr>
        </w:div>
        <w:div w:id="1224372549">
          <w:marLeft w:val="0"/>
          <w:marRight w:val="0"/>
          <w:marTop w:val="0"/>
          <w:marBottom w:val="0"/>
          <w:divBdr>
            <w:top w:val="none" w:sz="0" w:space="0" w:color="auto"/>
            <w:left w:val="none" w:sz="0" w:space="0" w:color="auto"/>
            <w:bottom w:val="none" w:sz="0" w:space="0" w:color="auto"/>
            <w:right w:val="none" w:sz="0" w:space="0" w:color="auto"/>
          </w:divBdr>
        </w:div>
        <w:div w:id="109594070">
          <w:marLeft w:val="0"/>
          <w:marRight w:val="0"/>
          <w:marTop w:val="0"/>
          <w:marBottom w:val="0"/>
          <w:divBdr>
            <w:top w:val="none" w:sz="0" w:space="0" w:color="auto"/>
            <w:left w:val="none" w:sz="0" w:space="0" w:color="auto"/>
            <w:bottom w:val="none" w:sz="0" w:space="0" w:color="auto"/>
            <w:right w:val="none" w:sz="0" w:space="0" w:color="auto"/>
          </w:divBdr>
        </w:div>
        <w:div w:id="758407131">
          <w:marLeft w:val="0"/>
          <w:marRight w:val="0"/>
          <w:marTop w:val="0"/>
          <w:marBottom w:val="0"/>
          <w:divBdr>
            <w:top w:val="none" w:sz="0" w:space="0" w:color="auto"/>
            <w:left w:val="none" w:sz="0" w:space="0" w:color="auto"/>
            <w:bottom w:val="none" w:sz="0" w:space="0" w:color="auto"/>
            <w:right w:val="none" w:sz="0" w:space="0" w:color="auto"/>
          </w:divBdr>
        </w:div>
        <w:div w:id="1910530232">
          <w:marLeft w:val="0"/>
          <w:marRight w:val="0"/>
          <w:marTop w:val="0"/>
          <w:marBottom w:val="0"/>
          <w:divBdr>
            <w:top w:val="none" w:sz="0" w:space="0" w:color="auto"/>
            <w:left w:val="none" w:sz="0" w:space="0" w:color="auto"/>
            <w:bottom w:val="none" w:sz="0" w:space="0" w:color="auto"/>
            <w:right w:val="none" w:sz="0" w:space="0" w:color="auto"/>
          </w:divBdr>
        </w:div>
        <w:div w:id="324944289">
          <w:marLeft w:val="0"/>
          <w:marRight w:val="0"/>
          <w:marTop w:val="0"/>
          <w:marBottom w:val="0"/>
          <w:divBdr>
            <w:top w:val="none" w:sz="0" w:space="0" w:color="auto"/>
            <w:left w:val="none" w:sz="0" w:space="0" w:color="auto"/>
            <w:bottom w:val="none" w:sz="0" w:space="0" w:color="auto"/>
            <w:right w:val="none" w:sz="0" w:space="0" w:color="auto"/>
          </w:divBdr>
        </w:div>
        <w:div w:id="1246958196">
          <w:marLeft w:val="0"/>
          <w:marRight w:val="0"/>
          <w:marTop w:val="0"/>
          <w:marBottom w:val="0"/>
          <w:divBdr>
            <w:top w:val="none" w:sz="0" w:space="0" w:color="auto"/>
            <w:left w:val="none" w:sz="0" w:space="0" w:color="auto"/>
            <w:bottom w:val="none" w:sz="0" w:space="0" w:color="auto"/>
            <w:right w:val="none" w:sz="0" w:space="0" w:color="auto"/>
          </w:divBdr>
        </w:div>
        <w:div w:id="2000307471">
          <w:marLeft w:val="0"/>
          <w:marRight w:val="0"/>
          <w:marTop w:val="0"/>
          <w:marBottom w:val="0"/>
          <w:divBdr>
            <w:top w:val="none" w:sz="0" w:space="0" w:color="auto"/>
            <w:left w:val="none" w:sz="0" w:space="0" w:color="auto"/>
            <w:bottom w:val="none" w:sz="0" w:space="0" w:color="auto"/>
            <w:right w:val="none" w:sz="0" w:space="0" w:color="auto"/>
          </w:divBdr>
        </w:div>
        <w:div w:id="2105375440">
          <w:marLeft w:val="0"/>
          <w:marRight w:val="0"/>
          <w:marTop w:val="0"/>
          <w:marBottom w:val="0"/>
          <w:divBdr>
            <w:top w:val="none" w:sz="0" w:space="0" w:color="auto"/>
            <w:left w:val="none" w:sz="0" w:space="0" w:color="auto"/>
            <w:bottom w:val="none" w:sz="0" w:space="0" w:color="auto"/>
            <w:right w:val="none" w:sz="0" w:space="0" w:color="auto"/>
          </w:divBdr>
        </w:div>
        <w:div w:id="885338778">
          <w:marLeft w:val="0"/>
          <w:marRight w:val="0"/>
          <w:marTop w:val="0"/>
          <w:marBottom w:val="0"/>
          <w:divBdr>
            <w:top w:val="none" w:sz="0" w:space="0" w:color="auto"/>
            <w:left w:val="none" w:sz="0" w:space="0" w:color="auto"/>
            <w:bottom w:val="none" w:sz="0" w:space="0" w:color="auto"/>
            <w:right w:val="none" w:sz="0" w:space="0" w:color="auto"/>
          </w:divBdr>
        </w:div>
        <w:div w:id="1538156161">
          <w:marLeft w:val="0"/>
          <w:marRight w:val="0"/>
          <w:marTop w:val="0"/>
          <w:marBottom w:val="0"/>
          <w:divBdr>
            <w:top w:val="none" w:sz="0" w:space="0" w:color="auto"/>
            <w:left w:val="none" w:sz="0" w:space="0" w:color="auto"/>
            <w:bottom w:val="none" w:sz="0" w:space="0" w:color="auto"/>
            <w:right w:val="none" w:sz="0" w:space="0" w:color="auto"/>
          </w:divBdr>
        </w:div>
        <w:div w:id="366293039">
          <w:marLeft w:val="0"/>
          <w:marRight w:val="0"/>
          <w:marTop w:val="0"/>
          <w:marBottom w:val="0"/>
          <w:divBdr>
            <w:top w:val="none" w:sz="0" w:space="0" w:color="auto"/>
            <w:left w:val="none" w:sz="0" w:space="0" w:color="auto"/>
            <w:bottom w:val="none" w:sz="0" w:space="0" w:color="auto"/>
            <w:right w:val="none" w:sz="0" w:space="0" w:color="auto"/>
          </w:divBdr>
        </w:div>
        <w:div w:id="580139448">
          <w:marLeft w:val="0"/>
          <w:marRight w:val="0"/>
          <w:marTop w:val="0"/>
          <w:marBottom w:val="0"/>
          <w:divBdr>
            <w:top w:val="none" w:sz="0" w:space="0" w:color="auto"/>
            <w:left w:val="none" w:sz="0" w:space="0" w:color="auto"/>
            <w:bottom w:val="none" w:sz="0" w:space="0" w:color="auto"/>
            <w:right w:val="none" w:sz="0" w:space="0" w:color="auto"/>
          </w:divBdr>
        </w:div>
        <w:div w:id="1810005123">
          <w:marLeft w:val="0"/>
          <w:marRight w:val="0"/>
          <w:marTop w:val="0"/>
          <w:marBottom w:val="0"/>
          <w:divBdr>
            <w:top w:val="none" w:sz="0" w:space="0" w:color="auto"/>
            <w:left w:val="none" w:sz="0" w:space="0" w:color="auto"/>
            <w:bottom w:val="none" w:sz="0" w:space="0" w:color="auto"/>
            <w:right w:val="none" w:sz="0" w:space="0" w:color="auto"/>
          </w:divBdr>
        </w:div>
        <w:div w:id="1435401199">
          <w:marLeft w:val="0"/>
          <w:marRight w:val="0"/>
          <w:marTop w:val="0"/>
          <w:marBottom w:val="0"/>
          <w:divBdr>
            <w:top w:val="none" w:sz="0" w:space="0" w:color="auto"/>
            <w:left w:val="none" w:sz="0" w:space="0" w:color="auto"/>
            <w:bottom w:val="none" w:sz="0" w:space="0" w:color="auto"/>
            <w:right w:val="none" w:sz="0" w:space="0" w:color="auto"/>
          </w:divBdr>
        </w:div>
        <w:div w:id="733893152">
          <w:marLeft w:val="0"/>
          <w:marRight w:val="0"/>
          <w:marTop w:val="0"/>
          <w:marBottom w:val="0"/>
          <w:divBdr>
            <w:top w:val="none" w:sz="0" w:space="0" w:color="auto"/>
            <w:left w:val="none" w:sz="0" w:space="0" w:color="auto"/>
            <w:bottom w:val="none" w:sz="0" w:space="0" w:color="auto"/>
            <w:right w:val="none" w:sz="0" w:space="0" w:color="auto"/>
          </w:divBdr>
        </w:div>
        <w:div w:id="812528781">
          <w:marLeft w:val="0"/>
          <w:marRight w:val="0"/>
          <w:marTop w:val="0"/>
          <w:marBottom w:val="0"/>
          <w:divBdr>
            <w:top w:val="none" w:sz="0" w:space="0" w:color="auto"/>
            <w:left w:val="none" w:sz="0" w:space="0" w:color="auto"/>
            <w:bottom w:val="none" w:sz="0" w:space="0" w:color="auto"/>
            <w:right w:val="none" w:sz="0" w:space="0" w:color="auto"/>
          </w:divBdr>
        </w:div>
        <w:div w:id="172569906">
          <w:marLeft w:val="0"/>
          <w:marRight w:val="0"/>
          <w:marTop w:val="0"/>
          <w:marBottom w:val="0"/>
          <w:divBdr>
            <w:top w:val="none" w:sz="0" w:space="0" w:color="auto"/>
            <w:left w:val="none" w:sz="0" w:space="0" w:color="auto"/>
            <w:bottom w:val="none" w:sz="0" w:space="0" w:color="auto"/>
            <w:right w:val="none" w:sz="0" w:space="0" w:color="auto"/>
          </w:divBdr>
        </w:div>
        <w:div w:id="1367096881">
          <w:marLeft w:val="0"/>
          <w:marRight w:val="0"/>
          <w:marTop w:val="0"/>
          <w:marBottom w:val="0"/>
          <w:divBdr>
            <w:top w:val="none" w:sz="0" w:space="0" w:color="auto"/>
            <w:left w:val="none" w:sz="0" w:space="0" w:color="auto"/>
            <w:bottom w:val="none" w:sz="0" w:space="0" w:color="auto"/>
            <w:right w:val="none" w:sz="0" w:space="0" w:color="auto"/>
          </w:divBdr>
        </w:div>
        <w:div w:id="104346202">
          <w:marLeft w:val="0"/>
          <w:marRight w:val="0"/>
          <w:marTop w:val="0"/>
          <w:marBottom w:val="0"/>
          <w:divBdr>
            <w:top w:val="none" w:sz="0" w:space="0" w:color="auto"/>
            <w:left w:val="none" w:sz="0" w:space="0" w:color="auto"/>
            <w:bottom w:val="none" w:sz="0" w:space="0" w:color="auto"/>
            <w:right w:val="none" w:sz="0" w:space="0" w:color="auto"/>
          </w:divBdr>
        </w:div>
        <w:div w:id="722603265">
          <w:marLeft w:val="0"/>
          <w:marRight w:val="0"/>
          <w:marTop w:val="0"/>
          <w:marBottom w:val="0"/>
          <w:divBdr>
            <w:top w:val="none" w:sz="0" w:space="0" w:color="auto"/>
            <w:left w:val="none" w:sz="0" w:space="0" w:color="auto"/>
            <w:bottom w:val="none" w:sz="0" w:space="0" w:color="auto"/>
            <w:right w:val="none" w:sz="0" w:space="0" w:color="auto"/>
          </w:divBdr>
        </w:div>
        <w:div w:id="1849322596">
          <w:marLeft w:val="0"/>
          <w:marRight w:val="0"/>
          <w:marTop w:val="0"/>
          <w:marBottom w:val="0"/>
          <w:divBdr>
            <w:top w:val="none" w:sz="0" w:space="0" w:color="auto"/>
            <w:left w:val="none" w:sz="0" w:space="0" w:color="auto"/>
            <w:bottom w:val="none" w:sz="0" w:space="0" w:color="auto"/>
            <w:right w:val="none" w:sz="0" w:space="0" w:color="auto"/>
          </w:divBdr>
        </w:div>
        <w:div w:id="1843814977">
          <w:marLeft w:val="0"/>
          <w:marRight w:val="0"/>
          <w:marTop w:val="0"/>
          <w:marBottom w:val="0"/>
          <w:divBdr>
            <w:top w:val="none" w:sz="0" w:space="0" w:color="auto"/>
            <w:left w:val="none" w:sz="0" w:space="0" w:color="auto"/>
            <w:bottom w:val="none" w:sz="0" w:space="0" w:color="auto"/>
            <w:right w:val="none" w:sz="0" w:space="0" w:color="auto"/>
          </w:divBdr>
        </w:div>
        <w:div w:id="1841502556">
          <w:marLeft w:val="0"/>
          <w:marRight w:val="0"/>
          <w:marTop w:val="0"/>
          <w:marBottom w:val="0"/>
          <w:divBdr>
            <w:top w:val="none" w:sz="0" w:space="0" w:color="auto"/>
            <w:left w:val="none" w:sz="0" w:space="0" w:color="auto"/>
            <w:bottom w:val="none" w:sz="0" w:space="0" w:color="auto"/>
            <w:right w:val="none" w:sz="0" w:space="0" w:color="auto"/>
          </w:divBdr>
        </w:div>
        <w:div w:id="1546483777">
          <w:marLeft w:val="0"/>
          <w:marRight w:val="0"/>
          <w:marTop w:val="0"/>
          <w:marBottom w:val="0"/>
          <w:divBdr>
            <w:top w:val="none" w:sz="0" w:space="0" w:color="auto"/>
            <w:left w:val="none" w:sz="0" w:space="0" w:color="auto"/>
            <w:bottom w:val="none" w:sz="0" w:space="0" w:color="auto"/>
            <w:right w:val="none" w:sz="0" w:space="0" w:color="auto"/>
          </w:divBdr>
        </w:div>
        <w:div w:id="2076581000">
          <w:marLeft w:val="0"/>
          <w:marRight w:val="0"/>
          <w:marTop w:val="0"/>
          <w:marBottom w:val="0"/>
          <w:divBdr>
            <w:top w:val="none" w:sz="0" w:space="0" w:color="auto"/>
            <w:left w:val="none" w:sz="0" w:space="0" w:color="auto"/>
            <w:bottom w:val="none" w:sz="0" w:space="0" w:color="auto"/>
            <w:right w:val="none" w:sz="0" w:space="0" w:color="auto"/>
          </w:divBdr>
        </w:div>
        <w:div w:id="613101888">
          <w:marLeft w:val="0"/>
          <w:marRight w:val="0"/>
          <w:marTop w:val="0"/>
          <w:marBottom w:val="0"/>
          <w:divBdr>
            <w:top w:val="none" w:sz="0" w:space="0" w:color="auto"/>
            <w:left w:val="none" w:sz="0" w:space="0" w:color="auto"/>
            <w:bottom w:val="none" w:sz="0" w:space="0" w:color="auto"/>
            <w:right w:val="none" w:sz="0" w:space="0" w:color="auto"/>
          </w:divBdr>
        </w:div>
        <w:div w:id="1977369751">
          <w:marLeft w:val="0"/>
          <w:marRight w:val="0"/>
          <w:marTop w:val="0"/>
          <w:marBottom w:val="0"/>
          <w:divBdr>
            <w:top w:val="none" w:sz="0" w:space="0" w:color="auto"/>
            <w:left w:val="none" w:sz="0" w:space="0" w:color="auto"/>
            <w:bottom w:val="none" w:sz="0" w:space="0" w:color="auto"/>
            <w:right w:val="none" w:sz="0" w:space="0" w:color="auto"/>
          </w:divBdr>
        </w:div>
        <w:div w:id="1656184494">
          <w:marLeft w:val="0"/>
          <w:marRight w:val="0"/>
          <w:marTop w:val="0"/>
          <w:marBottom w:val="0"/>
          <w:divBdr>
            <w:top w:val="none" w:sz="0" w:space="0" w:color="auto"/>
            <w:left w:val="none" w:sz="0" w:space="0" w:color="auto"/>
            <w:bottom w:val="none" w:sz="0" w:space="0" w:color="auto"/>
            <w:right w:val="none" w:sz="0" w:space="0" w:color="auto"/>
          </w:divBdr>
        </w:div>
        <w:div w:id="1766226275">
          <w:marLeft w:val="0"/>
          <w:marRight w:val="0"/>
          <w:marTop w:val="0"/>
          <w:marBottom w:val="0"/>
          <w:divBdr>
            <w:top w:val="none" w:sz="0" w:space="0" w:color="auto"/>
            <w:left w:val="none" w:sz="0" w:space="0" w:color="auto"/>
            <w:bottom w:val="none" w:sz="0" w:space="0" w:color="auto"/>
            <w:right w:val="none" w:sz="0" w:space="0" w:color="auto"/>
          </w:divBdr>
        </w:div>
        <w:div w:id="2058235408">
          <w:marLeft w:val="0"/>
          <w:marRight w:val="0"/>
          <w:marTop w:val="0"/>
          <w:marBottom w:val="0"/>
          <w:divBdr>
            <w:top w:val="none" w:sz="0" w:space="0" w:color="auto"/>
            <w:left w:val="none" w:sz="0" w:space="0" w:color="auto"/>
            <w:bottom w:val="none" w:sz="0" w:space="0" w:color="auto"/>
            <w:right w:val="none" w:sz="0" w:space="0" w:color="auto"/>
          </w:divBdr>
        </w:div>
        <w:div w:id="622661483">
          <w:marLeft w:val="0"/>
          <w:marRight w:val="0"/>
          <w:marTop w:val="0"/>
          <w:marBottom w:val="0"/>
          <w:divBdr>
            <w:top w:val="none" w:sz="0" w:space="0" w:color="auto"/>
            <w:left w:val="none" w:sz="0" w:space="0" w:color="auto"/>
            <w:bottom w:val="none" w:sz="0" w:space="0" w:color="auto"/>
            <w:right w:val="none" w:sz="0" w:space="0" w:color="auto"/>
          </w:divBdr>
        </w:div>
        <w:div w:id="454375040">
          <w:marLeft w:val="0"/>
          <w:marRight w:val="0"/>
          <w:marTop w:val="0"/>
          <w:marBottom w:val="0"/>
          <w:divBdr>
            <w:top w:val="none" w:sz="0" w:space="0" w:color="auto"/>
            <w:left w:val="none" w:sz="0" w:space="0" w:color="auto"/>
            <w:bottom w:val="none" w:sz="0" w:space="0" w:color="auto"/>
            <w:right w:val="none" w:sz="0" w:space="0" w:color="auto"/>
          </w:divBdr>
        </w:div>
        <w:div w:id="1692998034">
          <w:marLeft w:val="0"/>
          <w:marRight w:val="0"/>
          <w:marTop w:val="0"/>
          <w:marBottom w:val="0"/>
          <w:divBdr>
            <w:top w:val="none" w:sz="0" w:space="0" w:color="auto"/>
            <w:left w:val="none" w:sz="0" w:space="0" w:color="auto"/>
            <w:bottom w:val="none" w:sz="0" w:space="0" w:color="auto"/>
            <w:right w:val="none" w:sz="0" w:space="0" w:color="auto"/>
          </w:divBdr>
        </w:div>
        <w:div w:id="2120027750">
          <w:marLeft w:val="0"/>
          <w:marRight w:val="0"/>
          <w:marTop w:val="0"/>
          <w:marBottom w:val="0"/>
          <w:divBdr>
            <w:top w:val="none" w:sz="0" w:space="0" w:color="auto"/>
            <w:left w:val="none" w:sz="0" w:space="0" w:color="auto"/>
            <w:bottom w:val="none" w:sz="0" w:space="0" w:color="auto"/>
            <w:right w:val="none" w:sz="0" w:space="0" w:color="auto"/>
          </w:divBdr>
        </w:div>
        <w:div w:id="2057967558">
          <w:marLeft w:val="0"/>
          <w:marRight w:val="0"/>
          <w:marTop w:val="0"/>
          <w:marBottom w:val="0"/>
          <w:divBdr>
            <w:top w:val="none" w:sz="0" w:space="0" w:color="auto"/>
            <w:left w:val="none" w:sz="0" w:space="0" w:color="auto"/>
            <w:bottom w:val="none" w:sz="0" w:space="0" w:color="auto"/>
            <w:right w:val="none" w:sz="0" w:space="0" w:color="auto"/>
          </w:divBdr>
        </w:div>
        <w:div w:id="629634606">
          <w:marLeft w:val="0"/>
          <w:marRight w:val="0"/>
          <w:marTop w:val="0"/>
          <w:marBottom w:val="0"/>
          <w:divBdr>
            <w:top w:val="none" w:sz="0" w:space="0" w:color="auto"/>
            <w:left w:val="none" w:sz="0" w:space="0" w:color="auto"/>
            <w:bottom w:val="none" w:sz="0" w:space="0" w:color="auto"/>
            <w:right w:val="none" w:sz="0" w:space="0" w:color="auto"/>
          </w:divBdr>
        </w:div>
        <w:div w:id="1760060487">
          <w:marLeft w:val="0"/>
          <w:marRight w:val="0"/>
          <w:marTop w:val="0"/>
          <w:marBottom w:val="0"/>
          <w:divBdr>
            <w:top w:val="none" w:sz="0" w:space="0" w:color="auto"/>
            <w:left w:val="none" w:sz="0" w:space="0" w:color="auto"/>
            <w:bottom w:val="none" w:sz="0" w:space="0" w:color="auto"/>
            <w:right w:val="none" w:sz="0" w:space="0" w:color="auto"/>
          </w:divBdr>
        </w:div>
        <w:div w:id="545600428">
          <w:marLeft w:val="0"/>
          <w:marRight w:val="0"/>
          <w:marTop w:val="0"/>
          <w:marBottom w:val="0"/>
          <w:divBdr>
            <w:top w:val="none" w:sz="0" w:space="0" w:color="auto"/>
            <w:left w:val="none" w:sz="0" w:space="0" w:color="auto"/>
            <w:bottom w:val="none" w:sz="0" w:space="0" w:color="auto"/>
            <w:right w:val="none" w:sz="0" w:space="0" w:color="auto"/>
          </w:divBdr>
        </w:div>
        <w:div w:id="1956214093">
          <w:marLeft w:val="0"/>
          <w:marRight w:val="0"/>
          <w:marTop w:val="0"/>
          <w:marBottom w:val="0"/>
          <w:divBdr>
            <w:top w:val="none" w:sz="0" w:space="0" w:color="auto"/>
            <w:left w:val="none" w:sz="0" w:space="0" w:color="auto"/>
            <w:bottom w:val="none" w:sz="0" w:space="0" w:color="auto"/>
            <w:right w:val="none" w:sz="0" w:space="0" w:color="auto"/>
          </w:divBdr>
        </w:div>
        <w:div w:id="699010385">
          <w:marLeft w:val="0"/>
          <w:marRight w:val="0"/>
          <w:marTop w:val="0"/>
          <w:marBottom w:val="0"/>
          <w:divBdr>
            <w:top w:val="none" w:sz="0" w:space="0" w:color="auto"/>
            <w:left w:val="none" w:sz="0" w:space="0" w:color="auto"/>
            <w:bottom w:val="none" w:sz="0" w:space="0" w:color="auto"/>
            <w:right w:val="none" w:sz="0" w:space="0" w:color="auto"/>
          </w:divBdr>
        </w:div>
        <w:div w:id="1591230501">
          <w:marLeft w:val="0"/>
          <w:marRight w:val="0"/>
          <w:marTop w:val="0"/>
          <w:marBottom w:val="0"/>
          <w:divBdr>
            <w:top w:val="none" w:sz="0" w:space="0" w:color="auto"/>
            <w:left w:val="none" w:sz="0" w:space="0" w:color="auto"/>
            <w:bottom w:val="none" w:sz="0" w:space="0" w:color="auto"/>
            <w:right w:val="none" w:sz="0" w:space="0" w:color="auto"/>
          </w:divBdr>
        </w:div>
        <w:div w:id="1492020206">
          <w:marLeft w:val="0"/>
          <w:marRight w:val="0"/>
          <w:marTop w:val="0"/>
          <w:marBottom w:val="0"/>
          <w:divBdr>
            <w:top w:val="none" w:sz="0" w:space="0" w:color="auto"/>
            <w:left w:val="none" w:sz="0" w:space="0" w:color="auto"/>
            <w:bottom w:val="none" w:sz="0" w:space="0" w:color="auto"/>
            <w:right w:val="none" w:sz="0" w:space="0" w:color="auto"/>
          </w:divBdr>
        </w:div>
        <w:div w:id="808942643">
          <w:marLeft w:val="0"/>
          <w:marRight w:val="0"/>
          <w:marTop w:val="0"/>
          <w:marBottom w:val="0"/>
          <w:divBdr>
            <w:top w:val="none" w:sz="0" w:space="0" w:color="auto"/>
            <w:left w:val="none" w:sz="0" w:space="0" w:color="auto"/>
            <w:bottom w:val="none" w:sz="0" w:space="0" w:color="auto"/>
            <w:right w:val="none" w:sz="0" w:space="0" w:color="auto"/>
          </w:divBdr>
        </w:div>
        <w:div w:id="1334727635">
          <w:marLeft w:val="0"/>
          <w:marRight w:val="0"/>
          <w:marTop w:val="0"/>
          <w:marBottom w:val="0"/>
          <w:divBdr>
            <w:top w:val="none" w:sz="0" w:space="0" w:color="auto"/>
            <w:left w:val="none" w:sz="0" w:space="0" w:color="auto"/>
            <w:bottom w:val="none" w:sz="0" w:space="0" w:color="auto"/>
            <w:right w:val="none" w:sz="0" w:space="0" w:color="auto"/>
          </w:divBdr>
        </w:div>
        <w:div w:id="1865171978">
          <w:marLeft w:val="0"/>
          <w:marRight w:val="0"/>
          <w:marTop w:val="0"/>
          <w:marBottom w:val="0"/>
          <w:divBdr>
            <w:top w:val="none" w:sz="0" w:space="0" w:color="auto"/>
            <w:left w:val="none" w:sz="0" w:space="0" w:color="auto"/>
            <w:bottom w:val="none" w:sz="0" w:space="0" w:color="auto"/>
            <w:right w:val="none" w:sz="0" w:space="0" w:color="auto"/>
          </w:divBdr>
        </w:div>
        <w:div w:id="1230967153">
          <w:marLeft w:val="0"/>
          <w:marRight w:val="0"/>
          <w:marTop w:val="0"/>
          <w:marBottom w:val="0"/>
          <w:divBdr>
            <w:top w:val="none" w:sz="0" w:space="0" w:color="auto"/>
            <w:left w:val="none" w:sz="0" w:space="0" w:color="auto"/>
            <w:bottom w:val="none" w:sz="0" w:space="0" w:color="auto"/>
            <w:right w:val="none" w:sz="0" w:space="0" w:color="auto"/>
          </w:divBdr>
        </w:div>
        <w:div w:id="498077888">
          <w:marLeft w:val="0"/>
          <w:marRight w:val="0"/>
          <w:marTop w:val="0"/>
          <w:marBottom w:val="0"/>
          <w:divBdr>
            <w:top w:val="none" w:sz="0" w:space="0" w:color="auto"/>
            <w:left w:val="none" w:sz="0" w:space="0" w:color="auto"/>
            <w:bottom w:val="none" w:sz="0" w:space="0" w:color="auto"/>
            <w:right w:val="none" w:sz="0" w:space="0" w:color="auto"/>
          </w:divBdr>
        </w:div>
        <w:div w:id="731317978">
          <w:marLeft w:val="0"/>
          <w:marRight w:val="0"/>
          <w:marTop w:val="0"/>
          <w:marBottom w:val="0"/>
          <w:divBdr>
            <w:top w:val="none" w:sz="0" w:space="0" w:color="auto"/>
            <w:left w:val="none" w:sz="0" w:space="0" w:color="auto"/>
            <w:bottom w:val="none" w:sz="0" w:space="0" w:color="auto"/>
            <w:right w:val="none" w:sz="0" w:space="0" w:color="auto"/>
          </w:divBdr>
        </w:div>
        <w:div w:id="1540627139">
          <w:marLeft w:val="0"/>
          <w:marRight w:val="0"/>
          <w:marTop w:val="0"/>
          <w:marBottom w:val="0"/>
          <w:divBdr>
            <w:top w:val="none" w:sz="0" w:space="0" w:color="auto"/>
            <w:left w:val="none" w:sz="0" w:space="0" w:color="auto"/>
            <w:bottom w:val="none" w:sz="0" w:space="0" w:color="auto"/>
            <w:right w:val="none" w:sz="0" w:space="0" w:color="auto"/>
          </w:divBdr>
        </w:div>
        <w:div w:id="1071997784">
          <w:marLeft w:val="0"/>
          <w:marRight w:val="0"/>
          <w:marTop w:val="0"/>
          <w:marBottom w:val="0"/>
          <w:divBdr>
            <w:top w:val="none" w:sz="0" w:space="0" w:color="auto"/>
            <w:left w:val="none" w:sz="0" w:space="0" w:color="auto"/>
            <w:bottom w:val="none" w:sz="0" w:space="0" w:color="auto"/>
            <w:right w:val="none" w:sz="0" w:space="0" w:color="auto"/>
          </w:divBdr>
        </w:div>
        <w:div w:id="1018315743">
          <w:marLeft w:val="0"/>
          <w:marRight w:val="0"/>
          <w:marTop w:val="0"/>
          <w:marBottom w:val="0"/>
          <w:divBdr>
            <w:top w:val="none" w:sz="0" w:space="0" w:color="auto"/>
            <w:left w:val="none" w:sz="0" w:space="0" w:color="auto"/>
            <w:bottom w:val="none" w:sz="0" w:space="0" w:color="auto"/>
            <w:right w:val="none" w:sz="0" w:space="0" w:color="auto"/>
          </w:divBdr>
        </w:div>
        <w:div w:id="1868761783">
          <w:marLeft w:val="0"/>
          <w:marRight w:val="0"/>
          <w:marTop w:val="0"/>
          <w:marBottom w:val="0"/>
          <w:divBdr>
            <w:top w:val="none" w:sz="0" w:space="0" w:color="auto"/>
            <w:left w:val="none" w:sz="0" w:space="0" w:color="auto"/>
            <w:bottom w:val="none" w:sz="0" w:space="0" w:color="auto"/>
            <w:right w:val="none" w:sz="0" w:space="0" w:color="auto"/>
          </w:divBdr>
        </w:div>
        <w:div w:id="721248062">
          <w:marLeft w:val="0"/>
          <w:marRight w:val="0"/>
          <w:marTop w:val="0"/>
          <w:marBottom w:val="0"/>
          <w:divBdr>
            <w:top w:val="none" w:sz="0" w:space="0" w:color="auto"/>
            <w:left w:val="none" w:sz="0" w:space="0" w:color="auto"/>
            <w:bottom w:val="none" w:sz="0" w:space="0" w:color="auto"/>
            <w:right w:val="none" w:sz="0" w:space="0" w:color="auto"/>
          </w:divBdr>
        </w:div>
        <w:div w:id="73012088">
          <w:marLeft w:val="0"/>
          <w:marRight w:val="0"/>
          <w:marTop w:val="0"/>
          <w:marBottom w:val="0"/>
          <w:divBdr>
            <w:top w:val="none" w:sz="0" w:space="0" w:color="auto"/>
            <w:left w:val="none" w:sz="0" w:space="0" w:color="auto"/>
            <w:bottom w:val="none" w:sz="0" w:space="0" w:color="auto"/>
            <w:right w:val="none" w:sz="0" w:space="0" w:color="auto"/>
          </w:divBdr>
        </w:div>
        <w:div w:id="1762144562">
          <w:marLeft w:val="0"/>
          <w:marRight w:val="0"/>
          <w:marTop w:val="0"/>
          <w:marBottom w:val="0"/>
          <w:divBdr>
            <w:top w:val="none" w:sz="0" w:space="0" w:color="auto"/>
            <w:left w:val="none" w:sz="0" w:space="0" w:color="auto"/>
            <w:bottom w:val="none" w:sz="0" w:space="0" w:color="auto"/>
            <w:right w:val="none" w:sz="0" w:space="0" w:color="auto"/>
          </w:divBdr>
        </w:div>
        <w:div w:id="1322276463">
          <w:marLeft w:val="0"/>
          <w:marRight w:val="0"/>
          <w:marTop w:val="0"/>
          <w:marBottom w:val="0"/>
          <w:divBdr>
            <w:top w:val="none" w:sz="0" w:space="0" w:color="auto"/>
            <w:left w:val="none" w:sz="0" w:space="0" w:color="auto"/>
            <w:bottom w:val="none" w:sz="0" w:space="0" w:color="auto"/>
            <w:right w:val="none" w:sz="0" w:space="0" w:color="auto"/>
          </w:divBdr>
        </w:div>
        <w:div w:id="1876388896">
          <w:marLeft w:val="0"/>
          <w:marRight w:val="0"/>
          <w:marTop w:val="0"/>
          <w:marBottom w:val="0"/>
          <w:divBdr>
            <w:top w:val="none" w:sz="0" w:space="0" w:color="auto"/>
            <w:left w:val="none" w:sz="0" w:space="0" w:color="auto"/>
            <w:bottom w:val="none" w:sz="0" w:space="0" w:color="auto"/>
            <w:right w:val="none" w:sz="0" w:space="0" w:color="auto"/>
          </w:divBdr>
        </w:div>
        <w:div w:id="793520718">
          <w:marLeft w:val="0"/>
          <w:marRight w:val="0"/>
          <w:marTop w:val="0"/>
          <w:marBottom w:val="0"/>
          <w:divBdr>
            <w:top w:val="none" w:sz="0" w:space="0" w:color="auto"/>
            <w:left w:val="none" w:sz="0" w:space="0" w:color="auto"/>
            <w:bottom w:val="none" w:sz="0" w:space="0" w:color="auto"/>
            <w:right w:val="none" w:sz="0" w:space="0" w:color="auto"/>
          </w:divBdr>
        </w:div>
        <w:div w:id="426314147">
          <w:marLeft w:val="0"/>
          <w:marRight w:val="0"/>
          <w:marTop w:val="0"/>
          <w:marBottom w:val="0"/>
          <w:divBdr>
            <w:top w:val="none" w:sz="0" w:space="0" w:color="auto"/>
            <w:left w:val="none" w:sz="0" w:space="0" w:color="auto"/>
            <w:bottom w:val="none" w:sz="0" w:space="0" w:color="auto"/>
            <w:right w:val="none" w:sz="0" w:space="0" w:color="auto"/>
          </w:divBdr>
        </w:div>
        <w:div w:id="845631753">
          <w:marLeft w:val="0"/>
          <w:marRight w:val="0"/>
          <w:marTop w:val="0"/>
          <w:marBottom w:val="0"/>
          <w:divBdr>
            <w:top w:val="none" w:sz="0" w:space="0" w:color="auto"/>
            <w:left w:val="none" w:sz="0" w:space="0" w:color="auto"/>
            <w:bottom w:val="none" w:sz="0" w:space="0" w:color="auto"/>
            <w:right w:val="none" w:sz="0" w:space="0" w:color="auto"/>
          </w:divBdr>
        </w:div>
        <w:div w:id="1872376468">
          <w:marLeft w:val="0"/>
          <w:marRight w:val="0"/>
          <w:marTop w:val="0"/>
          <w:marBottom w:val="0"/>
          <w:divBdr>
            <w:top w:val="none" w:sz="0" w:space="0" w:color="auto"/>
            <w:left w:val="none" w:sz="0" w:space="0" w:color="auto"/>
            <w:bottom w:val="none" w:sz="0" w:space="0" w:color="auto"/>
            <w:right w:val="none" w:sz="0" w:space="0" w:color="auto"/>
          </w:divBdr>
        </w:div>
        <w:div w:id="2127843581">
          <w:marLeft w:val="0"/>
          <w:marRight w:val="0"/>
          <w:marTop w:val="0"/>
          <w:marBottom w:val="0"/>
          <w:divBdr>
            <w:top w:val="none" w:sz="0" w:space="0" w:color="auto"/>
            <w:left w:val="none" w:sz="0" w:space="0" w:color="auto"/>
            <w:bottom w:val="none" w:sz="0" w:space="0" w:color="auto"/>
            <w:right w:val="none" w:sz="0" w:space="0" w:color="auto"/>
          </w:divBdr>
        </w:div>
        <w:div w:id="349185969">
          <w:marLeft w:val="0"/>
          <w:marRight w:val="0"/>
          <w:marTop w:val="0"/>
          <w:marBottom w:val="0"/>
          <w:divBdr>
            <w:top w:val="none" w:sz="0" w:space="0" w:color="auto"/>
            <w:left w:val="none" w:sz="0" w:space="0" w:color="auto"/>
            <w:bottom w:val="none" w:sz="0" w:space="0" w:color="auto"/>
            <w:right w:val="none" w:sz="0" w:space="0" w:color="auto"/>
          </w:divBdr>
        </w:div>
        <w:div w:id="889993911">
          <w:marLeft w:val="0"/>
          <w:marRight w:val="0"/>
          <w:marTop w:val="0"/>
          <w:marBottom w:val="0"/>
          <w:divBdr>
            <w:top w:val="none" w:sz="0" w:space="0" w:color="auto"/>
            <w:left w:val="none" w:sz="0" w:space="0" w:color="auto"/>
            <w:bottom w:val="none" w:sz="0" w:space="0" w:color="auto"/>
            <w:right w:val="none" w:sz="0" w:space="0" w:color="auto"/>
          </w:divBdr>
        </w:div>
        <w:div w:id="638998505">
          <w:marLeft w:val="0"/>
          <w:marRight w:val="0"/>
          <w:marTop w:val="0"/>
          <w:marBottom w:val="0"/>
          <w:divBdr>
            <w:top w:val="none" w:sz="0" w:space="0" w:color="auto"/>
            <w:left w:val="none" w:sz="0" w:space="0" w:color="auto"/>
            <w:bottom w:val="none" w:sz="0" w:space="0" w:color="auto"/>
            <w:right w:val="none" w:sz="0" w:space="0" w:color="auto"/>
          </w:divBdr>
        </w:div>
        <w:div w:id="352417467">
          <w:marLeft w:val="0"/>
          <w:marRight w:val="0"/>
          <w:marTop w:val="0"/>
          <w:marBottom w:val="0"/>
          <w:divBdr>
            <w:top w:val="none" w:sz="0" w:space="0" w:color="auto"/>
            <w:left w:val="none" w:sz="0" w:space="0" w:color="auto"/>
            <w:bottom w:val="none" w:sz="0" w:space="0" w:color="auto"/>
            <w:right w:val="none" w:sz="0" w:space="0" w:color="auto"/>
          </w:divBdr>
        </w:div>
        <w:div w:id="209998161">
          <w:marLeft w:val="0"/>
          <w:marRight w:val="0"/>
          <w:marTop w:val="0"/>
          <w:marBottom w:val="0"/>
          <w:divBdr>
            <w:top w:val="none" w:sz="0" w:space="0" w:color="auto"/>
            <w:left w:val="none" w:sz="0" w:space="0" w:color="auto"/>
            <w:bottom w:val="none" w:sz="0" w:space="0" w:color="auto"/>
            <w:right w:val="none" w:sz="0" w:space="0" w:color="auto"/>
          </w:divBdr>
        </w:div>
        <w:div w:id="1013461494">
          <w:marLeft w:val="0"/>
          <w:marRight w:val="0"/>
          <w:marTop w:val="0"/>
          <w:marBottom w:val="0"/>
          <w:divBdr>
            <w:top w:val="none" w:sz="0" w:space="0" w:color="auto"/>
            <w:left w:val="none" w:sz="0" w:space="0" w:color="auto"/>
            <w:bottom w:val="none" w:sz="0" w:space="0" w:color="auto"/>
            <w:right w:val="none" w:sz="0" w:space="0" w:color="auto"/>
          </w:divBdr>
        </w:div>
        <w:div w:id="1411585264">
          <w:marLeft w:val="0"/>
          <w:marRight w:val="0"/>
          <w:marTop w:val="0"/>
          <w:marBottom w:val="0"/>
          <w:divBdr>
            <w:top w:val="none" w:sz="0" w:space="0" w:color="auto"/>
            <w:left w:val="none" w:sz="0" w:space="0" w:color="auto"/>
            <w:bottom w:val="none" w:sz="0" w:space="0" w:color="auto"/>
            <w:right w:val="none" w:sz="0" w:space="0" w:color="auto"/>
          </w:divBdr>
        </w:div>
        <w:div w:id="1418017955">
          <w:marLeft w:val="0"/>
          <w:marRight w:val="0"/>
          <w:marTop w:val="0"/>
          <w:marBottom w:val="0"/>
          <w:divBdr>
            <w:top w:val="none" w:sz="0" w:space="0" w:color="auto"/>
            <w:left w:val="none" w:sz="0" w:space="0" w:color="auto"/>
            <w:bottom w:val="none" w:sz="0" w:space="0" w:color="auto"/>
            <w:right w:val="none" w:sz="0" w:space="0" w:color="auto"/>
          </w:divBdr>
        </w:div>
        <w:div w:id="1445273184">
          <w:marLeft w:val="0"/>
          <w:marRight w:val="0"/>
          <w:marTop w:val="0"/>
          <w:marBottom w:val="0"/>
          <w:divBdr>
            <w:top w:val="none" w:sz="0" w:space="0" w:color="auto"/>
            <w:left w:val="none" w:sz="0" w:space="0" w:color="auto"/>
            <w:bottom w:val="none" w:sz="0" w:space="0" w:color="auto"/>
            <w:right w:val="none" w:sz="0" w:space="0" w:color="auto"/>
          </w:divBdr>
        </w:div>
        <w:div w:id="1470440556">
          <w:marLeft w:val="0"/>
          <w:marRight w:val="0"/>
          <w:marTop w:val="0"/>
          <w:marBottom w:val="0"/>
          <w:divBdr>
            <w:top w:val="none" w:sz="0" w:space="0" w:color="auto"/>
            <w:left w:val="none" w:sz="0" w:space="0" w:color="auto"/>
            <w:bottom w:val="none" w:sz="0" w:space="0" w:color="auto"/>
            <w:right w:val="none" w:sz="0" w:space="0" w:color="auto"/>
          </w:divBdr>
        </w:div>
        <w:div w:id="1201015239">
          <w:marLeft w:val="0"/>
          <w:marRight w:val="0"/>
          <w:marTop w:val="0"/>
          <w:marBottom w:val="0"/>
          <w:divBdr>
            <w:top w:val="none" w:sz="0" w:space="0" w:color="auto"/>
            <w:left w:val="none" w:sz="0" w:space="0" w:color="auto"/>
            <w:bottom w:val="none" w:sz="0" w:space="0" w:color="auto"/>
            <w:right w:val="none" w:sz="0" w:space="0" w:color="auto"/>
          </w:divBdr>
        </w:div>
        <w:div w:id="774787166">
          <w:marLeft w:val="0"/>
          <w:marRight w:val="0"/>
          <w:marTop w:val="0"/>
          <w:marBottom w:val="0"/>
          <w:divBdr>
            <w:top w:val="none" w:sz="0" w:space="0" w:color="auto"/>
            <w:left w:val="none" w:sz="0" w:space="0" w:color="auto"/>
            <w:bottom w:val="none" w:sz="0" w:space="0" w:color="auto"/>
            <w:right w:val="none" w:sz="0" w:space="0" w:color="auto"/>
          </w:divBdr>
        </w:div>
        <w:div w:id="1384600340">
          <w:marLeft w:val="0"/>
          <w:marRight w:val="0"/>
          <w:marTop w:val="0"/>
          <w:marBottom w:val="0"/>
          <w:divBdr>
            <w:top w:val="none" w:sz="0" w:space="0" w:color="auto"/>
            <w:left w:val="none" w:sz="0" w:space="0" w:color="auto"/>
            <w:bottom w:val="none" w:sz="0" w:space="0" w:color="auto"/>
            <w:right w:val="none" w:sz="0" w:space="0" w:color="auto"/>
          </w:divBdr>
        </w:div>
        <w:div w:id="889145333">
          <w:marLeft w:val="0"/>
          <w:marRight w:val="0"/>
          <w:marTop w:val="0"/>
          <w:marBottom w:val="0"/>
          <w:divBdr>
            <w:top w:val="none" w:sz="0" w:space="0" w:color="auto"/>
            <w:left w:val="none" w:sz="0" w:space="0" w:color="auto"/>
            <w:bottom w:val="none" w:sz="0" w:space="0" w:color="auto"/>
            <w:right w:val="none" w:sz="0" w:space="0" w:color="auto"/>
          </w:divBdr>
        </w:div>
        <w:div w:id="619454738">
          <w:marLeft w:val="0"/>
          <w:marRight w:val="0"/>
          <w:marTop w:val="0"/>
          <w:marBottom w:val="0"/>
          <w:divBdr>
            <w:top w:val="none" w:sz="0" w:space="0" w:color="auto"/>
            <w:left w:val="none" w:sz="0" w:space="0" w:color="auto"/>
            <w:bottom w:val="none" w:sz="0" w:space="0" w:color="auto"/>
            <w:right w:val="none" w:sz="0" w:space="0" w:color="auto"/>
          </w:divBdr>
        </w:div>
        <w:div w:id="1200318182">
          <w:marLeft w:val="0"/>
          <w:marRight w:val="0"/>
          <w:marTop w:val="0"/>
          <w:marBottom w:val="0"/>
          <w:divBdr>
            <w:top w:val="none" w:sz="0" w:space="0" w:color="auto"/>
            <w:left w:val="none" w:sz="0" w:space="0" w:color="auto"/>
            <w:bottom w:val="none" w:sz="0" w:space="0" w:color="auto"/>
            <w:right w:val="none" w:sz="0" w:space="0" w:color="auto"/>
          </w:divBdr>
        </w:div>
        <w:div w:id="559098355">
          <w:marLeft w:val="0"/>
          <w:marRight w:val="0"/>
          <w:marTop w:val="0"/>
          <w:marBottom w:val="0"/>
          <w:divBdr>
            <w:top w:val="none" w:sz="0" w:space="0" w:color="auto"/>
            <w:left w:val="none" w:sz="0" w:space="0" w:color="auto"/>
            <w:bottom w:val="none" w:sz="0" w:space="0" w:color="auto"/>
            <w:right w:val="none" w:sz="0" w:space="0" w:color="auto"/>
          </w:divBdr>
        </w:div>
        <w:div w:id="1389064042">
          <w:marLeft w:val="0"/>
          <w:marRight w:val="0"/>
          <w:marTop w:val="0"/>
          <w:marBottom w:val="0"/>
          <w:divBdr>
            <w:top w:val="none" w:sz="0" w:space="0" w:color="auto"/>
            <w:left w:val="none" w:sz="0" w:space="0" w:color="auto"/>
            <w:bottom w:val="none" w:sz="0" w:space="0" w:color="auto"/>
            <w:right w:val="none" w:sz="0" w:space="0" w:color="auto"/>
          </w:divBdr>
        </w:div>
        <w:div w:id="1340039437">
          <w:marLeft w:val="0"/>
          <w:marRight w:val="0"/>
          <w:marTop w:val="0"/>
          <w:marBottom w:val="0"/>
          <w:divBdr>
            <w:top w:val="none" w:sz="0" w:space="0" w:color="auto"/>
            <w:left w:val="none" w:sz="0" w:space="0" w:color="auto"/>
            <w:bottom w:val="none" w:sz="0" w:space="0" w:color="auto"/>
            <w:right w:val="none" w:sz="0" w:space="0" w:color="auto"/>
          </w:divBdr>
        </w:div>
        <w:div w:id="1231233679">
          <w:marLeft w:val="0"/>
          <w:marRight w:val="0"/>
          <w:marTop w:val="0"/>
          <w:marBottom w:val="0"/>
          <w:divBdr>
            <w:top w:val="none" w:sz="0" w:space="0" w:color="auto"/>
            <w:left w:val="none" w:sz="0" w:space="0" w:color="auto"/>
            <w:bottom w:val="none" w:sz="0" w:space="0" w:color="auto"/>
            <w:right w:val="none" w:sz="0" w:space="0" w:color="auto"/>
          </w:divBdr>
        </w:div>
        <w:div w:id="1314797512">
          <w:marLeft w:val="0"/>
          <w:marRight w:val="0"/>
          <w:marTop w:val="0"/>
          <w:marBottom w:val="0"/>
          <w:divBdr>
            <w:top w:val="none" w:sz="0" w:space="0" w:color="auto"/>
            <w:left w:val="none" w:sz="0" w:space="0" w:color="auto"/>
            <w:bottom w:val="none" w:sz="0" w:space="0" w:color="auto"/>
            <w:right w:val="none" w:sz="0" w:space="0" w:color="auto"/>
          </w:divBdr>
        </w:div>
        <w:div w:id="252782925">
          <w:marLeft w:val="0"/>
          <w:marRight w:val="0"/>
          <w:marTop w:val="0"/>
          <w:marBottom w:val="0"/>
          <w:divBdr>
            <w:top w:val="none" w:sz="0" w:space="0" w:color="auto"/>
            <w:left w:val="none" w:sz="0" w:space="0" w:color="auto"/>
            <w:bottom w:val="none" w:sz="0" w:space="0" w:color="auto"/>
            <w:right w:val="none" w:sz="0" w:space="0" w:color="auto"/>
          </w:divBdr>
        </w:div>
        <w:div w:id="18968494">
          <w:marLeft w:val="0"/>
          <w:marRight w:val="0"/>
          <w:marTop w:val="0"/>
          <w:marBottom w:val="0"/>
          <w:divBdr>
            <w:top w:val="none" w:sz="0" w:space="0" w:color="auto"/>
            <w:left w:val="none" w:sz="0" w:space="0" w:color="auto"/>
            <w:bottom w:val="none" w:sz="0" w:space="0" w:color="auto"/>
            <w:right w:val="none" w:sz="0" w:space="0" w:color="auto"/>
          </w:divBdr>
        </w:div>
        <w:div w:id="552347202">
          <w:marLeft w:val="0"/>
          <w:marRight w:val="0"/>
          <w:marTop w:val="0"/>
          <w:marBottom w:val="0"/>
          <w:divBdr>
            <w:top w:val="none" w:sz="0" w:space="0" w:color="auto"/>
            <w:left w:val="none" w:sz="0" w:space="0" w:color="auto"/>
            <w:bottom w:val="none" w:sz="0" w:space="0" w:color="auto"/>
            <w:right w:val="none" w:sz="0" w:space="0" w:color="auto"/>
          </w:divBdr>
        </w:div>
        <w:div w:id="1282490429">
          <w:marLeft w:val="0"/>
          <w:marRight w:val="0"/>
          <w:marTop w:val="0"/>
          <w:marBottom w:val="0"/>
          <w:divBdr>
            <w:top w:val="none" w:sz="0" w:space="0" w:color="auto"/>
            <w:left w:val="none" w:sz="0" w:space="0" w:color="auto"/>
            <w:bottom w:val="none" w:sz="0" w:space="0" w:color="auto"/>
            <w:right w:val="none" w:sz="0" w:space="0" w:color="auto"/>
          </w:divBdr>
        </w:div>
        <w:div w:id="2109234114">
          <w:marLeft w:val="0"/>
          <w:marRight w:val="0"/>
          <w:marTop w:val="0"/>
          <w:marBottom w:val="0"/>
          <w:divBdr>
            <w:top w:val="none" w:sz="0" w:space="0" w:color="auto"/>
            <w:left w:val="none" w:sz="0" w:space="0" w:color="auto"/>
            <w:bottom w:val="none" w:sz="0" w:space="0" w:color="auto"/>
            <w:right w:val="none" w:sz="0" w:space="0" w:color="auto"/>
          </w:divBdr>
        </w:div>
        <w:div w:id="1156919973">
          <w:marLeft w:val="0"/>
          <w:marRight w:val="0"/>
          <w:marTop w:val="0"/>
          <w:marBottom w:val="0"/>
          <w:divBdr>
            <w:top w:val="none" w:sz="0" w:space="0" w:color="auto"/>
            <w:left w:val="none" w:sz="0" w:space="0" w:color="auto"/>
            <w:bottom w:val="none" w:sz="0" w:space="0" w:color="auto"/>
            <w:right w:val="none" w:sz="0" w:space="0" w:color="auto"/>
          </w:divBdr>
        </w:div>
        <w:div w:id="2071877702">
          <w:marLeft w:val="0"/>
          <w:marRight w:val="0"/>
          <w:marTop w:val="0"/>
          <w:marBottom w:val="0"/>
          <w:divBdr>
            <w:top w:val="none" w:sz="0" w:space="0" w:color="auto"/>
            <w:left w:val="none" w:sz="0" w:space="0" w:color="auto"/>
            <w:bottom w:val="none" w:sz="0" w:space="0" w:color="auto"/>
            <w:right w:val="none" w:sz="0" w:space="0" w:color="auto"/>
          </w:divBdr>
        </w:div>
        <w:div w:id="183128918">
          <w:marLeft w:val="0"/>
          <w:marRight w:val="0"/>
          <w:marTop w:val="0"/>
          <w:marBottom w:val="0"/>
          <w:divBdr>
            <w:top w:val="none" w:sz="0" w:space="0" w:color="auto"/>
            <w:left w:val="none" w:sz="0" w:space="0" w:color="auto"/>
            <w:bottom w:val="none" w:sz="0" w:space="0" w:color="auto"/>
            <w:right w:val="none" w:sz="0" w:space="0" w:color="auto"/>
          </w:divBdr>
        </w:div>
        <w:div w:id="895092381">
          <w:marLeft w:val="0"/>
          <w:marRight w:val="0"/>
          <w:marTop w:val="0"/>
          <w:marBottom w:val="0"/>
          <w:divBdr>
            <w:top w:val="none" w:sz="0" w:space="0" w:color="auto"/>
            <w:left w:val="none" w:sz="0" w:space="0" w:color="auto"/>
            <w:bottom w:val="none" w:sz="0" w:space="0" w:color="auto"/>
            <w:right w:val="none" w:sz="0" w:space="0" w:color="auto"/>
          </w:divBdr>
        </w:div>
        <w:div w:id="849685525">
          <w:marLeft w:val="0"/>
          <w:marRight w:val="0"/>
          <w:marTop w:val="0"/>
          <w:marBottom w:val="0"/>
          <w:divBdr>
            <w:top w:val="none" w:sz="0" w:space="0" w:color="auto"/>
            <w:left w:val="none" w:sz="0" w:space="0" w:color="auto"/>
            <w:bottom w:val="none" w:sz="0" w:space="0" w:color="auto"/>
            <w:right w:val="none" w:sz="0" w:space="0" w:color="auto"/>
          </w:divBdr>
        </w:div>
        <w:div w:id="638924931">
          <w:marLeft w:val="0"/>
          <w:marRight w:val="0"/>
          <w:marTop w:val="0"/>
          <w:marBottom w:val="0"/>
          <w:divBdr>
            <w:top w:val="none" w:sz="0" w:space="0" w:color="auto"/>
            <w:left w:val="none" w:sz="0" w:space="0" w:color="auto"/>
            <w:bottom w:val="none" w:sz="0" w:space="0" w:color="auto"/>
            <w:right w:val="none" w:sz="0" w:space="0" w:color="auto"/>
          </w:divBdr>
        </w:div>
        <w:div w:id="580333531">
          <w:marLeft w:val="0"/>
          <w:marRight w:val="0"/>
          <w:marTop w:val="0"/>
          <w:marBottom w:val="0"/>
          <w:divBdr>
            <w:top w:val="none" w:sz="0" w:space="0" w:color="auto"/>
            <w:left w:val="none" w:sz="0" w:space="0" w:color="auto"/>
            <w:bottom w:val="none" w:sz="0" w:space="0" w:color="auto"/>
            <w:right w:val="none" w:sz="0" w:space="0" w:color="auto"/>
          </w:divBdr>
        </w:div>
        <w:div w:id="1765178481">
          <w:marLeft w:val="0"/>
          <w:marRight w:val="0"/>
          <w:marTop w:val="0"/>
          <w:marBottom w:val="0"/>
          <w:divBdr>
            <w:top w:val="none" w:sz="0" w:space="0" w:color="auto"/>
            <w:left w:val="none" w:sz="0" w:space="0" w:color="auto"/>
            <w:bottom w:val="none" w:sz="0" w:space="0" w:color="auto"/>
            <w:right w:val="none" w:sz="0" w:space="0" w:color="auto"/>
          </w:divBdr>
        </w:div>
        <w:div w:id="412973793">
          <w:marLeft w:val="0"/>
          <w:marRight w:val="0"/>
          <w:marTop w:val="0"/>
          <w:marBottom w:val="0"/>
          <w:divBdr>
            <w:top w:val="none" w:sz="0" w:space="0" w:color="auto"/>
            <w:left w:val="none" w:sz="0" w:space="0" w:color="auto"/>
            <w:bottom w:val="none" w:sz="0" w:space="0" w:color="auto"/>
            <w:right w:val="none" w:sz="0" w:space="0" w:color="auto"/>
          </w:divBdr>
        </w:div>
        <w:div w:id="824932691">
          <w:marLeft w:val="0"/>
          <w:marRight w:val="0"/>
          <w:marTop w:val="0"/>
          <w:marBottom w:val="0"/>
          <w:divBdr>
            <w:top w:val="none" w:sz="0" w:space="0" w:color="auto"/>
            <w:left w:val="none" w:sz="0" w:space="0" w:color="auto"/>
            <w:bottom w:val="none" w:sz="0" w:space="0" w:color="auto"/>
            <w:right w:val="none" w:sz="0" w:space="0" w:color="auto"/>
          </w:divBdr>
        </w:div>
        <w:div w:id="412167045">
          <w:marLeft w:val="0"/>
          <w:marRight w:val="0"/>
          <w:marTop w:val="0"/>
          <w:marBottom w:val="0"/>
          <w:divBdr>
            <w:top w:val="none" w:sz="0" w:space="0" w:color="auto"/>
            <w:left w:val="none" w:sz="0" w:space="0" w:color="auto"/>
            <w:bottom w:val="none" w:sz="0" w:space="0" w:color="auto"/>
            <w:right w:val="none" w:sz="0" w:space="0" w:color="auto"/>
          </w:divBdr>
        </w:div>
        <w:div w:id="590511474">
          <w:marLeft w:val="0"/>
          <w:marRight w:val="0"/>
          <w:marTop w:val="0"/>
          <w:marBottom w:val="0"/>
          <w:divBdr>
            <w:top w:val="none" w:sz="0" w:space="0" w:color="auto"/>
            <w:left w:val="none" w:sz="0" w:space="0" w:color="auto"/>
            <w:bottom w:val="none" w:sz="0" w:space="0" w:color="auto"/>
            <w:right w:val="none" w:sz="0" w:space="0" w:color="auto"/>
          </w:divBdr>
        </w:div>
        <w:div w:id="1019698872">
          <w:marLeft w:val="0"/>
          <w:marRight w:val="0"/>
          <w:marTop w:val="0"/>
          <w:marBottom w:val="0"/>
          <w:divBdr>
            <w:top w:val="none" w:sz="0" w:space="0" w:color="auto"/>
            <w:left w:val="none" w:sz="0" w:space="0" w:color="auto"/>
            <w:bottom w:val="none" w:sz="0" w:space="0" w:color="auto"/>
            <w:right w:val="none" w:sz="0" w:space="0" w:color="auto"/>
          </w:divBdr>
        </w:div>
        <w:div w:id="1284380267">
          <w:marLeft w:val="0"/>
          <w:marRight w:val="0"/>
          <w:marTop w:val="0"/>
          <w:marBottom w:val="0"/>
          <w:divBdr>
            <w:top w:val="none" w:sz="0" w:space="0" w:color="auto"/>
            <w:left w:val="none" w:sz="0" w:space="0" w:color="auto"/>
            <w:bottom w:val="none" w:sz="0" w:space="0" w:color="auto"/>
            <w:right w:val="none" w:sz="0" w:space="0" w:color="auto"/>
          </w:divBdr>
        </w:div>
        <w:div w:id="127092704">
          <w:marLeft w:val="0"/>
          <w:marRight w:val="0"/>
          <w:marTop w:val="0"/>
          <w:marBottom w:val="0"/>
          <w:divBdr>
            <w:top w:val="none" w:sz="0" w:space="0" w:color="auto"/>
            <w:left w:val="none" w:sz="0" w:space="0" w:color="auto"/>
            <w:bottom w:val="none" w:sz="0" w:space="0" w:color="auto"/>
            <w:right w:val="none" w:sz="0" w:space="0" w:color="auto"/>
          </w:divBdr>
        </w:div>
        <w:div w:id="1770346700">
          <w:marLeft w:val="0"/>
          <w:marRight w:val="0"/>
          <w:marTop w:val="0"/>
          <w:marBottom w:val="0"/>
          <w:divBdr>
            <w:top w:val="none" w:sz="0" w:space="0" w:color="auto"/>
            <w:left w:val="none" w:sz="0" w:space="0" w:color="auto"/>
            <w:bottom w:val="none" w:sz="0" w:space="0" w:color="auto"/>
            <w:right w:val="none" w:sz="0" w:space="0" w:color="auto"/>
          </w:divBdr>
        </w:div>
        <w:div w:id="863009884">
          <w:marLeft w:val="0"/>
          <w:marRight w:val="0"/>
          <w:marTop w:val="0"/>
          <w:marBottom w:val="0"/>
          <w:divBdr>
            <w:top w:val="none" w:sz="0" w:space="0" w:color="auto"/>
            <w:left w:val="none" w:sz="0" w:space="0" w:color="auto"/>
            <w:bottom w:val="none" w:sz="0" w:space="0" w:color="auto"/>
            <w:right w:val="none" w:sz="0" w:space="0" w:color="auto"/>
          </w:divBdr>
        </w:div>
        <w:div w:id="2004160951">
          <w:marLeft w:val="0"/>
          <w:marRight w:val="0"/>
          <w:marTop w:val="0"/>
          <w:marBottom w:val="0"/>
          <w:divBdr>
            <w:top w:val="none" w:sz="0" w:space="0" w:color="auto"/>
            <w:left w:val="none" w:sz="0" w:space="0" w:color="auto"/>
            <w:bottom w:val="none" w:sz="0" w:space="0" w:color="auto"/>
            <w:right w:val="none" w:sz="0" w:space="0" w:color="auto"/>
          </w:divBdr>
        </w:div>
        <w:div w:id="789323965">
          <w:marLeft w:val="0"/>
          <w:marRight w:val="0"/>
          <w:marTop w:val="0"/>
          <w:marBottom w:val="0"/>
          <w:divBdr>
            <w:top w:val="none" w:sz="0" w:space="0" w:color="auto"/>
            <w:left w:val="none" w:sz="0" w:space="0" w:color="auto"/>
            <w:bottom w:val="none" w:sz="0" w:space="0" w:color="auto"/>
            <w:right w:val="none" w:sz="0" w:space="0" w:color="auto"/>
          </w:divBdr>
        </w:div>
        <w:div w:id="349644918">
          <w:marLeft w:val="0"/>
          <w:marRight w:val="0"/>
          <w:marTop w:val="0"/>
          <w:marBottom w:val="0"/>
          <w:divBdr>
            <w:top w:val="none" w:sz="0" w:space="0" w:color="auto"/>
            <w:left w:val="none" w:sz="0" w:space="0" w:color="auto"/>
            <w:bottom w:val="none" w:sz="0" w:space="0" w:color="auto"/>
            <w:right w:val="none" w:sz="0" w:space="0" w:color="auto"/>
          </w:divBdr>
        </w:div>
        <w:div w:id="1144472694">
          <w:marLeft w:val="0"/>
          <w:marRight w:val="0"/>
          <w:marTop w:val="0"/>
          <w:marBottom w:val="0"/>
          <w:divBdr>
            <w:top w:val="none" w:sz="0" w:space="0" w:color="auto"/>
            <w:left w:val="none" w:sz="0" w:space="0" w:color="auto"/>
            <w:bottom w:val="none" w:sz="0" w:space="0" w:color="auto"/>
            <w:right w:val="none" w:sz="0" w:space="0" w:color="auto"/>
          </w:divBdr>
        </w:div>
        <w:div w:id="229341733">
          <w:marLeft w:val="0"/>
          <w:marRight w:val="0"/>
          <w:marTop w:val="0"/>
          <w:marBottom w:val="0"/>
          <w:divBdr>
            <w:top w:val="none" w:sz="0" w:space="0" w:color="auto"/>
            <w:left w:val="none" w:sz="0" w:space="0" w:color="auto"/>
            <w:bottom w:val="none" w:sz="0" w:space="0" w:color="auto"/>
            <w:right w:val="none" w:sz="0" w:space="0" w:color="auto"/>
          </w:divBdr>
        </w:div>
        <w:div w:id="119230442">
          <w:marLeft w:val="0"/>
          <w:marRight w:val="0"/>
          <w:marTop w:val="0"/>
          <w:marBottom w:val="0"/>
          <w:divBdr>
            <w:top w:val="none" w:sz="0" w:space="0" w:color="auto"/>
            <w:left w:val="none" w:sz="0" w:space="0" w:color="auto"/>
            <w:bottom w:val="none" w:sz="0" w:space="0" w:color="auto"/>
            <w:right w:val="none" w:sz="0" w:space="0" w:color="auto"/>
          </w:divBdr>
        </w:div>
        <w:div w:id="1795833195">
          <w:marLeft w:val="0"/>
          <w:marRight w:val="0"/>
          <w:marTop w:val="0"/>
          <w:marBottom w:val="0"/>
          <w:divBdr>
            <w:top w:val="none" w:sz="0" w:space="0" w:color="auto"/>
            <w:left w:val="none" w:sz="0" w:space="0" w:color="auto"/>
            <w:bottom w:val="none" w:sz="0" w:space="0" w:color="auto"/>
            <w:right w:val="none" w:sz="0" w:space="0" w:color="auto"/>
          </w:divBdr>
        </w:div>
        <w:div w:id="1330907847">
          <w:marLeft w:val="0"/>
          <w:marRight w:val="0"/>
          <w:marTop w:val="0"/>
          <w:marBottom w:val="0"/>
          <w:divBdr>
            <w:top w:val="none" w:sz="0" w:space="0" w:color="auto"/>
            <w:left w:val="none" w:sz="0" w:space="0" w:color="auto"/>
            <w:bottom w:val="none" w:sz="0" w:space="0" w:color="auto"/>
            <w:right w:val="none" w:sz="0" w:space="0" w:color="auto"/>
          </w:divBdr>
        </w:div>
        <w:div w:id="2038460369">
          <w:marLeft w:val="0"/>
          <w:marRight w:val="0"/>
          <w:marTop w:val="0"/>
          <w:marBottom w:val="0"/>
          <w:divBdr>
            <w:top w:val="none" w:sz="0" w:space="0" w:color="auto"/>
            <w:left w:val="none" w:sz="0" w:space="0" w:color="auto"/>
            <w:bottom w:val="none" w:sz="0" w:space="0" w:color="auto"/>
            <w:right w:val="none" w:sz="0" w:space="0" w:color="auto"/>
          </w:divBdr>
        </w:div>
        <w:div w:id="1499422739">
          <w:marLeft w:val="0"/>
          <w:marRight w:val="0"/>
          <w:marTop w:val="0"/>
          <w:marBottom w:val="0"/>
          <w:divBdr>
            <w:top w:val="none" w:sz="0" w:space="0" w:color="auto"/>
            <w:left w:val="none" w:sz="0" w:space="0" w:color="auto"/>
            <w:bottom w:val="none" w:sz="0" w:space="0" w:color="auto"/>
            <w:right w:val="none" w:sz="0" w:space="0" w:color="auto"/>
          </w:divBdr>
        </w:div>
        <w:div w:id="1794594204">
          <w:marLeft w:val="0"/>
          <w:marRight w:val="0"/>
          <w:marTop w:val="0"/>
          <w:marBottom w:val="0"/>
          <w:divBdr>
            <w:top w:val="none" w:sz="0" w:space="0" w:color="auto"/>
            <w:left w:val="none" w:sz="0" w:space="0" w:color="auto"/>
            <w:bottom w:val="none" w:sz="0" w:space="0" w:color="auto"/>
            <w:right w:val="none" w:sz="0" w:space="0" w:color="auto"/>
          </w:divBdr>
        </w:div>
        <w:div w:id="1891919783">
          <w:marLeft w:val="0"/>
          <w:marRight w:val="0"/>
          <w:marTop w:val="0"/>
          <w:marBottom w:val="0"/>
          <w:divBdr>
            <w:top w:val="none" w:sz="0" w:space="0" w:color="auto"/>
            <w:left w:val="none" w:sz="0" w:space="0" w:color="auto"/>
            <w:bottom w:val="none" w:sz="0" w:space="0" w:color="auto"/>
            <w:right w:val="none" w:sz="0" w:space="0" w:color="auto"/>
          </w:divBdr>
        </w:div>
        <w:div w:id="547035094">
          <w:marLeft w:val="0"/>
          <w:marRight w:val="0"/>
          <w:marTop w:val="0"/>
          <w:marBottom w:val="0"/>
          <w:divBdr>
            <w:top w:val="none" w:sz="0" w:space="0" w:color="auto"/>
            <w:left w:val="none" w:sz="0" w:space="0" w:color="auto"/>
            <w:bottom w:val="none" w:sz="0" w:space="0" w:color="auto"/>
            <w:right w:val="none" w:sz="0" w:space="0" w:color="auto"/>
          </w:divBdr>
        </w:div>
        <w:div w:id="1969041306">
          <w:marLeft w:val="0"/>
          <w:marRight w:val="0"/>
          <w:marTop w:val="0"/>
          <w:marBottom w:val="0"/>
          <w:divBdr>
            <w:top w:val="none" w:sz="0" w:space="0" w:color="auto"/>
            <w:left w:val="none" w:sz="0" w:space="0" w:color="auto"/>
            <w:bottom w:val="none" w:sz="0" w:space="0" w:color="auto"/>
            <w:right w:val="none" w:sz="0" w:space="0" w:color="auto"/>
          </w:divBdr>
        </w:div>
        <w:div w:id="785200432">
          <w:marLeft w:val="0"/>
          <w:marRight w:val="0"/>
          <w:marTop w:val="0"/>
          <w:marBottom w:val="0"/>
          <w:divBdr>
            <w:top w:val="none" w:sz="0" w:space="0" w:color="auto"/>
            <w:left w:val="none" w:sz="0" w:space="0" w:color="auto"/>
            <w:bottom w:val="none" w:sz="0" w:space="0" w:color="auto"/>
            <w:right w:val="none" w:sz="0" w:space="0" w:color="auto"/>
          </w:divBdr>
        </w:div>
        <w:div w:id="348143875">
          <w:marLeft w:val="0"/>
          <w:marRight w:val="0"/>
          <w:marTop w:val="0"/>
          <w:marBottom w:val="0"/>
          <w:divBdr>
            <w:top w:val="none" w:sz="0" w:space="0" w:color="auto"/>
            <w:left w:val="none" w:sz="0" w:space="0" w:color="auto"/>
            <w:bottom w:val="none" w:sz="0" w:space="0" w:color="auto"/>
            <w:right w:val="none" w:sz="0" w:space="0" w:color="auto"/>
          </w:divBdr>
        </w:div>
        <w:div w:id="1025134963">
          <w:marLeft w:val="0"/>
          <w:marRight w:val="0"/>
          <w:marTop w:val="0"/>
          <w:marBottom w:val="0"/>
          <w:divBdr>
            <w:top w:val="none" w:sz="0" w:space="0" w:color="auto"/>
            <w:left w:val="none" w:sz="0" w:space="0" w:color="auto"/>
            <w:bottom w:val="none" w:sz="0" w:space="0" w:color="auto"/>
            <w:right w:val="none" w:sz="0" w:space="0" w:color="auto"/>
          </w:divBdr>
        </w:div>
        <w:div w:id="1259483222">
          <w:marLeft w:val="0"/>
          <w:marRight w:val="0"/>
          <w:marTop w:val="0"/>
          <w:marBottom w:val="0"/>
          <w:divBdr>
            <w:top w:val="none" w:sz="0" w:space="0" w:color="auto"/>
            <w:left w:val="none" w:sz="0" w:space="0" w:color="auto"/>
            <w:bottom w:val="none" w:sz="0" w:space="0" w:color="auto"/>
            <w:right w:val="none" w:sz="0" w:space="0" w:color="auto"/>
          </w:divBdr>
        </w:div>
        <w:div w:id="2017224896">
          <w:marLeft w:val="0"/>
          <w:marRight w:val="0"/>
          <w:marTop w:val="0"/>
          <w:marBottom w:val="0"/>
          <w:divBdr>
            <w:top w:val="none" w:sz="0" w:space="0" w:color="auto"/>
            <w:left w:val="none" w:sz="0" w:space="0" w:color="auto"/>
            <w:bottom w:val="none" w:sz="0" w:space="0" w:color="auto"/>
            <w:right w:val="none" w:sz="0" w:space="0" w:color="auto"/>
          </w:divBdr>
        </w:div>
        <w:div w:id="967468797">
          <w:marLeft w:val="0"/>
          <w:marRight w:val="0"/>
          <w:marTop w:val="0"/>
          <w:marBottom w:val="0"/>
          <w:divBdr>
            <w:top w:val="none" w:sz="0" w:space="0" w:color="auto"/>
            <w:left w:val="none" w:sz="0" w:space="0" w:color="auto"/>
            <w:bottom w:val="none" w:sz="0" w:space="0" w:color="auto"/>
            <w:right w:val="none" w:sz="0" w:space="0" w:color="auto"/>
          </w:divBdr>
        </w:div>
        <w:div w:id="754588810">
          <w:marLeft w:val="0"/>
          <w:marRight w:val="0"/>
          <w:marTop w:val="0"/>
          <w:marBottom w:val="0"/>
          <w:divBdr>
            <w:top w:val="none" w:sz="0" w:space="0" w:color="auto"/>
            <w:left w:val="none" w:sz="0" w:space="0" w:color="auto"/>
            <w:bottom w:val="none" w:sz="0" w:space="0" w:color="auto"/>
            <w:right w:val="none" w:sz="0" w:space="0" w:color="auto"/>
          </w:divBdr>
        </w:div>
        <w:div w:id="2013677847">
          <w:marLeft w:val="0"/>
          <w:marRight w:val="0"/>
          <w:marTop w:val="0"/>
          <w:marBottom w:val="0"/>
          <w:divBdr>
            <w:top w:val="none" w:sz="0" w:space="0" w:color="auto"/>
            <w:left w:val="none" w:sz="0" w:space="0" w:color="auto"/>
            <w:bottom w:val="none" w:sz="0" w:space="0" w:color="auto"/>
            <w:right w:val="none" w:sz="0" w:space="0" w:color="auto"/>
          </w:divBdr>
        </w:div>
        <w:div w:id="90668825">
          <w:marLeft w:val="0"/>
          <w:marRight w:val="0"/>
          <w:marTop w:val="0"/>
          <w:marBottom w:val="0"/>
          <w:divBdr>
            <w:top w:val="none" w:sz="0" w:space="0" w:color="auto"/>
            <w:left w:val="none" w:sz="0" w:space="0" w:color="auto"/>
            <w:bottom w:val="none" w:sz="0" w:space="0" w:color="auto"/>
            <w:right w:val="none" w:sz="0" w:space="0" w:color="auto"/>
          </w:divBdr>
        </w:div>
        <w:div w:id="176040863">
          <w:marLeft w:val="0"/>
          <w:marRight w:val="0"/>
          <w:marTop w:val="0"/>
          <w:marBottom w:val="0"/>
          <w:divBdr>
            <w:top w:val="none" w:sz="0" w:space="0" w:color="auto"/>
            <w:left w:val="none" w:sz="0" w:space="0" w:color="auto"/>
            <w:bottom w:val="none" w:sz="0" w:space="0" w:color="auto"/>
            <w:right w:val="none" w:sz="0" w:space="0" w:color="auto"/>
          </w:divBdr>
        </w:div>
        <w:div w:id="1982416601">
          <w:marLeft w:val="0"/>
          <w:marRight w:val="0"/>
          <w:marTop w:val="0"/>
          <w:marBottom w:val="0"/>
          <w:divBdr>
            <w:top w:val="none" w:sz="0" w:space="0" w:color="auto"/>
            <w:left w:val="none" w:sz="0" w:space="0" w:color="auto"/>
            <w:bottom w:val="none" w:sz="0" w:space="0" w:color="auto"/>
            <w:right w:val="none" w:sz="0" w:space="0" w:color="auto"/>
          </w:divBdr>
        </w:div>
        <w:div w:id="264650499">
          <w:marLeft w:val="0"/>
          <w:marRight w:val="0"/>
          <w:marTop w:val="0"/>
          <w:marBottom w:val="0"/>
          <w:divBdr>
            <w:top w:val="none" w:sz="0" w:space="0" w:color="auto"/>
            <w:left w:val="none" w:sz="0" w:space="0" w:color="auto"/>
            <w:bottom w:val="none" w:sz="0" w:space="0" w:color="auto"/>
            <w:right w:val="none" w:sz="0" w:space="0" w:color="auto"/>
          </w:divBdr>
        </w:div>
        <w:div w:id="1901207006">
          <w:marLeft w:val="0"/>
          <w:marRight w:val="0"/>
          <w:marTop w:val="0"/>
          <w:marBottom w:val="0"/>
          <w:divBdr>
            <w:top w:val="none" w:sz="0" w:space="0" w:color="auto"/>
            <w:left w:val="none" w:sz="0" w:space="0" w:color="auto"/>
            <w:bottom w:val="none" w:sz="0" w:space="0" w:color="auto"/>
            <w:right w:val="none" w:sz="0" w:space="0" w:color="auto"/>
          </w:divBdr>
        </w:div>
        <w:div w:id="1747650368">
          <w:marLeft w:val="0"/>
          <w:marRight w:val="0"/>
          <w:marTop w:val="0"/>
          <w:marBottom w:val="0"/>
          <w:divBdr>
            <w:top w:val="none" w:sz="0" w:space="0" w:color="auto"/>
            <w:left w:val="none" w:sz="0" w:space="0" w:color="auto"/>
            <w:bottom w:val="none" w:sz="0" w:space="0" w:color="auto"/>
            <w:right w:val="none" w:sz="0" w:space="0" w:color="auto"/>
          </w:divBdr>
        </w:div>
        <w:div w:id="753405118">
          <w:marLeft w:val="0"/>
          <w:marRight w:val="0"/>
          <w:marTop w:val="0"/>
          <w:marBottom w:val="0"/>
          <w:divBdr>
            <w:top w:val="none" w:sz="0" w:space="0" w:color="auto"/>
            <w:left w:val="none" w:sz="0" w:space="0" w:color="auto"/>
            <w:bottom w:val="none" w:sz="0" w:space="0" w:color="auto"/>
            <w:right w:val="none" w:sz="0" w:space="0" w:color="auto"/>
          </w:divBdr>
        </w:div>
        <w:div w:id="1650012514">
          <w:marLeft w:val="0"/>
          <w:marRight w:val="0"/>
          <w:marTop w:val="0"/>
          <w:marBottom w:val="0"/>
          <w:divBdr>
            <w:top w:val="none" w:sz="0" w:space="0" w:color="auto"/>
            <w:left w:val="none" w:sz="0" w:space="0" w:color="auto"/>
            <w:bottom w:val="none" w:sz="0" w:space="0" w:color="auto"/>
            <w:right w:val="none" w:sz="0" w:space="0" w:color="auto"/>
          </w:divBdr>
        </w:div>
        <w:div w:id="429471553">
          <w:marLeft w:val="0"/>
          <w:marRight w:val="0"/>
          <w:marTop w:val="0"/>
          <w:marBottom w:val="0"/>
          <w:divBdr>
            <w:top w:val="none" w:sz="0" w:space="0" w:color="auto"/>
            <w:left w:val="none" w:sz="0" w:space="0" w:color="auto"/>
            <w:bottom w:val="none" w:sz="0" w:space="0" w:color="auto"/>
            <w:right w:val="none" w:sz="0" w:space="0" w:color="auto"/>
          </w:divBdr>
        </w:div>
        <w:div w:id="1187713559">
          <w:marLeft w:val="0"/>
          <w:marRight w:val="0"/>
          <w:marTop w:val="0"/>
          <w:marBottom w:val="0"/>
          <w:divBdr>
            <w:top w:val="none" w:sz="0" w:space="0" w:color="auto"/>
            <w:left w:val="none" w:sz="0" w:space="0" w:color="auto"/>
            <w:bottom w:val="none" w:sz="0" w:space="0" w:color="auto"/>
            <w:right w:val="none" w:sz="0" w:space="0" w:color="auto"/>
          </w:divBdr>
        </w:div>
        <w:div w:id="360205857">
          <w:marLeft w:val="0"/>
          <w:marRight w:val="0"/>
          <w:marTop w:val="0"/>
          <w:marBottom w:val="0"/>
          <w:divBdr>
            <w:top w:val="none" w:sz="0" w:space="0" w:color="auto"/>
            <w:left w:val="none" w:sz="0" w:space="0" w:color="auto"/>
            <w:bottom w:val="none" w:sz="0" w:space="0" w:color="auto"/>
            <w:right w:val="none" w:sz="0" w:space="0" w:color="auto"/>
          </w:divBdr>
        </w:div>
        <w:div w:id="1626086417">
          <w:marLeft w:val="0"/>
          <w:marRight w:val="0"/>
          <w:marTop w:val="0"/>
          <w:marBottom w:val="0"/>
          <w:divBdr>
            <w:top w:val="none" w:sz="0" w:space="0" w:color="auto"/>
            <w:left w:val="none" w:sz="0" w:space="0" w:color="auto"/>
            <w:bottom w:val="none" w:sz="0" w:space="0" w:color="auto"/>
            <w:right w:val="none" w:sz="0" w:space="0" w:color="auto"/>
          </w:divBdr>
        </w:div>
        <w:div w:id="1444693823">
          <w:marLeft w:val="0"/>
          <w:marRight w:val="0"/>
          <w:marTop w:val="0"/>
          <w:marBottom w:val="0"/>
          <w:divBdr>
            <w:top w:val="none" w:sz="0" w:space="0" w:color="auto"/>
            <w:left w:val="none" w:sz="0" w:space="0" w:color="auto"/>
            <w:bottom w:val="none" w:sz="0" w:space="0" w:color="auto"/>
            <w:right w:val="none" w:sz="0" w:space="0" w:color="auto"/>
          </w:divBdr>
        </w:div>
        <w:div w:id="1379864981">
          <w:marLeft w:val="0"/>
          <w:marRight w:val="0"/>
          <w:marTop w:val="0"/>
          <w:marBottom w:val="0"/>
          <w:divBdr>
            <w:top w:val="none" w:sz="0" w:space="0" w:color="auto"/>
            <w:left w:val="none" w:sz="0" w:space="0" w:color="auto"/>
            <w:bottom w:val="none" w:sz="0" w:space="0" w:color="auto"/>
            <w:right w:val="none" w:sz="0" w:space="0" w:color="auto"/>
          </w:divBdr>
        </w:div>
        <w:div w:id="54357674">
          <w:marLeft w:val="0"/>
          <w:marRight w:val="0"/>
          <w:marTop w:val="0"/>
          <w:marBottom w:val="0"/>
          <w:divBdr>
            <w:top w:val="none" w:sz="0" w:space="0" w:color="auto"/>
            <w:left w:val="none" w:sz="0" w:space="0" w:color="auto"/>
            <w:bottom w:val="none" w:sz="0" w:space="0" w:color="auto"/>
            <w:right w:val="none" w:sz="0" w:space="0" w:color="auto"/>
          </w:divBdr>
        </w:div>
        <w:div w:id="337580362">
          <w:marLeft w:val="0"/>
          <w:marRight w:val="0"/>
          <w:marTop w:val="0"/>
          <w:marBottom w:val="0"/>
          <w:divBdr>
            <w:top w:val="none" w:sz="0" w:space="0" w:color="auto"/>
            <w:left w:val="none" w:sz="0" w:space="0" w:color="auto"/>
            <w:bottom w:val="none" w:sz="0" w:space="0" w:color="auto"/>
            <w:right w:val="none" w:sz="0" w:space="0" w:color="auto"/>
          </w:divBdr>
        </w:div>
        <w:div w:id="1171873857">
          <w:marLeft w:val="0"/>
          <w:marRight w:val="0"/>
          <w:marTop w:val="0"/>
          <w:marBottom w:val="0"/>
          <w:divBdr>
            <w:top w:val="none" w:sz="0" w:space="0" w:color="auto"/>
            <w:left w:val="none" w:sz="0" w:space="0" w:color="auto"/>
            <w:bottom w:val="none" w:sz="0" w:space="0" w:color="auto"/>
            <w:right w:val="none" w:sz="0" w:space="0" w:color="auto"/>
          </w:divBdr>
        </w:div>
        <w:div w:id="1400132765">
          <w:marLeft w:val="0"/>
          <w:marRight w:val="0"/>
          <w:marTop w:val="0"/>
          <w:marBottom w:val="0"/>
          <w:divBdr>
            <w:top w:val="none" w:sz="0" w:space="0" w:color="auto"/>
            <w:left w:val="none" w:sz="0" w:space="0" w:color="auto"/>
            <w:bottom w:val="none" w:sz="0" w:space="0" w:color="auto"/>
            <w:right w:val="none" w:sz="0" w:space="0" w:color="auto"/>
          </w:divBdr>
        </w:div>
        <w:div w:id="757018791">
          <w:marLeft w:val="0"/>
          <w:marRight w:val="0"/>
          <w:marTop w:val="0"/>
          <w:marBottom w:val="0"/>
          <w:divBdr>
            <w:top w:val="none" w:sz="0" w:space="0" w:color="auto"/>
            <w:left w:val="none" w:sz="0" w:space="0" w:color="auto"/>
            <w:bottom w:val="none" w:sz="0" w:space="0" w:color="auto"/>
            <w:right w:val="none" w:sz="0" w:space="0" w:color="auto"/>
          </w:divBdr>
        </w:div>
        <w:div w:id="2071610345">
          <w:marLeft w:val="0"/>
          <w:marRight w:val="0"/>
          <w:marTop w:val="0"/>
          <w:marBottom w:val="0"/>
          <w:divBdr>
            <w:top w:val="none" w:sz="0" w:space="0" w:color="auto"/>
            <w:left w:val="none" w:sz="0" w:space="0" w:color="auto"/>
            <w:bottom w:val="none" w:sz="0" w:space="0" w:color="auto"/>
            <w:right w:val="none" w:sz="0" w:space="0" w:color="auto"/>
          </w:divBdr>
        </w:div>
        <w:div w:id="1765148353">
          <w:marLeft w:val="0"/>
          <w:marRight w:val="0"/>
          <w:marTop w:val="0"/>
          <w:marBottom w:val="0"/>
          <w:divBdr>
            <w:top w:val="none" w:sz="0" w:space="0" w:color="auto"/>
            <w:left w:val="none" w:sz="0" w:space="0" w:color="auto"/>
            <w:bottom w:val="none" w:sz="0" w:space="0" w:color="auto"/>
            <w:right w:val="none" w:sz="0" w:space="0" w:color="auto"/>
          </w:divBdr>
        </w:div>
        <w:div w:id="348483594">
          <w:marLeft w:val="0"/>
          <w:marRight w:val="0"/>
          <w:marTop w:val="0"/>
          <w:marBottom w:val="0"/>
          <w:divBdr>
            <w:top w:val="none" w:sz="0" w:space="0" w:color="auto"/>
            <w:left w:val="none" w:sz="0" w:space="0" w:color="auto"/>
            <w:bottom w:val="none" w:sz="0" w:space="0" w:color="auto"/>
            <w:right w:val="none" w:sz="0" w:space="0" w:color="auto"/>
          </w:divBdr>
        </w:div>
        <w:div w:id="1431898603">
          <w:marLeft w:val="0"/>
          <w:marRight w:val="0"/>
          <w:marTop w:val="0"/>
          <w:marBottom w:val="0"/>
          <w:divBdr>
            <w:top w:val="none" w:sz="0" w:space="0" w:color="auto"/>
            <w:left w:val="none" w:sz="0" w:space="0" w:color="auto"/>
            <w:bottom w:val="none" w:sz="0" w:space="0" w:color="auto"/>
            <w:right w:val="none" w:sz="0" w:space="0" w:color="auto"/>
          </w:divBdr>
        </w:div>
        <w:div w:id="5140214">
          <w:marLeft w:val="0"/>
          <w:marRight w:val="0"/>
          <w:marTop w:val="0"/>
          <w:marBottom w:val="0"/>
          <w:divBdr>
            <w:top w:val="none" w:sz="0" w:space="0" w:color="auto"/>
            <w:left w:val="none" w:sz="0" w:space="0" w:color="auto"/>
            <w:bottom w:val="none" w:sz="0" w:space="0" w:color="auto"/>
            <w:right w:val="none" w:sz="0" w:space="0" w:color="auto"/>
          </w:divBdr>
        </w:div>
        <w:div w:id="237600267">
          <w:marLeft w:val="0"/>
          <w:marRight w:val="0"/>
          <w:marTop w:val="0"/>
          <w:marBottom w:val="0"/>
          <w:divBdr>
            <w:top w:val="none" w:sz="0" w:space="0" w:color="auto"/>
            <w:left w:val="none" w:sz="0" w:space="0" w:color="auto"/>
            <w:bottom w:val="none" w:sz="0" w:space="0" w:color="auto"/>
            <w:right w:val="none" w:sz="0" w:space="0" w:color="auto"/>
          </w:divBdr>
        </w:div>
        <w:div w:id="473524110">
          <w:marLeft w:val="0"/>
          <w:marRight w:val="0"/>
          <w:marTop w:val="0"/>
          <w:marBottom w:val="0"/>
          <w:divBdr>
            <w:top w:val="none" w:sz="0" w:space="0" w:color="auto"/>
            <w:left w:val="none" w:sz="0" w:space="0" w:color="auto"/>
            <w:bottom w:val="none" w:sz="0" w:space="0" w:color="auto"/>
            <w:right w:val="none" w:sz="0" w:space="0" w:color="auto"/>
          </w:divBdr>
        </w:div>
        <w:div w:id="1229532550">
          <w:marLeft w:val="0"/>
          <w:marRight w:val="0"/>
          <w:marTop w:val="0"/>
          <w:marBottom w:val="0"/>
          <w:divBdr>
            <w:top w:val="none" w:sz="0" w:space="0" w:color="auto"/>
            <w:left w:val="none" w:sz="0" w:space="0" w:color="auto"/>
            <w:bottom w:val="none" w:sz="0" w:space="0" w:color="auto"/>
            <w:right w:val="none" w:sz="0" w:space="0" w:color="auto"/>
          </w:divBdr>
        </w:div>
        <w:div w:id="2096977545">
          <w:marLeft w:val="0"/>
          <w:marRight w:val="0"/>
          <w:marTop w:val="0"/>
          <w:marBottom w:val="0"/>
          <w:divBdr>
            <w:top w:val="none" w:sz="0" w:space="0" w:color="auto"/>
            <w:left w:val="none" w:sz="0" w:space="0" w:color="auto"/>
            <w:bottom w:val="none" w:sz="0" w:space="0" w:color="auto"/>
            <w:right w:val="none" w:sz="0" w:space="0" w:color="auto"/>
          </w:divBdr>
        </w:div>
        <w:div w:id="1752772073">
          <w:marLeft w:val="0"/>
          <w:marRight w:val="0"/>
          <w:marTop w:val="0"/>
          <w:marBottom w:val="0"/>
          <w:divBdr>
            <w:top w:val="none" w:sz="0" w:space="0" w:color="auto"/>
            <w:left w:val="none" w:sz="0" w:space="0" w:color="auto"/>
            <w:bottom w:val="none" w:sz="0" w:space="0" w:color="auto"/>
            <w:right w:val="none" w:sz="0" w:space="0" w:color="auto"/>
          </w:divBdr>
        </w:div>
        <w:div w:id="1297683814">
          <w:marLeft w:val="0"/>
          <w:marRight w:val="0"/>
          <w:marTop w:val="0"/>
          <w:marBottom w:val="0"/>
          <w:divBdr>
            <w:top w:val="none" w:sz="0" w:space="0" w:color="auto"/>
            <w:left w:val="none" w:sz="0" w:space="0" w:color="auto"/>
            <w:bottom w:val="none" w:sz="0" w:space="0" w:color="auto"/>
            <w:right w:val="none" w:sz="0" w:space="0" w:color="auto"/>
          </w:divBdr>
        </w:div>
        <w:div w:id="1958171744">
          <w:marLeft w:val="0"/>
          <w:marRight w:val="0"/>
          <w:marTop w:val="0"/>
          <w:marBottom w:val="0"/>
          <w:divBdr>
            <w:top w:val="none" w:sz="0" w:space="0" w:color="auto"/>
            <w:left w:val="none" w:sz="0" w:space="0" w:color="auto"/>
            <w:bottom w:val="none" w:sz="0" w:space="0" w:color="auto"/>
            <w:right w:val="none" w:sz="0" w:space="0" w:color="auto"/>
          </w:divBdr>
        </w:div>
        <w:div w:id="387266965">
          <w:marLeft w:val="0"/>
          <w:marRight w:val="0"/>
          <w:marTop w:val="0"/>
          <w:marBottom w:val="0"/>
          <w:divBdr>
            <w:top w:val="none" w:sz="0" w:space="0" w:color="auto"/>
            <w:left w:val="none" w:sz="0" w:space="0" w:color="auto"/>
            <w:bottom w:val="none" w:sz="0" w:space="0" w:color="auto"/>
            <w:right w:val="none" w:sz="0" w:space="0" w:color="auto"/>
          </w:divBdr>
        </w:div>
        <w:div w:id="785126329">
          <w:marLeft w:val="0"/>
          <w:marRight w:val="0"/>
          <w:marTop w:val="0"/>
          <w:marBottom w:val="0"/>
          <w:divBdr>
            <w:top w:val="none" w:sz="0" w:space="0" w:color="auto"/>
            <w:left w:val="none" w:sz="0" w:space="0" w:color="auto"/>
            <w:bottom w:val="none" w:sz="0" w:space="0" w:color="auto"/>
            <w:right w:val="none" w:sz="0" w:space="0" w:color="auto"/>
          </w:divBdr>
        </w:div>
        <w:div w:id="944457036">
          <w:marLeft w:val="0"/>
          <w:marRight w:val="0"/>
          <w:marTop w:val="0"/>
          <w:marBottom w:val="0"/>
          <w:divBdr>
            <w:top w:val="none" w:sz="0" w:space="0" w:color="auto"/>
            <w:left w:val="none" w:sz="0" w:space="0" w:color="auto"/>
            <w:bottom w:val="none" w:sz="0" w:space="0" w:color="auto"/>
            <w:right w:val="none" w:sz="0" w:space="0" w:color="auto"/>
          </w:divBdr>
        </w:div>
        <w:div w:id="390464649">
          <w:marLeft w:val="0"/>
          <w:marRight w:val="0"/>
          <w:marTop w:val="0"/>
          <w:marBottom w:val="0"/>
          <w:divBdr>
            <w:top w:val="none" w:sz="0" w:space="0" w:color="auto"/>
            <w:left w:val="none" w:sz="0" w:space="0" w:color="auto"/>
            <w:bottom w:val="none" w:sz="0" w:space="0" w:color="auto"/>
            <w:right w:val="none" w:sz="0" w:space="0" w:color="auto"/>
          </w:divBdr>
        </w:div>
        <w:div w:id="1970892695">
          <w:marLeft w:val="0"/>
          <w:marRight w:val="0"/>
          <w:marTop w:val="0"/>
          <w:marBottom w:val="0"/>
          <w:divBdr>
            <w:top w:val="none" w:sz="0" w:space="0" w:color="auto"/>
            <w:left w:val="none" w:sz="0" w:space="0" w:color="auto"/>
            <w:bottom w:val="none" w:sz="0" w:space="0" w:color="auto"/>
            <w:right w:val="none" w:sz="0" w:space="0" w:color="auto"/>
          </w:divBdr>
        </w:div>
        <w:div w:id="381445401">
          <w:marLeft w:val="0"/>
          <w:marRight w:val="0"/>
          <w:marTop w:val="0"/>
          <w:marBottom w:val="0"/>
          <w:divBdr>
            <w:top w:val="none" w:sz="0" w:space="0" w:color="auto"/>
            <w:left w:val="none" w:sz="0" w:space="0" w:color="auto"/>
            <w:bottom w:val="none" w:sz="0" w:space="0" w:color="auto"/>
            <w:right w:val="none" w:sz="0" w:space="0" w:color="auto"/>
          </w:divBdr>
        </w:div>
        <w:div w:id="51731186">
          <w:marLeft w:val="0"/>
          <w:marRight w:val="0"/>
          <w:marTop w:val="0"/>
          <w:marBottom w:val="0"/>
          <w:divBdr>
            <w:top w:val="none" w:sz="0" w:space="0" w:color="auto"/>
            <w:left w:val="none" w:sz="0" w:space="0" w:color="auto"/>
            <w:bottom w:val="none" w:sz="0" w:space="0" w:color="auto"/>
            <w:right w:val="none" w:sz="0" w:space="0" w:color="auto"/>
          </w:divBdr>
        </w:div>
        <w:div w:id="520974168">
          <w:marLeft w:val="0"/>
          <w:marRight w:val="0"/>
          <w:marTop w:val="0"/>
          <w:marBottom w:val="0"/>
          <w:divBdr>
            <w:top w:val="none" w:sz="0" w:space="0" w:color="auto"/>
            <w:left w:val="none" w:sz="0" w:space="0" w:color="auto"/>
            <w:bottom w:val="none" w:sz="0" w:space="0" w:color="auto"/>
            <w:right w:val="none" w:sz="0" w:space="0" w:color="auto"/>
          </w:divBdr>
        </w:div>
        <w:div w:id="994796870">
          <w:marLeft w:val="0"/>
          <w:marRight w:val="0"/>
          <w:marTop w:val="0"/>
          <w:marBottom w:val="0"/>
          <w:divBdr>
            <w:top w:val="none" w:sz="0" w:space="0" w:color="auto"/>
            <w:left w:val="none" w:sz="0" w:space="0" w:color="auto"/>
            <w:bottom w:val="none" w:sz="0" w:space="0" w:color="auto"/>
            <w:right w:val="none" w:sz="0" w:space="0" w:color="auto"/>
          </w:divBdr>
        </w:div>
        <w:div w:id="1171991832">
          <w:marLeft w:val="0"/>
          <w:marRight w:val="0"/>
          <w:marTop w:val="0"/>
          <w:marBottom w:val="0"/>
          <w:divBdr>
            <w:top w:val="none" w:sz="0" w:space="0" w:color="auto"/>
            <w:left w:val="none" w:sz="0" w:space="0" w:color="auto"/>
            <w:bottom w:val="none" w:sz="0" w:space="0" w:color="auto"/>
            <w:right w:val="none" w:sz="0" w:space="0" w:color="auto"/>
          </w:divBdr>
        </w:div>
        <w:div w:id="2088264147">
          <w:marLeft w:val="0"/>
          <w:marRight w:val="0"/>
          <w:marTop w:val="0"/>
          <w:marBottom w:val="0"/>
          <w:divBdr>
            <w:top w:val="none" w:sz="0" w:space="0" w:color="auto"/>
            <w:left w:val="none" w:sz="0" w:space="0" w:color="auto"/>
            <w:bottom w:val="none" w:sz="0" w:space="0" w:color="auto"/>
            <w:right w:val="none" w:sz="0" w:space="0" w:color="auto"/>
          </w:divBdr>
        </w:div>
        <w:div w:id="148910851">
          <w:marLeft w:val="0"/>
          <w:marRight w:val="0"/>
          <w:marTop w:val="0"/>
          <w:marBottom w:val="0"/>
          <w:divBdr>
            <w:top w:val="none" w:sz="0" w:space="0" w:color="auto"/>
            <w:left w:val="none" w:sz="0" w:space="0" w:color="auto"/>
            <w:bottom w:val="none" w:sz="0" w:space="0" w:color="auto"/>
            <w:right w:val="none" w:sz="0" w:space="0" w:color="auto"/>
          </w:divBdr>
        </w:div>
        <w:div w:id="133648786">
          <w:marLeft w:val="0"/>
          <w:marRight w:val="0"/>
          <w:marTop w:val="0"/>
          <w:marBottom w:val="0"/>
          <w:divBdr>
            <w:top w:val="none" w:sz="0" w:space="0" w:color="auto"/>
            <w:left w:val="none" w:sz="0" w:space="0" w:color="auto"/>
            <w:bottom w:val="none" w:sz="0" w:space="0" w:color="auto"/>
            <w:right w:val="none" w:sz="0" w:space="0" w:color="auto"/>
          </w:divBdr>
        </w:div>
        <w:div w:id="1830560357">
          <w:marLeft w:val="0"/>
          <w:marRight w:val="0"/>
          <w:marTop w:val="0"/>
          <w:marBottom w:val="0"/>
          <w:divBdr>
            <w:top w:val="none" w:sz="0" w:space="0" w:color="auto"/>
            <w:left w:val="none" w:sz="0" w:space="0" w:color="auto"/>
            <w:bottom w:val="none" w:sz="0" w:space="0" w:color="auto"/>
            <w:right w:val="none" w:sz="0" w:space="0" w:color="auto"/>
          </w:divBdr>
        </w:div>
        <w:div w:id="466825686">
          <w:marLeft w:val="0"/>
          <w:marRight w:val="0"/>
          <w:marTop w:val="0"/>
          <w:marBottom w:val="0"/>
          <w:divBdr>
            <w:top w:val="none" w:sz="0" w:space="0" w:color="auto"/>
            <w:left w:val="none" w:sz="0" w:space="0" w:color="auto"/>
            <w:bottom w:val="none" w:sz="0" w:space="0" w:color="auto"/>
            <w:right w:val="none" w:sz="0" w:space="0" w:color="auto"/>
          </w:divBdr>
        </w:div>
        <w:div w:id="2105835364">
          <w:marLeft w:val="0"/>
          <w:marRight w:val="0"/>
          <w:marTop w:val="0"/>
          <w:marBottom w:val="0"/>
          <w:divBdr>
            <w:top w:val="none" w:sz="0" w:space="0" w:color="auto"/>
            <w:left w:val="none" w:sz="0" w:space="0" w:color="auto"/>
            <w:bottom w:val="none" w:sz="0" w:space="0" w:color="auto"/>
            <w:right w:val="none" w:sz="0" w:space="0" w:color="auto"/>
          </w:divBdr>
        </w:div>
        <w:div w:id="1093552975">
          <w:marLeft w:val="0"/>
          <w:marRight w:val="0"/>
          <w:marTop w:val="0"/>
          <w:marBottom w:val="0"/>
          <w:divBdr>
            <w:top w:val="none" w:sz="0" w:space="0" w:color="auto"/>
            <w:left w:val="none" w:sz="0" w:space="0" w:color="auto"/>
            <w:bottom w:val="none" w:sz="0" w:space="0" w:color="auto"/>
            <w:right w:val="none" w:sz="0" w:space="0" w:color="auto"/>
          </w:divBdr>
        </w:div>
        <w:div w:id="857231299">
          <w:marLeft w:val="0"/>
          <w:marRight w:val="0"/>
          <w:marTop w:val="0"/>
          <w:marBottom w:val="0"/>
          <w:divBdr>
            <w:top w:val="none" w:sz="0" w:space="0" w:color="auto"/>
            <w:left w:val="none" w:sz="0" w:space="0" w:color="auto"/>
            <w:bottom w:val="none" w:sz="0" w:space="0" w:color="auto"/>
            <w:right w:val="none" w:sz="0" w:space="0" w:color="auto"/>
          </w:divBdr>
        </w:div>
        <w:div w:id="2067561754">
          <w:marLeft w:val="0"/>
          <w:marRight w:val="0"/>
          <w:marTop w:val="0"/>
          <w:marBottom w:val="0"/>
          <w:divBdr>
            <w:top w:val="none" w:sz="0" w:space="0" w:color="auto"/>
            <w:left w:val="none" w:sz="0" w:space="0" w:color="auto"/>
            <w:bottom w:val="none" w:sz="0" w:space="0" w:color="auto"/>
            <w:right w:val="none" w:sz="0" w:space="0" w:color="auto"/>
          </w:divBdr>
        </w:div>
        <w:div w:id="241455659">
          <w:marLeft w:val="0"/>
          <w:marRight w:val="0"/>
          <w:marTop w:val="0"/>
          <w:marBottom w:val="0"/>
          <w:divBdr>
            <w:top w:val="none" w:sz="0" w:space="0" w:color="auto"/>
            <w:left w:val="none" w:sz="0" w:space="0" w:color="auto"/>
            <w:bottom w:val="none" w:sz="0" w:space="0" w:color="auto"/>
            <w:right w:val="none" w:sz="0" w:space="0" w:color="auto"/>
          </w:divBdr>
        </w:div>
        <w:div w:id="1410494593">
          <w:marLeft w:val="0"/>
          <w:marRight w:val="0"/>
          <w:marTop w:val="0"/>
          <w:marBottom w:val="0"/>
          <w:divBdr>
            <w:top w:val="none" w:sz="0" w:space="0" w:color="auto"/>
            <w:left w:val="none" w:sz="0" w:space="0" w:color="auto"/>
            <w:bottom w:val="none" w:sz="0" w:space="0" w:color="auto"/>
            <w:right w:val="none" w:sz="0" w:space="0" w:color="auto"/>
          </w:divBdr>
        </w:div>
        <w:div w:id="1088769261">
          <w:marLeft w:val="0"/>
          <w:marRight w:val="0"/>
          <w:marTop w:val="0"/>
          <w:marBottom w:val="0"/>
          <w:divBdr>
            <w:top w:val="none" w:sz="0" w:space="0" w:color="auto"/>
            <w:left w:val="none" w:sz="0" w:space="0" w:color="auto"/>
            <w:bottom w:val="none" w:sz="0" w:space="0" w:color="auto"/>
            <w:right w:val="none" w:sz="0" w:space="0" w:color="auto"/>
          </w:divBdr>
        </w:div>
        <w:div w:id="1274752758">
          <w:marLeft w:val="0"/>
          <w:marRight w:val="0"/>
          <w:marTop w:val="0"/>
          <w:marBottom w:val="0"/>
          <w:divBdr>
            <w:top w:val="none" w:sz="0" w:space="0" w:color="auto"/>
            <w:left w:val="none" w:sz="0" w:space="0" w:color="auto"/>
            <w:bottom w:val="none" w:sz="0" w:space="0" w:color="auto"/>
            <w:right w:val="none" w:sz="0" w:space="0" w:color="auto"/>
          </w:divBdr>
        </w:div>
        <w:div w:id="403526156">
          <w:marLeft w:val="0"/>
          <w:marRight w:val="0"/>
          <w:marTop w:val="0"/>
          <w:marBottom w:val="0"/>
          <w:divBdr>
            <w:top w:val="none" w:sz="0" w:space="0" w:color="auto"/>
            <w:left w:val="none" w:sz="0" w:space="0" w:color="auto"/>
            <w:bottom w:val="none" w:sz="0" w:space="0" w:color="auto"/>
            <w:right w:val="none" w:sz="0" w:space="0" w:color="auto"/>
          </w:divBdr>
        </w:div>
        <w:div w:id="1140925288">
          <w:marLeft w:val="0"/>
          <w:marRight w:val="0"/>
          <w:marTop w:val="0"/>
          <w:marBottom w:val="0"/>
          <w:divBdr>
            <w:top w:val="none" w:sz="0" w:space="0" w:color="auto"/>
            <w:left w:val="none" w:sz="0" w:space="0" w:color="auto"/>
            <w:bottom w:val="none" w:sz="0" w:space="0" w:color="auto"/>
            <w:right w:val="none" w:sz="0" w:space="0" w:color="auto"/>
          </w:divBdr>
        </w:div>
        <w:div w:id="1697536887">
          <w:marLeft w:val="0"/>
          <w:marRight w:val="0"/>
          <w:marTop w:val="0"/>
          <w:marBottom w:val="0"/>
          <w:divBdr>
            <w:top w:val="none" w:sz="0" w:space="0" w:color="auto"/>
            <w:left w:val="none" w:sz="0" w:space="0" w:color="auto"/>
            <w:bottom w:val="none" w:sz="0" w:space="0" w:color="auto"/>
            <w:right w:val="none" w:sz="0" w:space="0" w:color="auto"/>
          </w:divBdr>
        </w:div>
        <w:div w:id="320895328">
          <w:marLeft w:val="0"/>
          <w:marRight w:val="0"/>
          <w:marTop w:val="0"/>
          <w:marBottom w:val="0"/>
          <w:divBdr>
            <w:top w:val="none" w:sz="0" w:space="0" w:color="auto"/>
            <w:left w:val="none" w:sz="0" w:space="0" w:color="auto"/>
            <w:bottom w:val="none" w:sz="0" w:space="0" w:color="auto"/>
            <w:right w:val="none" w:sz="0" w:space="0" w:color="auto"/>
          </w:divBdr>
        </w:div>
        <w:div w:id="2066830080">
          <w:marLeft w:val="0"/>
          <w:marRight w:val="0"/>
          <w:marTop w:val="0"/>
          <w:marBottom w:val="0"/>
          <w:divBdr>
            <w:top w:val="none" w:sz="0" w:space="0" w:color="auto"/>
            <w:left w:val="none" w:sz="0" w:space="0" w:color="auto"/>
            <w:bottom w:val="none" w:sz="0" w:space="0" w:color="auto"/>
            <w:right w:val="none" w:sz="0" w:space="0" w:color="auto"/>
          </w:divBdr>
        </w:div>
        <w:div w:id="1475223558">
          <w:marLeft w:val="0"/>
          <w:marRight w:val="0"/>
          <w:marTop w:val="0"/>
          <w:marBottom w:val="0"/>
          <w:divBdr>
            <w:top w:val="none" w:sz="0" w:space="0" w:color="auto"/>
            <w:left w:val="none" w:sz="0" w:space="0" w:color="auto"/>
            <w:bottom w:val="none" w:sz="0" w:space="0" w:color="auto"/>
            <w:right w:val="none" w:sz="0" w:space="0" w:color="auto"/>
          </w:divBdr>
        </w:div>
        <w:div w:id="207256617">
          <w:marLeft w:val="0"/>
          <w:marRight w:val="0"/>
          <w:marTop w:val="0"/>
          <w:marBottom w:val="0"/>
          <w:divBdr>
            <w:top w:val="none" w:sz="0" w:space="0" w:color="auto"/>
            <w:left w:val="none" w:sz="0" w:space="0" w:color="auto"/>
            <w:bottom w:val="none" w:sz="0" w:space="0" w:color="auto"/>
            <w:right w:val="none" w:sz="0" w:space="0" w:color="auto"/>
          </w:divBdr>
        </w:div>
        <w:div w:id="1550341268">
          <w:marLeft w:val="0"/>
          <w:marRight w:val="0"/>
          <w:marTop w:val="0"/>
          <w:marBottom w:val="0"/>
          <w:divBdr>
            <w:top w:val="none" w:sz="0" w:space="0" w:color="auto"/>
            <w:left w:val="none" w:sz="0" w:space="0" w:color="auto"/>
            <w:bottom w:val="none" w:sz="0" w:space="0" w:color="auto"/>
            <w:right w:val="none" w:sz="0" w:space="0" w:color="auto"/>
          </w:divBdr>
        </w:div>
        <w:div w:id="1456563172">
          <w:marLeft w:val="0"/>
          <w:marRight w:val="0"/>
          <w:marTop w:val="0"/>
          <w:marBottom w:val="0"/>
          <w:divBdr>
            <w:top w:val="none" w:sz="0" w:space="0" w:color="auto"/>
            <w:left w:val="none" w:sz="0" w:space="0" w:color="auto"/>
            <w:bottom w:val="none" w:sz="0" w:space="0" w:color="auto"/>
            <w:right w:val="none" w:sz="0" w:space="0" w:color="auto"/>
          </w:divBdr>
        </w:div>
        <w:div w:id="1104500910">
          <w:marLeft w:val="0"/>
          <w:marRight w:val="0"/>
          <w:marTop w:val="0"/>
          <w:marBottom w:val="0"/>
          <w:divBdr>
            <w:top w:val="none" w:sz="0" w:space="0" w:color="auto"/>
            <w:left w:val="none" w:sz="0" w:space="0" w:color="auto"/>
            <w:bottom w:val="none" w:sz="0" w:space="0" w:color="auto"/>
            <w:right w:val="none" w:sz="0" w:space="0" w:color="auto"/>
          </w:divBdr>
        </w:div>
        <w:div w:id="661205963">
          <w:marLeft w:val="0"/>
          <w:marRight w:val="0"/>
          <w:marTop w:val="0"/>
          <w:marBottom w:val="0"/>
          <w:divBdr>
            <w:top w:val="none" w:sz="0" w:space="0" w:color="auto"/>
            <w:left w:val="none" w:sz="0" w:space="0" w:color="auto"/>
            <w:bottom w:val="none" w:sz="0" w:space="0" w:color="auto"/>
            <w:right w:val="none" w:sz="0" w:space="0" w:color="auto"/>
          </w:divBdr>
        </w:div>
        <w:div w:id="272520163">
          <w:marLeft w:val="0"/>
          <w:marRight w:val="0"/>
          <w:marTop w:val="0"/>
          <w:marBottom w:val="0"/>
          <w:divBdr>
            <w:top w:val="none" w:sz="0" w:space="0" w:color="auto"/>
            <w:left w:val="none" w:sz="0" w:space="0" w:color="auto"/>
            <w:bottom w:val="none" w:sz="0" w:space="0" w:color="auto"/>
            <w:right w:val="none" w:sz="0" w:space="0" w:color="auto"/>
          </w:divBdr>
        </w:div>
        <w:div w:id="1601982585">
          <w:marLeft w:val="0"/>
          <w:marRight w:val="0"/>
          <w:marTop w:val="0"/>
          <w:marBottom w:val="0"/>
          <w:divBdr>
            <w:top w:val="none" w:sz="0" w:space="0" w:color="auto"/>
            <w:left w:val="none" w:sz="0" w:space="0" w:color="auto"/>
            <w:bottom w:val="none" w:sz="0" w:space="0" w:color="auto"/>
            <w:right w:val="none" w:sz="0" w:space="0" w:color="auto"/>
          </w:divBdr>
        </w:div>
        <w:div w:id="1519853186">
          <w:marLeft w:val="0"/>
          <w:marRight w:val="0"/>
          <w:marTop w:val="0"/>
          <w:marBottom w:val="0"/>
          <w:divBdr>
            <w:top w:val="none" w:sz="0" w:space="0" w:color="auto"/>
            <w:left w:val="none" w:sz="0" w:space="0" w:color="auto"/>
            <w:bottom w:val="none" w:sz="0" w:space="0" w:color="auto"/>
            <w:right w:val="none" w:sz="0" w:space="0" w:color="auto"/>
          </w:divBdr>
        </w:div>
        <w:div w:id="1773236514">
          <w:marLeft w:val="0"/>
          <w:marRight w:val="0"/>
          <w:marTop w:val="0"/>
          <w:marBottom w:val="0"/>
          <w:divBdr>
            <w:top w:val="none" w:sz="0" w:space="0" w:color="auto"/>
            <w:left w:val="none" w:sz="0" w:space="0" w:color="auto"/>
            <w:bottom w:val="none" w:sz="0" w:space="0" w:color="auto"/>
            <w:right w:val="none" w:sz="0" w:space="0" w:color="auto"/>
          </w:divBdr>
        </w:div>
        <w:div w:id="1144077708">
          <w:marLeft w:val="0"/>
          <w:marRight w:val="0"/>
          <w:marTop w:val="0"/>
          <w:marBottom w:val="0"/>
          <w:divBdr>
            <w:top w:val="none" w:sz="0" w:space="0" w:color="auto"/>
            <w:left w:val="none" w:sz="0" w:space="0" w:color="auto"/>
            <w:bottom w:val="none" w:sz="0" w:space="0" w:color="auto"/>
            <w:right w:val="none" w:sz="0" w:space="0" w:color="auto"/>
          </w:divBdr>
        </w:div>
        <w:div w:id="1217161699">
          <w:marLeft w:val="0"/>
          <w:marRight w:val="0"/>
          <w:marTop w:val="0"/>
          <w:marBottom w:val="0"/>
          <w:divBdr>
            <w:top w:val="none" w:sz="0" w:space="0" w:color="auto"/>
            <w:left w:val="none" w:sz="0" w:space="0" w:color="auto"/>
            <w:bottom w:val="none" w:sz="0" w:space="0" w:color="auto"/>
            <w:right w:val="none" w:sz="0" w:space="0" w:color="auto"/>
          </w:divBdr>
        </w:div>
        <w:div w:id="1296788642">
          <w:marLeft w:val="0"/>
          <w:marRight w:val="0"/>
          <w:marTop w:val="0"/>
          <w:marBottom w:val="0"/>
          <w:divBdr>
            <w:top w:val="none" w:sz="0" w:space="0" w:color="auto"/>
            <w:left w:val="none" w:sz="0" w:space="0" w:color="auto"/>
            <w:bottom w:val="none" w:sz="0" w:space="0" w:color="auto"/>
            <w:right w:val="none" w:sz="0" w:space="0" w:color="auto"/>
          </w:divBdr>
        </w:div>
        <w:div w:id="789011026">
          <w:marLeft w:val="0"/>
          <w:marRight w:val="0"/>
          <w:marTop w:val="0"/>
          <w:marBottom w:val="0"/>
          <w:divBdr>
            <w:top w:val="none" w:sz="0" w:space="0" w:color="auto"/>
            <w:left w:val="none" w:sz="0" w:space="0" w:color="auto"/>
            <w:bottom w:val="none" w:sz="0" w:space="0" w:color="auto"/>
            <w:right w:val="none" w:sz="0" w:space="0" w:color="auto"/>
          </w:divBdr>
        </w:div>
        <w:div w:id="735518121">
          <w:marLeft w:val="0"/>
          <w:marRight w:val="0"/>
          <w:marTop w:val="0"/>
          <w:marBottom w:val="0"/>
          <w:divBdr>
            <w:top w:val="none" w:sz="0" w:space="0" w:color="auto"/>
            <w:left w:val="none" w:sz="0" w:space="0" w:color="auto"/>
            <w:bottom w:val="none" w:sz="0" w:space="0" w:color="auto"/>
            <w:right w:val="none" w:sz="0" w:space="0" w:color="auto"/>
          </w:divBdr>
        </w:div>
        <w:div w:id="1572616939">
          <w:marLeft w:val="0"/>
          <w:marRight w:val="0"/>
          <w:marTop w:val="0"/>
          <w:marBottom w:val="0"/>
          <w:divBdr>
            <w:top w:val="none" w:sz="0" w:space="0" w:color="auto"/>
            <w:left w:val="none" w:sz="0" w:space="0" w:color="auto"/>
            <w:bottom w:val="none" w:sz="0" w:space="0" w:color="auto"/>
            <w:right w:val="none" w:sz="0" w:space="0" w:color="auto"/>
          </w:divBdr>
        </w:div>
        <w:div w:id="1410496023">
          <w:marLeft w:val="0"/>
          <w:marRight w:val="0"/>
          <w:marTop w:val="0"/>
          <w:marBottom w:val="0"/>
          <w:divBdr>
            <w:top w:val="none" w:sz="0" w:space="0" w:color="auto"/>
            <w:left w:val="none" w:sz="0" w:space="0" w:color="auto"/>
            <w:bottom w:val="none" w:sz="0" w:space="0" w:color="auto"/>
            <w:right w:val="none" w:sz="0" w:space="0" w:color="auto"/>
          </w:divBdr>
        </w:div>
        <w:div w:id="1874070688">
          <w:marLeft w:val="0"/>
          <w:marRight w:val="0"/>
          <w:marTop w:val="0"/>
          <w:marBottom w:val="0"/>
          <w:divBdr>
            <w:top w:val="none" w:sz="0" w:space="0" w:color="auto"/>
            <w:left w:val="none" w:sz="0" w:space="0" w:color="auto"/>
            <w:bottom w:val="none" w:sz="0" w:space="0" w:color="auto"/>
            <w:right w:val="none" w:sz="0" w:space="0" w:color="auto"/>
          </w:divBdr>
        </w:div>
        <w:div w:id="1396855918">
          <w:marLeft w:val="0"/>
          <w:marRight w:val="0"/>
          <w:marTop w:val="0"/>
          <w:marBottom w:val="0"/>
          <w:divBdr>
            <w:top w:val="none" w:sz="0" w:space="0" w:color="auto"/>
            <w:left w:val="none" w:sz="0" w:space="0" w:color="auto"/>
            <w:bottom w:val="none" w:sz="0" w:space="0" w:color="auto"/>
            <w:right w:val="none" w:sz="0" w:space="0" w:color="auto"/>
          </w:divBdr>
        </w:div>
        <w:div w:id="725568975">
          <w:marLeft w:val="0"/>
          <w:marRight w:val="0"/>
          <w:marTop w:val="0"/>
          <w:marBottom w:val="0"/>
          <w:divBdr>
            <w:top w:val="none" w:sz="0" w:space="0" w:color="auto"/>
            <w:left w:val="none" w:sz="0" w:space="0" w:color="auto"/>
            <w:bottom w:val="none" w:sz="0" w:space="0" w:color="auto"/>
            <w:right w:val="none" w:sz="0" w:space="0" w:color="auto"/>
          </w:divBdr>
        </w:div>
        <w:div w:id="460610721">
          <w:marLeft w:val="0"/>
          <w:marRight w:val="0"/>
          <w:marTop w:val="0"/>
          <w:marBottom w:val="0"/>
          <w:divBdr>
            <w:top w:val="none" w:sz="0" w:space="0" w:color="auto"/>
            <w:left w:val="none" w:sz="0" w:space="0" w:color="auto"/>
            <w:bottom w:val="none" w:sz="0" w:space="0" w:color="auto"/>
            <w:right w:val="none" w:sz="0" w:space="0" w:color="auto"/>
          </w:divBdr>
        </w:div>
        <w:div w:id="928461906">
          <w:marLeft w:val="0"/>
          <w:marRight w:val="0"/>
          <w:marTop w:val="0"/>
          <w:marBottom w:val="0"/>
          <w:divBdr>
            <w:top w:val="none" w:sz="0" w:space="0" w:color="auto"/>
            <w:left w:val="none" w:sz="0" w:space="0" w:color="auto"/>
            <w:bottom w:val="none" w:sz="0" w:space="0" w:color="auto"/>
            <w:right w:val="none" w:sz="0" w:space="0" w:color="auto"/>
          </w:divBdr>
        </w:div>
        <w:div w:id="1081829962">
          <w:marLeft w:val="0"/>
          <w:marRight w:val="0"/>
          <w:marTop w:val="0"/>
          <w:marBottom w:val="0"/>
          <w:divBdr>
            <w:top w:val="none" w:sz="0" w:space="0" w:color="auto"/>
            <w:left w:val="none" w:sz="0" w:space="0" w:color="auto"/>
            <w:bottom w:val="none" w:sz="0" w:space="0" w:color="auto"/>
            <w:right w:val="none" w:sz="0" w:space="0" w:color="auto"/>
          </w:divBdr>
        </w:div>
        <w:div w:id="1050301486">
          <w:marLeft w:val="0"/>
          <w:marRight w:val="0"/>
          <w:marTop w:val="0"/>
          <w:marBottom w:val="0"/>
          <w:divBdr>
            <w:top w:val="none" w:sz="0" w:space="0" w:color="auto"/>
            <w:left w:val="none" w:sz="0" w:space="0" w:color="auto"/>
            <w:bottom w:val="none" w:sz="0" w:space="0" w:color="auto"/>
            <w:right w:val="none" w:sz="0" w:space="0" w:color="auto"/>
          </w:divBdr>
        </w:div>
        <w:div w:id="2060395256">
          <w:marLeft w:val="0"/>
          <w:marRight w:val="0"/>
          <w:marTop w:val="0"/>
          <w:marBottom w:val="0"/>
          <w:divBdr>
            <w:top w:val="none" w:sz="0" w:space="0" w:color="auto"/>
            <w:left w:val="none" w:sz="0" w:space="0" w:color="auto"/>
            <w:bottom w:val="none" w:sz="0" w:space="0" w:color="auto"/>
            <w:right w:val="none" w:sz="0" w:space="0" w:color="auto"/>
          </w:divBdr>
        </w:div>
        <w:div w:id="137845302">
          <w:marLeft w:val="0"/>
          <w:marRight w:val="0"/>
          <w:marTop w:val="0"/>
          <w:marBottom w:val="0"/>
          <w:divBdr>
            <w:top w:val="none" w:sz="0" w:space="0" w:color="auto"/>
            <w:left w:val="none" w:sz="0" w:space="0" w:color="auto"/>
            <w:bottom w:val="none" w:sz="0" w:space="0" w:color="auto"/>
            <w:right w:val="none" w:sz="0" w:space="0" w:color="auto"/>
          </w:divBdr>
        </w:div>
        <w:div w:id="2057309422">
          <w:marLeft w:val="0"/>
          <w:marRight w:val="0"/>
          <w:marTop w:val="0"/>
          <w:marBottom w:val="0"/>
          <w:divBdr>
            <w:top w:val="none" w:sz="0" w:space="0" w:color="auto"/>
            <w:left w:val="none" w:sz="0" w:space="0" w:color="auto"/>
            <w:bottom w:val="none" w:sz="0" w:space="0" w:color="auto"/>
            <w:right w:val="none" w:sz="0" w:space="0" w:color="auto"/>
          </w:divBdr>
        </w:div>
        <w:div w:id="140468504">
          <w:marLeft w:val="0"/>
          <w:marRight w:val="0"/>
          <w:marTop w:val="0"/>
          <w:marBottom w:val="0"/>
          <w:divBdr>
            <w:top w:val="none" w:sz="0" w:space="0" w:color="auto"/>
            <w:left w:val="none" w:sz="0" w:space="0" w:color="auto"/>
            <w:bottom w:val="none" w:sz="0" w:space="0" w:color="auto"/>
            <w:right w:val="none" w:sz="0" w:space="0" w:color="auto"/>
          </w:divBdr>
        </w:div>
        <w:div w:id="137110602">
          <w:marLeft w:val="0"/>
          <w:marRight w:val="0"/>
          <w:marTop w:val="0"/>
          <w:marBottom w:val="0"/>
          <w:divBdr>
            <w:top w:val="none" w:sz="0" w:space="0" w:color="auto"/>
            <w:left w:val="none" w:sz="0" w:space="0" w:color="auto"/>
            <w:bottom w:val="none" w:sz="0" w:space="0" w:color="auto"/>
            <w:right w:val="none" w:sz="0" w:space="0" w:color="auto"/>
          </w:divBdr>
        </w:div>
        <w:div w:id="857041981">
          <w:marLeft w:val="0"/>
          <w:marRight w:val="0"/>
          <w:marTop w:val="0"/>
          <w:marBottom w:val="0"/>
          <w:divBdr>
            <w:top w:val="none" w:sz="0" w:space="0" w:color="auto"/>
            <w:left w:val="none" w:sz="0" w:space="0" w:color="auto"/>
            <w:bottom w:val="none" w:sz="0" w:space="0" w:color="auto"/>
            <w:right w:val="none" w:sz="0" w:space="0" w:color="auto"/>
          </w:divBdr>
        </w:div>
        <w:div w:id="2145199792">
          <w:marLeft w:val="0"/>
          <w:marRight w:val="0"/>
          <w:marTop w:val="0"/>
          <w:marBottom w:val="0"/>
          <w:divBdr>
            <w:top w:val="none" w:sz="0" w:space="0" w:color="auto"/>
            <w:left w:val="none" w:sz="0" w:space="0" w:color="auto"/>
            <w:bottom w:val="none" w:sz="0" w:space="0" w:color="auto"/>
            <w:right w:val="none" w:sz="0" w:space="0" w:color="auto"/>
          </w:divBdr>
        </w:div>
        <w:div w:id="1132866978">
          <w:marLeft w:val="0"/>
          <w:marRight w:val="0"/>
          <w:marTop w:val="0"/>
          <w:marBottom w:val="0"/>
          <w:divBdr>
            <w:top w:val="none" w:sz="0" w:space="0" w:color="auto"/>
            <w:left w:val="none" w:sz="0" w:space="0" w:color="auto"/>
            <w:bottom w:val="none" w:sz="0" w:space="0" w:color="auto"/>
            <w:right w:val="none" w:sz="0" w:space="0" w:color="auto"/>
          </w:divBdr>
        </w:div>
        <w:div w:id="846672991">
          <w:marLeft w:val="0"/>
          <w:marRight w:val="0"/>
          <w:marTop w:val="0"/>
          <w:marBottom w:val="0"/>
          <w:divBdr>
            <w:top w:val="none" w:sz="0" w:space="0" w:color="auto"/>
            <w:left w:val="none" w:sz="0" w:space="0" w:color="auto"/>
            <w:bottom w:val="none" w:sz="0" w:space="0" w:color="auto"/>
            <w:right w:val="none" w:sz="0" w:space="0" w:color="auto"/>
          </w:divBdr>
        </w:div>
        <w:div w:id="734743833">
          <w:marLeft w:val="0"/>
          <w:marRight w:val="0"/>
          <w:marTop w:val="0"/>
          <w:marBottom w:val="0"/>
          <w:divBdr>
            <w:top w:val="none" w:sz="0" w:space="0" w:color="auto"/>
            <w:left w:val="none" w:sz="0" w:space="0" w:color="auto"/>
            <w:bottom w:val="none" w:sz="0" w:space="0" w:color="auto"/>
            <w:right w:val="none" w:sz="0" w:space="0" w:color="auto"/>
          </w:divBdr>
        </w:div>
        <w:div w:id="1676416486">
          <w:marLeft w:val="0"/>
          <w:marRight w:val="0"/>
          <w:marTop w:val="0"/>
          <w:marBottom w:val="0"/>
          <w:divBdr>
            <w:top w:val="none" w:sz="0" w:space="0" w:color="auto"/>
            <w:left w:val="none" w:sz="0" w:space="0" w:color="auto"/>
            <w:bottom w:val="none" w:sz="0" w:space="0" w:color="auto"/>
            <w:right w:val="none" w:sz="0" w:space="0" w:color="auto"/>
          </w:divBdr>
        </w:div>
        <w:div w:id="910968347">
          <w:marLeft w:val="0"/>
          <w:marRight w:val="0"/>
          <w:marTop w:val="0"/>
          <w:marBottom w:val="0"/>
          <w:divBdr>
            <w:top w:val="none" w:sz="0" w:space="0" w:color="auto"/>
            <w:left w:val="none" w:sz="0" w:space="0" w:color="auto"/>
            <w:bottom w:val="none" w:sz="0" w:space="0" w:color="auto"/>
            <w:right w:val="none" w:sz="0" w:space="0" w:color="auto"/>
          </w:divBdr>
        </w:div>
        <w:div w:id="213129346">
          <w:marLeft w:val="0"/>
          <w:marRight w:val="0"/>
          <w:marTop w:val="0"/>
          <w:marBottom w:val="0"/>
          <w:divBdr>
            <w:top w:val="none" w:sz="0" w:space="0" w:color="auto"/>
            <w:left w:val="none" w:sz="0" w:space="0" w:color="auto"/>
            <w:bottom w:val="none" w:sz="0" w:space="0" w:color="auto"/>
            <w:right w:val="none" w:sz="0" w:space="0" w:color="auto"/>
          </w:divBdr>
        </w:div>
        <w:div w:id="1112749269">
          <w:marLeft w:val="0"/>
          <w:marRight w:val="0"/>
          <w:marTop w:val="0"/>
          <w:marBottom w:val="0"/>
          <w:divBdr>
            <w:top w:val="none" w:sz="0" w:space="0" w:color="auto"/>
            <w:left w:val="none" w:sz="0" w:space="0" w:color="auto"/>
            <w:bottom w:val="none" w:sz="0" w:space="0" w:color="auto"/>
            <w:right w:val="none" w:sz="0" w:space="0" w:color="auto"/>
          </w:divBdr>
        </w:div>
      </w:divsChild>
    </w:div>
    <w:div w:id="1757705491">
      <w:bodyDiv w:val="1"/>
      <w:marLeft w:val="0"/>
      <w:marRight w:val="0"/>
      <w:marTop w:val="0"/>
      <w:marBottom w:val="0"/>
      <w:divBdr>
        <w:top w:val="none" w:sz="0" w:space="0" w:color="auto"/>
        <w:left w:val="none" w:sz="0" w:space="0" w:color="auto"/>
        <w:bottom w:val="none" w:sz="0" w:space="0" w:color="auto"/>
        <w:right w:val="none" w:sz="0" w:space="0" w:color="auto"/>
      </w:divBdr>
      <w:divsChild>
        <w:div w:id="241523616">
          <w:marLeft w:val="0"/>
          <w:marRight w:val="0"/>
          <w:marTop w:val="0"/>
          <w:marBottom w:val="0"/>
          <w:divBdr>
            <w:top w:val="none" w:sz="0" w:space="0" w:color="auto"/>
            <w:left w:val="none" w:sz="0" w:space="0" w:color="auto"/>
            <w:bottom w:val="none" w:sz="0" w:space="0" w:color="auto"/>
            <w:right w:val="none" w:sz="0" w:space="0" w:color="auto"/>
          </w:divBdr>
        </w:div>
        <w:div w:id="730661012">
          <w:marLeft w:val="0"/>
          <w:marRight w:val="0"/>
          <w:marTop w:val="0"/>
          <w:marBottom w:val="0"/>
          <w:divBdr>
            <w:top w:val="none" w:sz="0" w:space="0" w:color="auto"/>
            <w:left w:val="none" w:sz="0" w:space="0" w:color="auto"/>
            <w:bottom w:val="none" w:sz="0" w:space="0" w:color="auto"/>
            <w:right w:val="none" w:sz="0" w:space="0" w:color="auto"/>
          </w:divBdr>
        </w:div>
        <w:div w:id="983772486">
          <w:marLeft w:val="0"/>
          <w:marRight w:val="0"/>
          <w:marTop w:val="0"/>
          <w:marBottom w:val="0"/>
          <w:divBdr>
            <w:top w:val="none" w:sz="0" w:space="0" w:color="auto"/>
            <w:left w:val="none" w:sz="0" w:space="0" w:color="auto"/>
            <w:bottom w:val="none" w:sz="0" w:space="0" w:color="auto"/>
            <w:right w:val="none" w:sz="0" w:space="0" w:color="auto"/>
          </w:divBdr>
        </w:div>
        <w:div w:id="910694612">
          <w:marLeft w:val="0"/>
          <w:marRight w:val="0"/>
          <w:marTop w:val="0"/>
          <w:marBottom w:val="0"/>
          <w:divBdr>
            <w:top w:val="none" w:sz="0" w:space="0" w:color="auto"/>
            <w:left w:val="none" w:sz="0" w:space="0" w:color="auto"/>
            <w:bottom w:val="none" w:sz="0" w:space="0" w:color="auto"/>
            <w:right w:val="none" w:sz="0" w:space="0" w:color="auto"/>
          </w:divBdr>
          <w:divsChild>
            <w:div w:id="1133904777">
              <w:marLeft w:val="-75"/>
              <w:marRight w:val="0"/>
              <w:marTop w:val="30"/>
              <w:marBottom w:val="30"/>
              <w:divBdr>
                <w:top w:val="none" w:sz="0" w:space="0" w:color="auto"/>
                <w:left w:val="none" w:sz="0" w:space="0" w:color="auto"/>
                <w:bottom w:val="none" w:sz="0" w:space="0" w:color="auto"/>
                <w:right w:val="none" w:sz="0" w:space="0" w:color="auto"/>
              </w:divBdr>
              <w:divsChild>
                <w:div w:id="1427193425">
                  <w:marLeft w:val="0"/>
                  <w:marRight w:val="0"/>
                  <w:marTop w:val="0"/>
                  <w:marBottom w:val="0"/>
                  <w:divBdr>
                    <w:top w:val="none" w:sz="0" w:space="0" w:color="auto"/>
                    <w:left w:val="none" w:sz="0" w:space="0" w:color="auto"/>
                    <w:bottom w:val="none" w:sz="0" w:space="0" w:color="auto"/>
                    <w:right w:val="none" w:sz="0" w:space="0" w:color="auto"/>
                  </w:divBdr>
                  <w:divsChild>
                    <w:div w:id="2061904203">
                      <w:marLeft w:val="0"/>
                      <w:marRight w:val="0"/>
                      <w:marTop w:val="0"/>
                      <w:marBottom w:val="0"/>
                      <w:divBdr>
                        <w:top w:val="none" w:sz="0" w:space="0" w:color="auto"/>
                        <w:left w:val="none" w:sz="0" w:space="0" w:color="auto"/>
                        <w:bottom w:val="none" w:sz="0" w:space="0" w:color="auto"/>
                        <w:right w:val="none" w:sz="0" w:space="0" w:color="auto"/>
                      </w:divBdr>
                    </w:div>
                    <w:div w:id="962618204">
                      <w:marLeft w:val="0"/>
                      <w:marRight w:val="0"/>
                      <w:marTop w:val="0"/>
                      <w:marBottom w:val="0"/>
                      <w:divBdr>
                        <w:top w:val="none" w:sz="0" w:space="0" w:color="auto"/>
                        <w:left w:val="none" w:sz="0" w:space="0" w:color="auto"/>
                        <w:bottom w:val="none" w:sz="0" w:space="0" w:color="auto"/>
                        <w:right w:val="none" w:sz="0" w:space="0" w:color="auto"/>
                      </w:divBdr>
                    </w:div>
                  </w:divsChild>
                </w:div>
                <w:div w:id="760416551">
                  <w:marLeft w:val="0"/>
                  <w:marRight w:val="0"/>
                  <w:marTop w:val="0"/>
                  <w:marBottom w:val="0"/>
                  <w:divBdr>
                    <w:top w:val="none" w:sz="0" w:space="0" w:color="auto"/>
                    <w:left w:val="none" w:sz="0" w:space="0" w:color="auto"/>
                    <w:bottom w:val="none" w:sz="0" w:space="0" w:color="auto"/>
                    <w:right w:val="none" w:sz="0" w:space="0" w:color="auto"/>
                  </w:divBdr>
                  <w:divsChild>
                    <w:div w:id="1188451653">
                      <w:marLeft w:val="0"/>
                      <w:marRight w:val="0"/>
                      <w:marTop w:val="0"/>
                      <w:marBottom w:val="0"/>
                      <w:divBdr>
                        <w:top w:val="none" w:sz="0" w:space="0" w:color="auto"/>
                        <w:left w:val="none" w:sz="0" w:space="0" w:color="auto"/>
                        <w:bottom w:val="none" w:sz="0" w:space="0" w:color="auto"/>
                        <w:right w:val="none" w:sz="0" w:space="0" w:color="auto"/>
                      </w:divBdr>
                    </w:div>
                    <w:div w:id="1703822312">
                      <w:marLeft w:val="0"/>
                      <w:marRight w:val="0"/>
                      <w:marTop w:val="0"/>
                      <w:marBottom w:val="0"/>
                      <w:divBdr>
                        <w:top w:val="none" w:sz="0" w:space="0" w:color="auto"/>
                        <w:left w:val="none" w:sz="0" w:space="0" w:color="auto"/>
                        <w:bottom w:val="none" w:sz="0" w:space="0" w:color="auto"/>
                        <w:right w:val="none" w:sz="0" w:space="0" w:color="auto"/>
                      </w:divBdr>
                    </w:div>
                    <w:div w:id="1228955172">
                      <w:marLeft w:val="0"/>
                      <w:marRight w:val="0"/>
                      <w:marTop w:val="0"/>
                      <w:marBottom w:val="0"/>
                      <w:divBdr>
                        <w:top w:val="none" w:sz="0" w:space="0" w:color="auto"/>
                        <w:left w:val="none" w:sz="0" w:space="0" w:color="auto"/>
                        <w:bottom w:val="none" w:sz="0" w:space="0" w:color="auto"/>
                        <w:right w:val="none" w:sz="0" w:space="0" w:color="auto"/>
                      </w:divBdr>
                    </w:div>
                    <w:div w:id="877855603">
                      <w:marLeft w:val="0"/>
                      <w:marRight w:val="0"/>
                      <w:marTop w:val="0"/>
                      <w:marBottom w:val="0"/>
                      <w:divBdr>
                        <w:top w:val="none" w:sz="0" w:space="0" w:color="auto"/>
                        <w:left w:val="none" w:sz="0" w:space="0" w:color="auto"/>
                        <w:bottom w:val="none" w:sz="0" w:space="0" w:color="auto"/>
                        <w:right w:val="none" w:sz="0" w:space="0" w:color="auto"/>
                      </w:divBdr>
                    </w:div>
                    <w:div w:id="1639874309">
                      <w:marLeft w:val="0"/>
                      <w:marRight w:val="0"/>
                      <w:marTop w:val="0"/>
                      <w:marBottom w:val="0"/>
                      <w:divBdr>
                        <w:top w:val="none" w:sz="0" w:space="0" w:color="auto"/>
                        <w:left w:val="none" w:sz="0" w:space="0" w:color="auto"/>
                        <w:bottom w:val="none" w:sz="0" w:space="0" w:color="auto"/>
                        <w:right w:val="none" w:sz="0" w:space="0" w:color="auto"/>
                      </w:divBdr>
                    </w:div>
                    <w:div w:id="463084161">
                      <w:marLeft w:val="0"/>
                      <w:marRight w:val="0"/>
                      <w:marTop w:val="0"/>
                      <w:marBottom w:val="0"/>
                      <w:divBdr>
                        <w:top w:val="none" w:sz="0" w:space="0" w:color="auto"/>
                        <w:left w:val="none" w:sz="0" w:space="0" w:color="auto"/>
                        <w:bottom w:val="none" w:sz="0" w:space="0" w:color="auto"/>
                        <w:right w:val="none" w:sz="0" w:space="0" w:color="auto"/>
                      </w:divBdr>
                    </w:div>
                    <w:div w:id="1516723838">
                      <w:marLeft w:val="0"/>
                      <w:marRight w:val="0"/>
                      <w:marTop w:val="0"/>
                      <w:marBottom w:val="0"/>
                      <w:divBdr>
                        <w:top w:val="none" w:sz="0" w:space="0" w:color="auto"/>
                        <w:left w:val="none" w:sz="0" w:space="0" w:color="auto"/>
                        <w:bottom w:val="none" w:sz="0" w:space="0" w:color="auto"/>
                        <w:right w:val="none" w:sz="0" w:space="0" w:color="auto"/>
                      </w:divBdr>
                    </w:div>
                    <w:div w:id="613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6506">
          <w:marLeft w:val="0"/>
          <w:marRight w:val="0"/>
          <w:marTop w:val="0"/>
          <w:marBottom w:val="0"/>
          <w:divBdr>
            <w:top w:val="none" w:sz="0" w:space="0" w:color="auto"/>
            <w:left w:val="none" w:sz="0" w:space="0" w:color="auto"/>
            <w:bottom w:val="none" w:sz="0" w:space="0" w:color="auto"/>
            <w:right w:val="none" w:sz="0" w:space="0" w:color="auto"/>
          </w:divBdr>
        </w:div>
        <w:div w:id="1192769762">
          <w:marLeft w:val="0"/>
          <w:marRight w:val="0"/>
          <w:marTop w:val="0"/>
          <w:marBottom w:val="0"/>
          <w:divBdr>
            <w:top w:val="none" w:sz="0" w:space="0" w:color="auto"/>
            <w:left w:val="none" w:sz="0" w:space="0" w:color="auto"/>
            <w:bottom w:val="none" w:sz="0" w:space="0" w:color="auto"/>
            <w:right w:val="none" w:sz="0" w:space="0" w:color="auto"/>
          </w:divBdr>
        </w:div>
        <w:div w:id="1042945516">
          <w:marLeft w:val="0"/>
          <w:marRight w:val="0"/>
          <w:marTop w:val="0"/>
          <w:marBottom w:val="0"/>
          <w:divBdr>
            <w:top w:val="none" w:sz="0" w:space="0" w:color="auto"/>
            <w:left w:val="none" w:sz="0" w:space="0" w:color="auto"/>
            <w:bottom w:val="none" w:sz="0" w:space="0" w:color="auto"/>
            <w:right w:val="none" w:sz="0" w:space="0" w:color="auto"/>
          </w:divBdr>
        </w:div>
        <w:div w:id="225989881">
          <w:marLeft w:val="0"/>
          <w:marRight w:val="0"/>
          <w:marTop w:val="0"/>
          <w:marBottom w:val="0"/>
          <w:divBdr>
            <w:top w:val="none" w:sz="0" w:space="0" w:color="auto"/>
            <w:left w:val="none" w:sz="0" w:space="0" w:color="auto"/>
            <w:bottom w:val="none" w:sz="0" w:space="0" w:color="auto"/>
            <w:right w:val="none" w:sz="0" w:space="0" w:color="auto"/>
          </w:divBdr>
        </w:div>
        <w:div w:id="1910261327">
          <w:marLeft w:val="0"/>
          <w:marRight w:val="0"/>
          <w:marTop w:val="0"/>
          <w:marBottom w:val="0"/>
          <w:divBdr>
            <w:top w:val="none" w:sz="0" w:space="0" w:color="auto"/>
            <w:left w:val="none" w:sz="0" w:space="0" w:color="auto"/>
            <w:bottom w:val="none" w:sz="0" w:space="0" w:color="auto"/>
            <w:right w:val="none" w:sz="0" w:space="0" w:color="auto"/>
          </w:divBdr>
        </w:div>
        <w:div w:id="1744057953">
          <w:marLeft w:val="0"/>
          <w:marRight w:val="0"/>
          <w:marTop w:val="0"/>
          <w:marBottom w:val="0"/>
          <w:divBdr>
            <w:top w:val="none" w:sz="0" w:space="0" w:color="auto"/>
            <w:left w:val="none" w:sz="0" w:space="0" w:color="auto"/>
            <w:bottom w:val="none" w:sz="0" w:space="0" w:color="auto"/>
            <w:right w:val="none" w:sz="0" w:space="0" w:color="auto"/>
          </w:divBdr>
        </w:div>
        <w:div w:id="852838840">
          <w:marLeft w:val="0"/>
          <w:marRight w:val="0"/>
          <w:marTop w:val="0"/>
          <w:marBottom w:val="0"/>
          <w:divBdr>
            <w:top w:val="none" w:sz="0" w:space="0" w:color="auto"/>
            <w:left w:val="none" w:sz="0" w:space="0" w:color="auto"/>
            <w:bottom w:val="none" w:sz="0" w:space="0" w:color="auto"/>
            <w:right w:val="none" w:sz="0" w:space="0" w:color="auto"/>
          </w:divBdr>
        </w:div>
        <w:div w:id="846481984">
          <w:marLeft w:val="0"/>
          <w:marRight w:val="0"/>
          <w:marTop w:val="0"/>
          <w:marBottom w:val="0"/>
          <w:divBdr>
            <w:top w:val="none" w:sz="0" w:space="0" w:color="auto"/>
            <w:left w:val="none" w:sz="0" w:space="0" w:color="auto"/>
            <w:bottom w:val="none" w:sz="0" w:space="0" w:color="auto"/>
            <w:right w:val="none" w:sz="0" w:space="0" w:color="auto"/>
          </w:divBdr>
        </w:div>
        <w:div w:id="709305586">
          <w:marLeft w:val="0"/>
          <w:marRight w:val="0"/>
          <w:marTop w:val="0"/>
          <w:marBottom w:val="0"/>
          <w:divBdr>
            <w:top w:val="none" w:sz="0" w:space="0" w:color="auto"/>
            <w:left w:val="none" w:sz="0" w:space="0" w:color="auto"/>
            <w:bottom w:val="none" w:sz="0" w:space="0" w:color="auto"/>
            <w:right w:val="none" w:sz="0" w:space="0" w:color="auto"/>
          </w:divBdr>
        </w:div>
        <w:div w:id="1792937949">
          <w:marLeft w:val="0"/>
          <w:marRight w:val="0"/>
          <w:marTop w:val="0"/>
          <w:marBottom w:val="0"/>
          <w:divBdr>
            <w:top w:val="none" w:sz="0" w:space="0" w:color="auto"/>
            <w:left w:val="none" w:sz="0" w:space="0" w:color="auto"/>
            <w:bottom w:val="none" w:sz="0" w:space="0" w:color="auto"/>
            <w:right w:val="none" w:sz="0" w:space="0" w:color="auto"/>
          </w:divBdr>
        </w:div>
        <w:div w:id="437674627">
          <w:marLeft w:val="0"/>
          <w:marRight w:val="0"/>
          <w:marTop w:val="0"/>
          <w:marBottom w:val="0"/>
          <w:divBdr>
            <w:top w:val="none" w:sz="0" w:space="0" w:color="auto"/>
            <w:left w:val="none" w:sz="0" w:space="0" w:color="auto"/>
            <w:bottom w:val="none" w:sz="0" w:space="0" w:color="auto"/>
            <w:right w:val="none" w:sz="0" w:space="0" w:color="auto"/>
          </w:divBdr>
        </w:div>
        <w:div w:id="1799101992">
          <w:marLeft w:val="0"/>
          <w:marRight w:val="0"/>
          <w:marTop w:val="0"/>
          <w:marBottom w:val="0"/>
          <w:divBdr>
            <w:top w:val="none" w:sz="0" w:space="0" w:color="auto"/>
            <w:left w:val="none" w:sz="0" w:space="0" w:color="auto"/>
            <w:bottom w:val="none" w:sz="0" w:space="0" w:color="auto"/>
            <w:right w:val="none" w:sz="0" w:space="0" w:color="auto"/>
          </w:divBdr>
        </w:div>
        <w:div w:id="1942253221">
          <w:marLeft w:val="0"/>
          <w:marRight w:val="0"/>
          <w:marTop w:val="0"/>
          <w:marBottom w:val="0"/>
          <w:divBdr>
            <w:top w:val="none" w:sz="0" w:space="0" w:color="auto"/>
            <w:left w:val="none" w:sz="0" w:space="0" w:color="auto"/>
            <w:bottom w:val="none" w:sz="0" w:space="0" w:color="auto"/>
            <w:right w:val="none" w:sz="0" w:space="0" w:color="auto"/>
          </w:divBdr>
        </w:div>
        <w:div w:id="1712799741">
          <w:marLeft w:val="0"/>
          <w:marRight w:val="0"/>
          <w:marTop w:val="0"/>
          <w:marBottom w:val="0"/>
          <w:divBdr>
            <w:top w:val="none" w:sz="0" w:space="0" w:color="auto"/>
            <w:left w:val="none" w:sz="0" w:space="0" w:color="auto"/>
            <w:bottom w:val="none" w:sz="0" w:space="0" w:color="auto"/>
            <w:right w:val="none" w:sz="0" w:space="0" w:color="auto"/>
          </w:divBdr>
        </w:div>
        <w:div w:id="1897158531">
          <w:marLeft w:val="0"/>
          <w:marRight w:val="0"/>
          <w:marTop w:val="0"/>
          <w:marBottom w:val="0"/>
          <w:divBdr>
            <w:top w:val="none" w:sz="0" w:space="0" w:color="auto"/>
            <w:left w:val="none" w:sz="0" w:space="0" w:color="auto"/>
            <w:bottom w:val="none" w:sz="0" w:space="0" w:color="auto"/>
            <w:right w:val="none" w:sz="0" w:space="0" w:color="auto"/>
          </w:divBdr>
        </w:div>
        <w:div w:id="1854177153">
          <w:marLeft w:val="0"/>
          <w:marRight w:val="0"/>
          <w:marTop w:val="0"/>
          <w:marBottom w:val="0"/>
          <w:divBdr>
            <w:top w:val="none" w:sz="0" w:space="0" w:color="auto"/>
            <w:left w:val="none" w:sz="0" w:space="0" w:color="auto"/>
            <w:bottom w:val="none" w:sz="0" w:space="0" w:color="auto"/>
            <w:right w:val="none" w:sz="0" w:space="0" w:color="auto"/>
          </w:divBdr>
        </w:div>
        <w:div w:id="769160129">
          <w:marLeft w:val="0"/>
          <w:marRight w:val="0"/>
          <w:marTop w:val="0"/>
          <w:marBottom w:val="0"/>
          <w:divBdr>
            <w:top w:val="none" w:sz="0" w:space="0" w:color="auto"/>
            <w:left w:val="none" w:sz="0" w:space="0" w:color="auto"/>
            <w:bottom w:val="none" w:sz="0" w:space="0" w:color="auto"/>
            <w:right w:val="none" w:sz="0" w:space="0" w:color="auto"/>
          </w:divBdr>
        </w:div>
        <w:div w:id="1379667816">
          <w:marLeft w:val="0"/>
          <w:marRight w:val="0"/>
          <w:marTop w:val="0"/>
          <w:marBottom w:val="0"/>
          <w:divBdr>
            <w:top w:val="none" w:sz="0" w:space="0" w:color="auto"/>
            <w:left w:val="none" w:sz="0" w:space="0" w:color="auto"/>
            <w:bottom w:val="none" w:sz="0" w:space="0" w:color="auto"/>
            <w:right w:val="none" w:sz="0" w:space="0" w:color="auto"/>
          </w:divBdr>
        </w:div>
        <w:div w:id="116337781">
          <w:marLeft w:val="0"/>
          <w:marRight w:val="0"/>
          <w:marTop w:val="0"/>
          <w:marBottom w:val="0"/>
          <w:divBdr>
            <w:top w:val="none" w:sz="0" w:space="0" w:color="auto"/>
            <w:left w:val="none" w:sz="0" w:space="0" w:color="auto"/>
            <w:bottom w:val="none" w:sz="0" w:space="0" w:color="auto"/>
            <w:right w:val="none" w:sz="0" w:space="0" w:color="auto"/>
          </w:divBdr>
        </w:div>
        <w:div w:id="732200431">
          <w:marLeft w:val="0"/>
          <w:marRight w:val="0"/>
          <w:marTop w:val="0"/>
          <w:marBottom w:val="0"/>
          <w:divBdr>
            <w:top w:val="none" w:sz="0" w:space="0" w:color="auto"/>
            <w:left w:val="none" w:sz="0" w:space="0" w:color="auto"/>
            <w:bottom w:val="none" w:sz="0" w:space="0" w:color="auto"/>
            <w:right w:val="none" w:sz="0" w:space="0" w:color="auto"/>
          </w:divBdr>
        </w:div>
        <w:div w:id="1800416909">
          <w:marLeft w:val="0"/>
          <w:marRight w:val="0"/>
          <w:marTop w:val="0"/>
          <w:marBottom w:val="0"/>
          <w:divBdr>
            <w:top w:val="none" w:sz="0" w:space="0" w:color="auto"/>
            <w:left w:val="none" w:sz="0" w:space="0" w:color="auto"/>
            <w:bottom w:val="none" w:sz="0" w:space="0" w:color="auto"/>
            <w:right w:val="none" w:sz="0" w:space="0" w:color="auto"/>
          </w:divBdr>
        </w:div>
        <w:div w:id="1998991573">
          <w:marLeft w:val="0"/>
          <w:marRight w:val="0"/>
          <w:marTop w:val="0"/>
          <w:marBottom w:val="0"/>
          <w:divBdr>
            <w:top w:val="none" w:sz="0" w:space="0" w:color="auto"/>
            <w:left w:val="none" w:sz="0" w:space="0" w:color="auto"/>
            <w:bottom w:val="none" w:sz="0" w:space="0" w:color="auto"/>
            <w:right w:val="none" w:sz="0" w:space="0" w:color="auto"/>
          </w:divBdr>
        </w:div>
        <w:div w:id="2133015624">
          <w:marLeft w:val="0"/>
          <w:marRight w:val="0"/>
          <w:marTop w:val="0"/>
          <w:marBottom w:val="0"/>
          <w:divBdr>
            <w:top w:val="none" w:sz="0" w:space="0" w:color="auto"/>
            <w:left w:val="none" w:sz="0" w:space="0" w:color="auto"/>
            <w:bottom w:val="none" w:sz="0" w:space="0" w:color="auto"/>
            <w:right w:val="none" w:sz="0" w:space="0" w:color="auto"/>
          </w:divBdr>
        </w:div>
        <w:div w:id="511334556">
          <w:marLeft w:val="0"/>
          <w:marRight w:val="0"/>
          <w:marTop w:val="0"/>
          <w:marBottom w:val="0"/>
          <w:divBdr>
            <w:top w:val="none" w:sz="0" w:space="0" w:color="auto"/>
            <w:left w:val="none" w:sz="0" w:space="0" w:color="auto"/>
            <w:bottom w:val="none" w:sz="0" w:space="0" w:color="auto"/>
            <w:right w:val="none" w:sz="0" w:space="0" w:color="auto"/>
          </w:divBdr>
        </w:div>
        <w:div w:id="163937817">
          <w:marLeft w:val="0"/>
          <w:marRight w:val="0"/>
          <w:marTop w:val="0"/>
          <w:marBottom w:val="0"/>
          <w:divBdr>
            <w:top w:val="none" w:sz="0" w:space="0" w:color="auto"/>
            <w:left w:val="none" w:sz="0" w:space="0" w:color="auto"/>
            <w:bottom w:val="none" w:sz="0" w:space="0" w:color="auto"/>
            <w:right w:val="none" w:sz="0" w:space="0" w:color="auto"/>
          </w:divBdr>
        </w:div>
        <w:div w:id="696010039">
          <w:marLeft w:val="0"/>
          <w:marRight w:val="0"/>
          <w:marTop w:val="0"/>
          <w:marBottom w:val="0"/>
          <w:divBdr>
            <w:top w:val="none" w:sz="0" w:space="0" w:color="auto"/>
            <w:left w:val="none" w:sz="0" w:space="0" w:color="auto"/>
            <w:bottom w:val="none" w:sz="0" w:space="0" w:color="auto"/>
            <w:right w:val="none" w:sz="0" w:space="0" w:color="auto"/>
          </w:divBdr>
        </w:div>
        <w:div w:id="2046251163">
          <w:marLeft w:val="0"/>
          <w:marRight w:val="0"/>
          <w:marTop w:val="0"/>
          <w:marBottom w:val="0"/>
          <w:divBdr>
            <w:top w:val="none" w:sz="0" w:space="0" w:color="auto"/>
            <w:left w:val="none" w:sz="0" w:space="0" w:color="auto"/>
            <w:bottom w:val="none" w:sz="0" w:space="0" w:color="auto"/>
            <w:right w:val="none" w:sz="0" w:space="0" w:color="auto"/>
          </w:divBdr>
        </w:div>
        <w:div w:id="1485851753">
          <w:marLeft w:val="0"/>
          <w:marRight w:val="0"/>
          <w:marTop w:val="0"/>
          <w:marBottom w:val="0"/>
          <w:divBdr>
            <w:top w:val="none" w:sz="0" w:space="0" w:color="auto"/>
            <w:left w:val="none" w:sz="0" w:space="0" w:color="auto"/>
            <w:bottom w:val="none" w:sz="0" w:space="0" w:color="auto"/>
            <w:right w:val="none" w:sz="0" w:space="0" w:color="auto"/>
          </w:divBdr>
        </w:div>
        <w:div w:id="1969122732">
          <w:marLeft w:val="0"/>
          <w:marRight w:val="0"/>
          <w:marTop w:val="0"/>
          <w:marBottom w:val="0"/>
          <w:divBdr>
            <w:top w:val="none" w:sz="0" w:space="0" w:color="auto"/>
            <w:left w:val="none" w:sz="0" w:space="0" w:color="auto"/>
            <w:bottom w:val="none" w:sz="0" w:space="0" w:color="auto"/>
            <w:right w:val="none" w:sz="0" w:space="0" w:color="auto"/>
          </w:divBdr>
        </w:div>
        <w:div w:id="412632255">
          <w:marLeft w:val="0"/>
          <w:marRight w:val="0"/>
          <w:marTop w:val="0"/>
          <w:marBottom w:val="0"/>
          <w:divBdr>
            <w:top w:val="none" w:sz="0" w:space="0" w:color="auto"/>
            <w:left w:val="none" w:sz="0" w:space="0" w:color="auto"/>
            <w:bottom w:val="none" w:sz="0" w:space="0" w:color="auto"/>
            <w:right w:val="none" w:sz="0" w:space="0" w:color="auto"/>
          </w:divBdr>
        </w:div>
        <w:div w:id="1960988909">
          <w:marLeft w:val="0"/>
          <w:marRight w:val="0"/>
          <w:marTop w:val="0"/>
          <w:marBottom w:val="0"/>
          <w:divBdr>
            <w:top w:val="none" w:sz="0" w:space="0" w:color="auto"/>
            <w:left w:val="none" w:sz="0" w:space="0" w:color="auto"/>
            <w:bottom w:val="none" w:sz="0" w:space="0" w:color="auto"/>
            <w:right w:val="none" w:sz="0" w:space="0" w:color="auto"/>
          </w:divBdr>
        </w:div>
        <w:div w:id="1123227523">
          <w:marLeft w:val="0"/>
          <w:marRight w:val="0"/>
          <w:marTop w:val="0"/>
          <w:marBottom w:val="0"/>
          <w:divBdr>
            <w:top w:val="none" w:sz="0" w:space="0" w:color="auto"/>
            <w:left w:val="none" w:sz="0" w:space="0" w:color="auto"/>
            <w:bottom w:val="none" w:sz="0" w:space="0" w:color="auto"/>
            <w:right w:val="none" w:sz="0" w:space="0" w:color="auto"/>
          </w:divBdr>
        </w:div>
        <w:div w:id="2032147916">
          <w:marLeft w:val="0"/>
          <w:marRight w:val="0"/>
          <w:marTop w:val="0"/>
          <w:marBottom w:val="0"/>
          <w:divBdr>
            <w:top w:val="none" w:sz="0" w:space="0" w:color="auto"/>
            <w:left w:val="none" w:sz="0" w:space="0" w:color="auto"/>
            <w:bottom w:val="none" w:sz="0" w:space="0" w:color="auto"/>
            <w:right w:val="none" w:sz="0" w:space="0" w:color="auto"/>
          </w:divBdr>
        </w:div>
        <w:div w:id="659887476">
          <w:marLeft w:val="0"/>
          <w:marRight w:val="0"/>
          <w:marTop w:val="0"/>
          <w:marBottom w:val="0"/>
          <w:divBdr>
            <w:top w:val="none" w:sz="0" w:space="0" w:color="auto"/>
            <w:left w:val="none" w:sz="0" w:space="0" w:color="auto"/>
            <w:bottom w:val="none" w:sz="0" w:space="0" w:color="auto"/>
            <w:right w:val="none" w:sz="0" w:space="0" w:color="auto"/>
          </w:divBdr>
        </w:div>
        <w:div w:id="286274548">
          <w:marLeft w:val="0"/>
          <w:marRight w:val="0"/>
          <w:marTop w:val="0"/>
          <w:marBottom w:val="0"/>
          <w:divBdr>
            <w:top w:val="none" w:sz="0" w:space="0" w:color="auto"/>
            <w:left w:val="none" w:sz="0" w:space="0" w:color="auto"/>
            <w:bottom w:val="none" w:sz="0" w:space="0" w:color="auto"/>
            <w:right w:val="none" w:sz="0" w:space="0" w:color="auto"/>
          </w:divBdr>
        </w:div>
        <w:div w:id="952828111">
          <w:marLeft w:val="0"/>
          <w:marRight w:val="0"/>
          <w:marTop w:val="0"/>
          <w:marBottom w:val="0"/>
          <w:divBdr>
            <w:top w:val="none" w:sz="0" w:space="0" w:color="auto"/>
            <w:left w:val="none" w:sz="0" w:space="0" w:color="auto"/>
            <w:bottom w:val="none" w:sz="0" w:space="0" w:color="auto"/>
            <w:right w:val="none" w:sz="0" w:space="0" w:color="auto"/>
          </w:divBdr>
        </w:div>
        <w:div w:id="269506942">
          <w:marLeft w:val="0"/>
          <w:marRight w:val="0"/>
          <w:marTop w:val="0"/>
          <w:marBottom w:val="0"/>
          <w:divBdr>
            <w:top w:val="none" w:sz="0" w:space="0" w:color="auto"/>
            <w:left w:val="none" w:sz="0" w:space="0" w:color="auto"/>
            <w:bottom w:val="none" w:sz="0" w:space="0" w:color="auto"/>
            <w:right w:val="none" w:sz="0" w:space="0" w:color="auto"/>
          </w:divBdr>
        </w:div>
        <w:div w:id="1372263140">
          <w:marLeft w:val="0"/>
          <w:marRight w:val="0"/>
          <w:marTop w:val="0"/>
          <w:marBottom w:val="0"/>
          <w:divBdr>
            <w:top w:val="none" w:sz="0" w:space="0" w:color="auto"/>
            <w:left w:val="none" w:sz="0" w:space="0" w:color="auto"/>
            <w:bottom w:val="none" w:sz="0" w:space="0" w:color="auto"/>
            <w:right w:val="none" w:sz="0" w:space="0" w:color="auto"/>
          </w:divBdr>
        </w:div>
        <w:div w:id="911891125">
          <w:marLeft w:val="0"/>
          <w:marRight w:val="0"/>
          <w:marTop w:val="0"/>
          <w:marBottom w:val="0"/>
          <w:divBdr>
            <w:top w:val="none" w:sz="0" w:space="0" w:color="auto"/>
            <w:left w:val="none" w:sz="0" w:space="0" w:color="auto"/>
            <w:bottom w:val="none" w:sz="0" w:space="0" w:color="auto"/>
            <w:right w:val="none" w:sz="0" w:space="0" w:color="auto"/>
          </w:divBdr>
        </w:div>
        <w:div w:id="50807606">
          <w:marLeft w:val="0"/>
          <w:marRight w:val="0"/>
          <w:marTop w:val="0"/>
          <w:marBottom w:val="0"/>
          <w:divBdr>
            <w:top w:val="none" w:sz="0" w:space="0" w:color="auto"/>
            <w:left w:val="none" w:sz="0" w:space="0" w:color="auto"/>
            <w:bottom w:val="none" w:sz="0" w:space="0" w:color="auto"/>
            <w:right w:val="none" w:sz="0" w:space="0" w:color="auto"/>
          </w:divBdr>
        </w:div>
        <w:div w:id="302317846">
          <w:marLeft w:val="0"/>
          <w:marRight w:val="0"/>
          <w:marTop w:val="0"/>
          <w:marBottom w:val="0"/>
          <w:divBdr>
            <w:top w:val="none" w:sz="0" w:space="0" w:color="auto"/>
            <w:left w:val="none" w:sz="0" w:space="0" w:color="auto"/>
            <w:bottom w:val="none" w:sz="0" w:space="0" w:color="auto"/>
            <w:right w:val="none" w:sz="0" w:space="0" w:color="auto"/>
          </w:divBdr>
        </w:div>
        <w:div w:id="1144855066">
          <w:marLeft w:val="0"/>
          <w:marRight w:val="0"/>
          <w:marTop w:val="0"/>
          <w:marBottom w:val="0"/>
          <w:divBdr>
            <w:top w:val="none" w:sz="0" w:space="0" w:color="auto"/>
            <w:left w:val="none" w:sz="0" w:space="0" w:color="auto"/>
            <w:bottom w:val="none" w:sz="0" w:space="0" w:color="auto"/>
            <w:right w:val="none" w:sz="0" w:space="0" w:color="auto"/>
          </w:divBdr>
        </w:div>
        <w:div w:id="2042121233">
          <w:marLeft w:val="0"/>
          <w:marRight w:val="0"/>
          <w:marTop w:val="0"/>
          <w:marBottom w:val="0"/>
          <w:divBdr>
            <w:top w:val="none" w:sz="0" w:space="0" w:color="auto"/>
            <w:left w:val="none" w:sz="0" w:space="0" w:color="auto"/>
            <w:bottom w:val="none" w:sz="0" w:space="0" w:color="auto"/>
            <w:right w:val="none" w:sz="0" w:space="0" w:color="auto"/>
          </w:divBdr>
        </w:div>
        <w:div w:id="899485095">
          <w:marLeft w:val="0"/>
          <w:marRight w:val="0"/>
          <w:marTop w:val="0"/>
          <w:marBottom w:val="0"/>
          <w:divBdr>
            <w:top w:val="none" w:sz="0" w:space="0" w:color="auto"/>
            <w:left w:val="none" w:sz="0" w:space="0" w:color="auto"/>
            <w:bottom w:val="none" w:sz="0" w:space="0" w:color="auto"/>
            <w:right w:val="none" w:sz="0" w:space="0" w:color="auto"/>
          </w:divBdr>
        </w:div>
        <w:div w:id="1387726917">
          <w:marLeft w:val="0"/>
          <w:marRight w:val="0"/>
          <w:marTop w:val="0"/>
          <w:marBottom w:val="0"/>
          <w:divBdr>
            <w:top w:val="none" w:sz="0" w:space="0" w:color="auto"/>
            <w:left w:val="none" w:sz="0" w:space="0" w:color="auto"/>
            <w:bottom w:val="none" w:sz="0" w:space="0" w:color="auto"/>
            <w:right w:val="none" w:sz="0" w:space="0" w:color="auto"/>
          </w:divBdr>
        </w:div>
        <w:div w:id="1167289987">
          <w:marLeft w:val="0"/>
          <w:marRight w:val="0"/>
          <w:marTop w:val="0"/>
          <w:marBottom w:val="0"/>
          <w:divBdr>
            <w:top w:val="none" w:sz="0" w:space="0" w:color="auto"/>
            <w:left w:val="none" w:sz="0" w:space="0" w:color="auto"/>
            <w:bottom w:val="none" w:sz="0" w:space="0" w:color="auto"/>
            <w:right w:val="none" w:sz="0" w:space="0" w:color="auto"/>
          </w:divBdr>
        </w:div>
        <w:div w:id="1148933430">
          <w:marLeft w:val="0"/>
          <w:marRight w:val="0"/>
          <w:marTop w:val="0"/>
          <w:marBottom w:val="0"/>
          <w:divBdr>
            <w:top w:val="none" w:sz="0" w:space="0" w:color="auto"/>
            <w:left w:val="none" w:sz="0" w:space="0" w:color="auto"/>
            <w:bottom w:val="none" w:sz="0" w:space="0" w:color="auto"/>
            <w:right w:val="none" w:sz="0" w:space="0" w:color="auto"/>
          </w:divBdr>
        </w:div>
        <w:div w:id="449861547">
          <w:marLeft w:val="0"/>
          <w:marRight w:val="0"/>
          <w:marTop w:val="0"/>
          <w:marBottom w:val="0"/>
          <w:divBdr>
            <w:top w:val="none" w:sz="0" w:space="0" w:color="auto"/>
            <w:left w:val="none" w:sz="0" w:space="0" w:color="auto"/>
            <w:bottom w:val="none" w:sz="0" w:space="0" w:color="auto"/>
            <w:right w:val="none" w:sz="0" w:space="0" w:color="auto"/>
          </w:divBdr>
        </w:div>
        <w:div w:id="1281761853">
          <w:marLeft w:val="0"/>
          <w:marRight w:val="0"/>
          <w:marTop w:val="0"/>
          <w:marBottom w:val="0"/>
          <w:divBdr>
            <w:top w:val="none" w:sz="0" w:space="0" w:color="auto"/>
            <w:left w:val="none" w:sz="0" w:space="0" w:color="auto"/>
            <w:bottom w:val="none" w:sz="0" w:space="0" w:color="auto"/>
            <w:right w:val="none" w:sz="0" w:space="0" w:color="auto"/>
          </w:divBdr>
        </w:div>
        <w:div w:id="192888396">
          <w:marLeft w:val="0"/>
          <w:marRight w:val="0"/>
          <w:marTop w:val="0"/>
          <w:marBottom w:val="0"/>
          <w:divBdr>
            <w:top w:val="none" w:sz="0" w:space="0" w:color="auto"/>
            <w:left w:val="none" w:sz="0" w:space="0" w:color="auto"/>
            <w:bottom w:val="none" w:sz="0" w:space="0" w:color="auto"/>
            <w:right w:val="none" w:sz="0" w:space="0" w:color="auto"/>
          </w:divBdr>
        </w:div>
        <w:div w:id="202182867">
          <w:marLeft w:val="0"/>
          <w:marRight w:val="0"/>
          <w:marTop w:val="0"/>
          <w:marBottom w:val="0"/>
          <w:divBdr>
            <w:top w:val="none" w:sz="0" w:space="0" w:color="auto"/>
            <w:left w:val="none" w:sz="0" w:space="0" w:color="auto"/>
            <w:bottom w:val="none" w:sz="0" w:space="0" w:color="auto"/>
            <w:right w:val="none" w:sz="0" w:space="0" w:color="auto"/>
          </w:divBdr>
        </w:div>
        <w:div w:id="96993797">
          <w:marLeft w:val="0"/>
          <w:marRight w:val="0"/>
          <w:marTop w:val="0"/>
          <w:marBottom w:val="0"/>
          <w:divBdr>
            <w:top w:val="none" w:sz="0" w:space="0" w:color="auto"/>
            <w:left w:val="none" w:sz="0" w:space="0" w:color="auto"/>
            <w:bottom w:val="none" w:sz="0" w:space="0" w:color="auto"/>
            <w:right w:val="none" w:sz="0" w:space="0" w:color="auto"/>
          </w:divBdr>
        </w:div>
        <w:div w:id="72289200">
          <w:marLeft w:val="0"/>
          <w:marRight w:val="0"/>
          <w:marTop w:val="0"/>
          <w:marBottom w:val="0"/>
          <w:divBdr>
            <w:top w:val="none" w:sz="0" w:space="0" w:color="auto"/>
            <w:left w:val="none" w:sz="0" w:space="0" w:color="auto"/>
            <w:bottom w:val="none" w:sz="0" w:space="0" w:color="auto"/>
            <w:right w:val="none" w:sz="0" w:space="0" w:color="auto"/>
          </w:divBdr>
        </w:div>
        <w:div w:id="1741051064">
          <w:marLeft w:val="0"/>
          <w:marRight w:val="0"/>
          <w:marTop w:val="0"/>
          <w:marBottom w:val="0"/>
          <w:divBdr>
            <w:top w:val="none" w:sz="0" w:space="0" w:color="auto"/>
            <w:left w:val="none" w:sz="0" w:space="0" w:color="auto"/>
            <w:bottom w:val="none" w:sz="0" w:space="0" w:color="auto"/>
            <w:right w:val="none" w:sz="0" w:space="0" w:color="auto"/>
          </w:divBdr>
        </w:div>
        <w:div w:id="1163161412">
          <w:marLeft w:val="0"/>
          <w:marRight w:val="0"/>
          <w:marTop w:val="0"/>
          <w:marBottom w:val="0"/>
          <w:divBdr>
            <w:top w:val="none" w:sz="0" w:space="0" w:color="auto"/>
            <w:left w:val="none" w:sz="0" w:space="0" w:color="auto"/>
            <w:bottom w:val="none" w:sz="0" w:space="0" w:color="auto"/>
            <w:right w:val="none" w:sz="0" w:space="0" w:color="auto"/>
          </w:divBdr>
        </w:div>
        <w:div w:id="612588478">
          <w:marLeft w:val="0"/>
          <w:marRight w:val="0"/>
          <w:marTop w:val="0"/>
          <w:marBottom w:val="0"/>
          <w:divBdr>
            <w:top w:val="none" w:sz="0" w:space="0" w:color="auto"/>
            <w:left w:val="none" w:sz="0" w:space="0" w:color="auto"/>
            <w:bottom w:val="none" w:sz="0" w:space="0" w:color="auto"/>
            <w:right w:val="none" w:sz="0" w:space="0" w:color="auto"/>
          </w:divBdr>
        </w:div>
        <w:div w:id="666833037">
          <w:marLeft w:val="0"/>
          <w:marRight w:val="0"/>
          <w:marTop w:val="0"/>
          <w:marBottom w:val="0"/>
          <w:divBdr>
            <w:top w:val="none" w:sz="0" w:space="0" w:color="auto"/>
            <w:left w:val="none" w:sz="0" w:space="0" w:color="auto"/>
            <w:bottom w:val="none" w:sz="0" w:space="0" w:color="auto"/>
            <w:right w:val="none" w:sz="0" w:space="0" w:color="auto"/>
          </w:divBdr>
        </w:div>
        <w:div w:id="210922694">
          <w:marLeft w:val="0"/>
          <w:marRight w:val="0"/>
          <w:marTop w:val="0"/>
          <w:marBottom w:val="0"/>
          <w:divBdr>
            <w:top w:val="none" w:sz="0" w:space="0" w:color="auto"/>
            <w:left w:val="none" w:sz="0" w:space="0" w:color="auto"/>
            <w:bottom w:val="none" w:sz="0" w:space="0" w:color="auto"/>
            <w:right w:val="none" w:sz="0" w:space="0" w:color="auto"/>
          </w:divBdr>
        </w:div>
        <w:div w:id="2121291442">
          <w:marLeft w:val="0"/>
          <w:marRight w:val="0"/>
          <w:marTop w:val="0"/>
          <w:marBottom w:val="0"/>
          <w:divBdr>
            <w:top w:val="none" w:sz="0" w:space="0" w:color="auto"/>
            <w:left w:val="none" w:sz="0" w:space="0" w:color="auto"/>
            <w:bottom w:val="none" w:sz="0" w:space="0" w:color="auto"/>
            <w:right w:val="none" w:sz="0" w:space="0" w:color="auto"/>
          </w:divBdr>
        </w:div>
        <w:div w:id="126945535">
          <w:marLeft w:val="0"/>
          <w:marRight w:val="0"/>
          <w:marTop w:val="0"/>
          <w:marBottom w:val="0"/>
          <w:divBdr>
            <w:top w:val="none" w:sz="0" w:space="0" w:color="auto"/>
            <w:left w:val="none" w:sz="0" w:space="0" w:color="auto"/>
            <w:bottom w:val="none" w:sz="0" w:space="0" w:color="auto"/>
            <w:right w:val="none" w:sz="0" w:space="0" w:color="auto"/>
          </w:divBdr>
        </w:div>
        <w:div w:id="439689118">
          <w:marLeft w:val="0"/>
          <w:marRight w:val="0"/>
          <w:marTop w:val="0"/>
          <w:marBottom w:val="0"/>
          <w:divBdr>
            <w:top w:val="none" w:sz="0" w:space="0" w:color="auto"/>
            <w:left w:val="none" w:sz="0" w:space="0" w:color="auto"/>
            <w:bottom w:val="none" w:sz="0" w:space="0" w:color="auto"/>
            <w:right w:val="none" w:sz="0" w:space="0" w:color="auto"/>
          </w:divBdr>
        </w:div>
        <w:div w:id="295262475">
          <w:marLeft w:val="0"/>
          <w:marRight w:val="0"/>
          <w:marTop w:val="0"/>
          <w:marBottom w:val="0"/>
          <w:divBdr>
            <w:top w:val="none" w:sz="0" w:space="0" w:color="auto"/>
            <w:left w:val="none" w:sz="0" w:space="0" w:color="auto"/>
            <w:bottom w:val="none" w:sz="0" w:space="0" w:color="auto"/>
            <w:right w:val="none" w:sz="0" w:space="0" w:color="auto"/>
          </w:divBdr>
        </w:div>
        <w:div w:id="564950091">
          <w:marLeft w:val="0"/>
          <w:marRight w:val="0"/>
          <w:marTop w:val="0"/>
          <w:marBottom w:val="0"/>
          <w:divBdr>
            <w:top w:val="none" w:sz="0" w:space="0" w:color="auto"/>
            <w:left w:val="none" w:sz="0" w:space="0" w:color="auto"/>
            <w:bottom w:val="none" w:sz="0" w:space="0" w:color="auto"/>
            <w:right w:val="none" w:sz="0" w:space="0" w:color="auto"/>
          </w:divBdr>
        </w:div>
        <w:div w:id="466747416">
          <w:marLeft w:val="0"/>
          <w:marRight w:val="0"/>
          <w:marTop w:val="0"/>
          <w:marBottom w:val="0"/>
          <w:divBdr>
            <w:top w:val="none" w:sz="0" w:space="0" w:color="auto"/>
            <w:left w:val="none" w:sz="0" w:space="0" w:color="auto"/>
            <w:bottom w:val="none" w:sz="0" w:space="0" w:color="auto"/>
            <w:right w:val="none" w:sz="0" w:space="0" w:color="auto"/>
          </w:divBdr>
        </w:div>
        <w:div w:id="863592351">
          <w:marLeft w:val="0"/>
          <w:marRight w:val="0"/>
          <w:marTop w:val="0"/>
          <w:marBottom w:val="0"/>
          <w:divBdr>
            <w:top w:val="none" w:sz="0" w:space="0" w:color="auto"/>
            <w:left w:val="none" w:sz="0" w:space="0" w:color="auto"/>
            <w:bottom w:val="none" w:sz="0" w:space="0" w:color="auto"/>
            <w:right w:val="none" w:sz="0" w:space="0" w:color="auto"/>
          </w:divBdr>
        </w:div>
        <w:div w:id="2019573398">
          <w:marLeft w:val="0"/>
          <w:marRight w:val="0"/>
          <w:marTop w:val="0"/>
          <w:marBottom w:val="0"/>
          <w:divBdr>
            <w:top w:val="none" w:sz="0" w:space="0" w:color="auto"/>
            <w:left w:val="none" w:sz="0" w:space="0" w:color="auto"/>
            <w:bottom w:val="none" w:sz="0" w:space="0" w:color="auto"/>
            <w:right w:val="none" w:sz="0" w:space="0" w:color="auto"/>
          </w:divBdr>
        </w:div>
        <w:div w:id="292448204">
          <w:marLeft w:val="0"/>
          <w:marRight w:val="0"/>
          <w:marTop w:val="0"/>
          <w:marBottom w:val="0"/>
          <w:divBdr>
            <w:top w:val="none" w:sz="0" w:space="0" w:color="auto"/>
            <w:left w:val="none" w:sz="0" w:space="0" w:color="auto"/>
            <w:bottom w:val="none" w:sz="0" w:space="0" w:color="auto"/>
            <w:right w:val="none" w:sz="0" w:space="0" w:color="auto"/>
          </w:divBdr>
        </w:div>
        <w:div w:id="311837157">
          <w:marLeft w:val="0"/>
          <w:marRight w:val="0"/>
          <w:marTop w:val="0"/>
          <w:marBottom w:val="0"/>
          <w:divBdr>
            <w:top w:val="none" w:sz="0" w:space="0" w:color="auto"/>
            <w:left w:val="none" w:sz="0" w:space="0" w:color="auto"/>
            <w:bottom w:val="none" w:sz="0" w:space="0" w:color="auto"/>
            <w:right w:val="none" w:sz="0" w:space="0" w:color="auto"/>
          </w:divBdr>
        </w:div>
        <w:div w:id="195391456">
          <w:marLeft w:val="0"/>
          <w:marRight w:val="0"/>
          <w:marTop w:val="0"/>
          <w:marBottom w:val="0"/>
          <w:divBdr>
            <w:top w:val="none" w:sz="0" w:space="0" w:color="auto"/>
            <w:left w:val="none" w:sz="0" w:space="0" w:color="auto"/>
            <w:bottom w:val="none" w:sz="0" w:space="0" w:color="auto"/>
            <w:right w:val="none" w:sz="0" w:space="0" w:color="auto"/>
          </w:divBdr>
        </w:div>
        <w:div w:id="390156509">
          <w:marLeft w:val="0"/>
          <w:marRight w:val="0"/>
          <w:marTop w:val="0"/>
          <w:marBottom w:val="0"/>
          <w:divBdr>
            <w:top w:val="none" w:sz="0" w:space="0" w:color="auto"/>
            <w:left w:val="none" w:sz="0" w:space="0" w:color="auto"/>
            <w:bottom w:val="none" w:sz="0" w:space="0" w:color="auto"/>
            <w:right w:val="none" w:sz="0" w:space="0" w:color="auto"/>
          </w:divBdr>
        </w:div>
        <w:div w:id="1377049137">
          <w:marLeft w:val="0"/>
          <w:marRight w:val="0"/>
          <w:marTop w:val="0"/>
          <w:marBottom w:val="0"/>
          <w:divBdr>
            <w:top w:val="none" w:sz="0" w:space="0" w:color="auto"/>
            <w:left w:val="none" w:sz="0" w:space="0" w:color="auto"/>
            <w:bottom w:val="none" w:sz="0" w:space="0" w:color="auto"/>
            <w:right w:val="none" w:sz="0" w:space="0" w:color="auto"/>
          </w:divBdr>
        </w:div>
        <w:div w:id="1715424919">
          <w:marLeft w:val="0"/>
          <w:marRight w:val="0"/>
          <w:marTop w:val="0"/>
          <w:marBottom w:val="0"/>
          <w:divBdr>
            <w:top w:val="none" w:sz="0" w:space="0" w:color="auto"/>
            <w:left w:val="none" w:sz="0" w:space="0" w:color="auto"/>
            <w:bottom w:val="none" w:sz="0" w:space="0" w:color="auto"/>
            <w:right w:val="none" w:sz="0" w:space="0" w:color="auto"/>
          </w:divBdr>
        </w:div>
        <w:div w:id="582685823">
          <w:marLeft w:val="0"/>
          <w:marRight w:val="0"/>
          <w:marTop w:val="0"/>
          <w:marBottom w:val="0"/>
          <w:divBdr>
            <w:top w:val="none" w:sz="0" w:space="0" w:color="auto"/>
            <w:left w:val="none" w:sz="0" w:space="0" w:color="auto"/>
            <w:bottom w:val="none" w:sz="0" w:space="0" w:color="auto"/>
            <w:right w:val="none" w:sz="0" w:space="0" w:color="auto"/>
          </w:divBdr>
        </w:div>
        <w:div w:id="1556308158">
          <w:marLeft w:val="0"/>
          <w:marRight w:val="0"/>
          <w:marTop w:val="0"/>
          <w:marBottom w:val="0"/>
          <w:divBdr>
            <w:top w:val="none" w:sz="0" w:space="0" w:color="auto"/>
            <w:left w:val="none" w:sz="0" w:space="0" w:color="auto"/>
            <w:bottom w:val="none" w:sz="0" w:space="0" w:color="auto"/>
            <w:right w:val="none" w:sz="0" w:space="0" w:color="auto"/>
          </w:divBdr>
        </w:div>
        <w:div w:id="244805776">
          <w:marLeft w:val="0"/>
          <w:marRight w:val="0"/>
          <w:marTop w:val="0"/>
          <w:marBottom w:val="0"/>
          <w:divBdr>
            <w:top w:val="none" w:sz="0" w:space="0" w:color="auto"/>
            <w:left w:val="none" w:sz="0" w:space="0" w:color="auto"/>
            <w:bottom w:val="none" w:sz="0" w:space="0" w:color="auto"/>
            <w:right w:val="none" w:sz="0" w:space="0" w:color="auto"/>
          </w:divBdr>
        </w:div>
        <w:div w:id="2116244532">
          <w:marLeft w:val="0"/>
          <w:marRight w:val="0"/>
          <w:marTop w:val="0"/>
          <w:marBottom w:val="0"/>
          <w:divBdr>
            <w:top w:val="none" w:sz="0" w:space="0" w:color="auto"/>
            <w:left w:val="none" w:sz="0" w:space="0" w:color="auto"/>
            <w:bottom w:val="none" w:sz="0" w:space="0" w:color="auto"/>
            <w:right w:val="none" w:sz="0" w:space="0" w:color="auto"/>
          </w:divBdr>
        </w:div>
        <w:div w:id="1930262762">
          <w:marLeft w:val="0"/>
          <w:marRight w:val="0"/>
          <w:marTop w:val="0"/>
          <w:marBottom w:val="0"/>
          <w:divBdr>
            <w:top w:val="none" w:sz="0" w:space="0" w:color="auto"/>
            <w:left w:val="none" w:sz="0" w:space="0" w:color="auto"/>
            <w:bottom w:val="none" w:sz="0" w:space="0" w:color="auto"/>
            <w:right w:val="none" w:sz="0" w:space="0" w:color="auto"/>
          </w:divBdr>
        </w:div>
        <w:div w:id="1119765338">
          <w:marLeft w:val="0"/>
          <w:marRight w:val="0"/>
          <w:marTop w:val="0"/>
          <w:marBottom w:val="0"/>
          <w:divBdr>
            <w:top w:val="none" w:sz="0" w:space="0" w:color="auto"/>
            <w:left w:val="none" w:sz="0" w:space="0" w:color="auto"/>
            <w:bottom w:val="none" w:sz="0" w:space="0" w:color="auto"/>
            <w:right w:val="none" w:sz="0" w:space="0" w:color="auto"/>
          </w:divBdr>
        </w:div>
        <w:div w:id="2100322350">
          <w:marLeft w:val="0"/>
          <w:marRight w:val="0"/>
          <w:marTop w:val="0"/>
          <w:marBottom w:val="0"/>
          <w:divBdr>
            <w:top w:val="none" w:sz="0" w:space="0" w:color="auto"/>
            <w:left w:val="none" w:sz="0" w:space="0" w:color="auto"/>
            <w:bottom w:val="none" w:sz="0" w:space="0" w:color="auto"/>
            <w:right w:val="none" w:sz="0" w:space="0" w:color="auto"/>
          </w:divBdr>
        </w:div>
        <w:div w:id="1807624600">
          <w:marLeft w:val="0"/>
          <w:marRight w:val="0"/>
          <w:marTop w:val="0"/>
          <w:marBottom w:val="0"/>
          <w:divBdr>
            <w:top w:val="none" w:sz="0" w:space="0" w:color="auto"/>
            <w:left w:val="none" w:sz="0" w:space="0" w:color="auto"/>
            <w:bottom w:val="none" w:sz="0" w:space="0" w:color="auto"/>
            <w:right w:val="none" w:sz="0" w:space="0" w:color="auto"/>
          </w:divBdr>
        </w:div>
        <w:div w:id="1055589483">
          <w:marLeft w:val="0"/>
          <w:marRight w:val="0"/>
          <w:marTop w:val="0"/>
          <w:marBottom w:val="0"/>
          <w:divBdr>
            <w:top w:val="none" w:sz="0" w:space="0" w:color="auto"/>
            <w:left w:val="none" w:sz="0" w:space="0" w:color="auto"/>
            <w:bottom w:val="none" w:sz="0" w:space="0" w:color="auto"/>
            <w:right w:val="none" w:sz="0" w:space="0" w:color="auto"/>
          </w:divBdr>
        </w:div>
        <w:div w:id="279995647">
          <w:marLeft w:val="0"/>
          <w:marRight w:val="0"/>
          <w:marTop w:val="0"/>
          <w:marBottom w:val="0"/>
          <w:divBdr>
            <w:top w:val="none" w:sz="0" w:space="0" w:color="auto"/>
            <w:left w:val="none" w:sz="0" w:space="0" w:color="auto"/>
            <w:bottom w:val="none" w:sz="0" w:space="0" w:color="auto"/>
            <w:right w:val="none" w:sz="0" w:space="0" w:color="auto"/>
          </w:divBdr>
        </w:div>
        <w:div w:id="1105925978">
          <w:marLeft w:val="0"/>
          <w:marRight w:val="0"/>
          <w:marTop w:val="0"/>
          <w:marBottom w:val="0"/>
          <w:divBdr>
            <w:top w:val="none" w:sz="0" w:space="0" w:color="auto"/>
            <w:left w:val="none" w:sz="0" w:space="0" w:color="auto"/>
            <w:bottom w:val="none" w:sz="0" w:space="0" w:color="auto"/>
            <w:right w:val="none" w:sz="0" w:space="0" w:color="auto"/>
          </w:divBdr>
        </w:div>
        <w:div w:id="1634365442">
          <w:marLeft w:val="0"/>
          <w:marRight w:val="0"/>
          <w:marTop w:val="0"/>
          <w:marBottom w:val="0"/>
          <w:divBdr>
            <w:top w:val="none" w:sz="0" w:space="0" w:color="auto"/>
            <w:left w:val="none" w:sz="0" w:space="0" w:color="auto"/>
            <w:bottom w:val="none" w:sz="0" w:space="0" w:color="auto"/>
            <w:right w:val="none" w:sz="0" w:space="0" w:color="auto"/>
          </w:divBdr>
        </w:div>
        <w:div w:id="848980910">
          <w:marLeft w:val="0"/>
          <w:marRight w:val="0"/>
          <w:marTop w:val="0"/>
          <w:marBottom w:val="0"/>
          <w:divBdr>
            <w:top w:val="none" w:sz="0" w:space="0" w:color="auto"/>
            <w:left w:val="none" w:sz="0" w:space="0" w:color="auto"/>
            <w:bottom w:val="none" w:sz="0" w:space="0" w:color="auto"/>
            <w:right w:val="none" w:sz="0" w:space="0" w:color="auto"/>
          </w:divBdr>
        </w:div>
        <w:div w:id="455879262">
          <w:marLeft w:val="0"/>
          <w:marRight w:val="0"/>
          <w:marTop w:val="0"/>
          <w:marBottom w:val="0"/>
          <w:divBdr>
            <w:top w:val="none" w:sz="0" w:space="0" w:color="auto"/>
            <w:left w:val="none" w:sz="0" w:space="0" w:color="auto"/>
            <w:bottom w:val="none" w:sz="0" w:space="0" w:color="auto"/>
            <w:right w:val="none" w:sz="0" w:space="0" w:color="auto"/>
          </w:divBdr>
        </w:div>
        <w:div w:id="1710375454">
          <w:marLeft w:val="0"/>
          <w:marRight w:val="0"/>
          <w:marTop w:val="0"/>
          <w:marBottom w:val="0"/>
          <w:divBdr>
            <w:top w:val="none" w:sz="0" w:space="0" w:color="auto"/>
            <w:left w:val="none" w:sz="0" w:space="0" w:color="auto"/>
            <w:bottom w:val="none" w:sz="0" w:space="0" w:color="auto"/>
            <w:right w:val="none" w:sz="0" w:space="0" w:color="auto"/>
          </w:divBdr>
        </w:div>
        <w:div w:id="517160741">
          <w:marLeft w:val="0"/>
          <w:marRight w:val="0"/>
          <w:marTop w:val="0"/>
          <w:marBottom w:val="0"/>
          <w:divBdr>
            <w:top w:val="none" w:sz="0" w:space="0" w:color="auto"/>
            <w:left w:val="none" w:sz="0" w:space="0" w:color="auto"/>
            <w:bottom w:val="none" w:sz="0" w:space="0" w:color="auto"/>
            <w:right w:val="none" w:sz="0" w:space="0" w:color="auto"/>
          </w:divBdr>
        </w:div>
        <w:div w:id="418140833">
          <w:marLeft w:val="0"/>
          <w:marRight w:val="0"/>
          <w:marTop w:val="0"/>
          <w:marBottom w:val="0"/>
          <w:divBdr>
            <w:top w:val="none" w:sz="0" w:space="0" w:color="auto"/>
            <w:left w:val="none" w:sz="0" w:space="0" w:color="auto"/>
            <w:bottom w:val="none" w:sz="0" w:space="0" w:color="auto"/>
            <w:right w:val="none" w:sz="0" w:space="0" w:color="auto"/>
          </w:divBdr>
        </w:div>
        <w:div w:id="436370690">
          <w:marLeft w:val="0"/>
          <w:marRight w:val="0"/>
          <w:marTop w:val="0"/>
          <w:marBottom w:val="0"/>
          <w:divBdr>
            <w:top w:val="none" w:sz="0" w:space="0" w:color="auto"/>
            <w:left w:val="none" w:sz="0" w:space="0" w:color="auto"/>
            <w:bottom w:val="none" w:sz="0" w:space="0" w:color="auto"/>
            <w:right w:val="none" w:sz="0" w:space="0" w:color="auto"/>
          </w:divBdr>
        </w:div>
        <w:div w:id="1797486853">
          <w:marLeft w:val="0"/>
          <w:marRight w:val="0"/>
          <w:marTop w:val="0"/>
          <w:marBottom w:val="0"/>
          <w:divBdr>
            <w:top w:val="none" w:sz="0" w:space="0" w:color="auto"/>
            <w:left w:val="none" w:sz="0" w:space="0" w:color="auto"/>
            <w:bottom w:val="none" w:sz="0" w:space="0" w:color="auto"/>
            <w:right w:val="none" w:sz="0" w:space="0" w:color="auto"/>
          </w:divBdr>
        </w:div>
        <w:div w:id="1553006802">
          <w:marLeft w:val="0"/>
          <w:marRight w:val="0"/>
          <w:marTop w:val="0"/>
          <w:marBottom w:val="0"/>
          <w:divBdr>
            <w:top w:val="none" w:sz="0" w:space="0" w:color="auto"/>
            <w:left w:val="none" w:sz="0" w:space="0" w:color="auto"/>
            <w:bottom w:val="none" w:sz="0" w:space="0" w:color="auto"/>
            <w:right w:val="none" w:sz="0" w:space="0" w:color="auto"/>
          </w:divBdr>
        </w:div>
        <w:div w:id="43722232">
          <w:marLeft w:val="0"/>
          <w:marRight w:val="0"/>
          <w:marTop w:val="0"/>
          <w:marBottom w:val="0"/>
          <w:divBdr>
            <w:top w:val="none" w:sz="0" w:space="0" w:color="auto"/>
            <w:left w:val="none" w:sz="0" w:space="0" w:color="auto"/>
            <w:bottom w:val="none" w:sz="0" w:space="0" w:color="auto"/>
            <w:right w:val="none" w:sz="0" w:space="0" w:color="auto"/>
          </w:divBdr>
        </w:div>
        <w:div w:id="834108585">
          <w:marLeft w:val="0"/>
          <w:marRight w:val="0"/>
          <w:marTop w:val="0"/>
          <w:marBottom w:val="0"/>
          <w:divBdr>
            <w:top w:val="none" w:sz="0" w:space="0" w:color="auto"/>
            <w:left w:val="none" w:sz="0" w:space="0" w:color="auto"/>
            <w:bottom w:val="none" w:sz="0" w:space="0" w:color="auto"/>
            <w:right w:val="none" w:sz="0" w:space="0" w:color="auto"/>
          </w:divBdr>
        </w:div>
        <w:div w:id="25063476">
          <w:marLeft w:val="0"/>
          <w:marRight w:val="0"/>
          <w:marTop w:val="0"/>
          <w:marBottom w:val="0"/>
          <w:divBdr>
            <w:top w:val="none" w:sz="0" w:space="0" w:color="auto"/>
            <w:left w:val="none" w:sz="0" w:space="0" w:color="auto"/>
            <w:bottom w:val="none" w:sz="0" w:space="0" w:color="auto"/>
            <w:right w:val="none" w:sz="0" w:space="0" w:color="auto"/>
          </w:divBdr>
        </w:div>
        <w:div w:id="511845030">
          <w:marLeft w:val="0"/>
          <w:marRight w:val="0"/>
          <w:marTop w:val="0"/>
          <w:marBottom w:val="0"/>
          <w:divBdr>
            <w:top w:val="none" w:sz="0" w:space="0" w:color="auto"/>
            <w:left w:val="none" w:sz="0" w:space="0" w:color="auto"/>
            <w:bottom w:val="none" w:sz="0" w:space="0" w:color="auto"/>
            <w:right w:val="none" w:sz="0" w:space="0" w:color="auto"/>
          </w:divBdr>
        </w:div>
        <w:div w:id="1077358722">
          <w:marLeft w:val="0"/>
          <w:marRight w:val="0"/>
          <w:marTop w:val="0"/>
          <w:marBottom w:val="0"/>
          <w:divBdr>
            <w:top w:val="none" w:sz="0" w:space="0" w:color="auto"/>
            <w:left w:val="none" w:sz="0" w:space="0" w:color="auto"/>
            <w:bottom w:val="none" w:sz="0" w:space="0" w:color="auto"/>
            <w:right w:val="none" w:sz="0" w:space="0" w:color="auto"/>
          </w:divBdr>
        </w:div>
        <w:div w:id="2103640465">
          <w:marLeft w:val="0"/>
          <w:marRight w:val="0"/>
          <w:marTop w:val="0"/>
          <w:marBottom w:val="0"/>
          <w:divBdr>
            <w:top w:val="none" w:sz="0" w:space="0" w:color="auto"/>
            <w:left w:val="none" w:sz="0" w:space="0" w:color="auto"/>
            <w:bottom w:val="none" w:sz="0" w:space="0" w:color="auto"/>
            <w:right w:val="none" w:sz="0" w:space="0" w:color="auto"/>
          </w:divBdr>
        </w:div>
        <w:div w:id="255018522">
          <w:marLeft w:val="0"/>
          <w:marRight w:val="0"/>
          <w:marTop w:val="0"/>
          <w:marBottom w:val="0"/>
          <w:divBdr>
            <w:top w:val="none" w:sz="0" w:space="0" w:color="auto"/>
            <w:left w:val="none" w:sz="0" w:space="0" w:color="auto"/>
            <w:bottom w:val="none" w:sz="0" w:space="0" w:color="auto"/>
            <w:right w:val="none" w:sz="0" w:space="0" w:color="auto"/>
          </w:divBdr>
        </w:div>
        <w:div w:id="1957977598">
          <w:marLeft w:val="0"/>
          <w:marRight w:val="0"/>
          <w:marTop w:val="0"/>
          <w:marBottom w:val="0"/>
          <w:divBdr>
            <w:top w:val="none" w:sz="0" w:space="0" w:color="auto"/>
            <w:left w:val="none" w:sz="0" w:space="0" w:color="auto"/>
            <w:bottom w:val="none" w:sz="0" w:space="0" w:color="auto"/>
            <w:right w:val="none" w:sz="0" w:space="0" w:color="auto"/>
          </w:divBdr>
        </w:div>
        <w:div w:id="1874030392">
          <w:marLeft w:val="0"/>
          <w:marRight w:val="0"/>
          <w:marTop w:val="0"/>
          <w:marBottom w:val="0"/>
          <w:divBdr>
            <w:top w:val="none" w:sz="0" w:space="0" w:color="auto"/>
            <w:left w:val="none" w:sz="0" w:space="0" w:color="auto"/>
            <w:bottom w:val="none" w:sz="0" w:space="0" w:color="auto"/>
            <w:right w:val="none" w:sz="0" w:space="0" w:color="auto"/>
          </w:divBdr>
        </w:div>
        <w:div w:id="1778328955">
          <w:marLeft w:val="0"/>
          <w:marRight w:val="0"/>
          <w:marTop w:val="0"/>
          <w:marBottom w:val="0"/>
          <w:divBdr>
            <w:top w:val="none" w:sz="0" w:space="0" w:color="auto"/>
            <w:left w:val="none" w:sz="0" w:space="0" w:color="auto"/>
            <w:bottom w:val="none" w:sz="0" w:space="0" w:color="auto"/>
            <w:right w:val="none" w:sz="0" w:space="0" w:color="auto"/>
          </w:divBdr>
        </w:div>
        <w:div w:id="2087530497">
          <w:marLeft w:val="0"/>
          <w:marRight w:val="0"/>
          <w:marTop w:val="0"/>
          <w:marBottom w:val="0"/>
          <w:divBdr>
            <w:top w:val="none" w:sz="0" w:space="0" w:color="auto"/>
            <w:left w:val="none" w:sz="0" w:space="0" w:color="auto"/>
            <w:bottom w:val="none" w:sz="0" w:space="0" w:color="auto"/>
            <w:right w:val="none" w:sz="0" w:space="0" w:color="auto"/>
          </w:divBdr>
        </w:div>
        <w:div w:id="874928709">
          <w:marLeft w:val="0"/>
          <w:marRight w:val="0"/>
          <w:marTop w:val="0"/>
          <w:marBottom w:val="0"/>
          <w:divBdr>
            <w:top w:val="none" w:sz="0" w:space="0" w:color="auto"/>
            <w:left w:val="none" w:sz="0" w:space="0" w:color="auto"/>
            <w:bottom w:val="none" w:sz="0" w:space="0" w:color="auto"/>
            <w:right w:val="none" w:sz="0" w:space="0" w:color="auto"/>
          </w:divBdr>
        </w:div>
        <w:div w:id="800877594">
          <w:marLeft w:val="0"/>
          <w:marRight w:val="0"/>
          <w:marTop w:val="0"/>
          <w:marBottom w:val="0"/>
          <w:divBdr>
            <w:top w:val="none" w:sz="0" w:space="0" w:color="auto"/>
            <w:left w:val="none" w:sz="0" w:space="0" w:color="auto"/>
            <w:bottom w:val="none" w:sz="0" w:space="0" w:color="auto"/>
            <w:right w:val="none" w:sz="0" w:space="0" w:color="auto"/>
          </w:divBdr>
        </w:div>
        <w:div w:id="1146238238">
          <w:marLeft w:val="0"/>
          <w:marRight w:val="0"/>
          <w:marTop w:val="0"/>
          <w:marBottom w:val="0"/>
          <w:divBdr>
            <w:top w:val="none" w:sz="0" w:space="0" w:color="auto"/>
            <w:left w:val="none" w:sz="0" w:space="0" w:color="auto"/>
            <w:bottom w:val="none" w:sz="0" w:space="0" w:color="auto"/>
            <w:right w:val="none" w:sz="0" w:space="0" w:color="auto"/>
          </w:divBdr>
        </w:div>
        <w:div w:id="1154102830">
          <w:marLeft w:val="0"/>
          <w:marRight w:val="0"/>
          <w:marTop w:val="0"/>
          <w:marBottom w:val="0"/>
          <w:divBdr>
            <w:top w:val="none" w:sz="0" w:space="0" w:color="auto"/>
            <w:left w:val="none" w:sz="0" w:space="0" w:color="auto"/>
            <w:bottom w:val="none" w:sz="0" w:space="0" w:color="auto"/>
            <w:right w:val="none" w:sz="0" w:space="0" w:color="auto"/>
          </w:divBdr>
        </w:div>
        <w:div w:id="525682626">
          <w:marLeft w:val="0"/>
          <w:marRight w:val="0"/>
          <w:marTop w:val="0"/>
          <w:marBottom w:val="0"/>
          <w:divBdr>
            <w:top w:val="none" w:sz="0" w:space="0" w:color="auto"/>
            <w:left w:val="none" w:sz="0" w:space="0" w:color="auto"/>
            <w:bottom w:val="none" w:sz="0" w:space="0" w:color="auto"/>
            <w:right w:val="none" w:sz="0" w:space="0" w:color="auto"/>
          </w:divBdr>
        </w:div>
        <w:div w:id="1938980625">
          <w:marLeft w:val="0"/>
          <w:marRight w:val="0"/>
          <w:marTop w:val="0"/>
          <w:marBottom w:val="0"/>
          <w:divBdr>
            <w:top w:val="none" w:sz="0" w:space="0" w:color="auto"/>
            <w:left w:val="none" w:sz="0" w:space="0" w:color="auto"/>
            <w:bottom w:val="none" w:sz="0" w:space="0" w:color="auto"/>
            <w:right w:val="none" w:sz="0" w:space="0" w:color="auto"/>
          </w:divBdr>
        </w:div>
        <w:div w:id="1295142291">
          <w:marLeft w:val="0"/>
          <w:marRight w:val="0"/>
          <w:marTop w:val="0"/>
          <w:marBottom w:val="0"/>
          <w:divBdr>
            <w:top w:val="none" w:sz="0" w:space="0" w:color="auto"/>
            <w:left w:val="none" w:sz="0" w:space="0" w:color="auto"/>
            <w:bottom w:val="none" w:sz="0" w:space="0" w:color="auto"/>
            <w:right w:val="none" w:sz="0" w:space="0" w:color="auto"/>
          </w:divBdr>
        </w:div>
        <w:div w:id="258567645">
          <w:marLeft w:val="0"/>
          <w:marRight w:val="0"/>
          <w:marTop w:val="0"/>
          <w:marBottom w:val="0"/>
          <w:divBdr>
            <w:top w:val="none" w:sz="0" w:space="0" w:color="auto"/>
            <w:left w:val="none" w:sz="0" w:space="0" w:color="auto"/>
            <w:bottom w:val="none" w:sz="0" w:space="0" w:color="auto"/>
            <w:right w:val="none" w:sz="0" w:space="0" w:color="auto"/>
          </w:divBdr>
        </w:div>
        <w:div w:id="1301963268">
          <w:marLeft w:val="0"/>
          <w:marRight w:val="0"/>
          <w:marTop w:val="0"/>
          <w:marBottom w:val="0"/>
          <w:divBdr>
            <w:top w:val="none" w:sz="0" w:space="0" w:color="auto"/>
            <w:left w:val="none" w:sz="0" w:space="0" w:color="auto"/>
            <w:bottom w:val="none" w:sz="0" w:space="0" w:color="auto"/>
            <w:right w:val="none" w:sz="0" w:space="0" w:color="auto"/>
          </w:divBdr>
        </w:div>
        <w:div w:id="1499692104">
          <w:marLeft w:val="0"/>
          <w:marRight w:val="0"/>
          <w:marTop w:val="0"/>
          <w:marBottom w:val="0"/>
          <w:divBdr>
            <w:top w:val="none" w:sz="0" w:space="0" w:color="auto"/>
            <w:left w:val="none" w:sz="0" w:space="0" w:color="auto"/>
            <w:bottom w:val="none" w:sz="0" w:space="0" w:color="auto"/>
            <w:right w:val="none" w:sz="0" w:space="0" w:color="auto"/>
          </w:divBdr>
        </w:div>
        <w:div w:id="185213017">
          <w:marLeft w:val="0"/>
          <w:marRight w:val="0"/>
          <w:marTop w:val="0"/>
          <w:marBottom w:val="0"/>
          <w:divBdr>
            <w:top w:val="none" w:sz="0" w:space="0" w:color="auto"/>
            <w:left w:val="none" w:sz="0" w:space="0" w:color="auto"/>
            <w:bottom w:val="none" w:sz="0" w:space="0" w:color="auto"/>
            <w:right w:val="none" w:sz="0" w:space="0" w:color="auto"/>
          </w:divBdr>
        </w:div>
        <w:div w:id="408117266">
          <w:marLeft w:val="0"/>
          <w:marRight w:val="0"/>
          <w:marTop w:val="0"/>
          <w:marBottom w:val="0"/>
          <w:divBdr>
            <w:top w:val="none" w:sz="0" w:space="0" w:color="auto"/>
            <w:left w:val="none" w:sz="0" w:space="0" w:color="auto"/>
            <w:bottom w:val="none" w:sz="0" w:space="0" w:color="auto"/>
            <w:right w:val="none" w:sz="0" w:space="0" w:color="auto"/>
          </w:divBdr>
        </w:div>
        <w:div w:id="665398670">
          <w:marLeft w:val="0"/>
          <w:marRight w:val="0"/>
          <w:marTop w:val="0"/>
          <w:marBottom w:val="0"/>
          <w:divBdr>
            <w:top w:val="none" w:sz="0" w:space="0" w:color="auto"/>
            <w:left w:val="none" w:sz="0" w:space="0" w:color="auto"/>
            <w:bottom w:val="none" w:sz="0" w:space="0" w:color="auto"/>
            <w:right w:val="none" w:sz="0" w:space="0" w:color="auto"/>
          </w:divBdr>
        </w:div>
        <w:div w:id="1093168599">
          <w:marLeft w:val="0"/>
          <w:marRight w:val="0"/>
          <w:marTop w:val="0"/>
          <w:marBottom w:val="0"/>
          <w:divBdr>
            <w:top w:val="none" w:sz="0" w:space="0" w:color="auto"/>
            <w:left w:val="none" w:sz="0" w:space="0" w:color="auto"/>
            <w:bottom w:val="none" w:sz="0" w:space="0" w:color="auto"/>
            <w:right w:val="none" w:sz="0" w:space="0" w:color="auto"/>
          </w:divBdr>
        </w:div>
        <w:div w:id="2085058860">
          <w:marLeft w:val="0"/>
          <w:marRight w:val="0"/>
          <w:marTop w:val="0"/>
          <w:marBottom w:val="0"/>
          <w:divBdr>
            <w:top w:val="none" w:sz="0" w:space="0" w:color="auto"/>
            <w:left w:val="none" w:sz="0" w:space="0" w:color="auto"/>
            <w:bottom w:val="none" w:sz="0" w:space="0" w:color="auto"/>
            <w:right w:val="none" w:sz="0" w:space="0" w:color="auto"/>
          </w:divBdr>
        </w:div>
        <w:div w:id="813761408">
          <w:marLeft w:val="0"/>
          <w:marRight w:val="0"/>
          <w:marTop w:val="0"/>
          <w:marBottom w:val="0"/>
          <w:divBdr>
            <w:top w:val="none" w:sz="0" w:space="0" w:color="auto"/>
            <w:left w:val="none" w:sz="0" w:space="0" w:color="auto"/>
            <w:bottom w:val="none" w:sz="0" w:space="0" w:color="auto"/>
            <w:right w:val="none" w:sz="0" w:space="0" w:color="auto"/>
          </w:divBdr>
        </w:div>
        <w:div w:id="1332954587">
          <w:marLeft w:val="0"/>
          <w:marRight w:val="0"/>
          <w:marTop w:val="0"/>
          <w:marBottom w:val="0"/>
          <w:divBdr>
            <w:top w:val="none" w:sz="0" w:space="0" w:color="auto"/>
            <w:left w:val="none" w:sz="0" w:space="0" w:color="auto"/>
            <w:bottom w:val="none" w:sz="0" w:space="0" w:color="auto"/>
            <w:right w:val="none" w:sz="0" w:space="0" w:color="auto"/>
          </w:divBdr>
        </w:div>
        <w:div w:id="2071726297">
          <w:marLeft w:val="0"/>
          <w:marRight w:val="0"/>
          <w:marTop w:val="0"/>
          <w:marBottom w:val="0"/>
          <w:divBdr>
            <w:top w:val="none" w:sz="0" w:space="0" w:color="auto"/>
            <w:left w:val="none" w:sz="0" w:space="0" w:color="auto"/>
            <w:bottom w:val="none" w:sz="0" w:space="0" w:color="auto"/>
            <w:right w:val="none" w:sz="0" w:space="0" w:color="auto"/>
          </w:divBdr>
        </w:div>
        <w:div w:id="165021779">
          <w:marLeft w:val="0"/>
          <w:marRight w:val="0"/>
          <w:marTop w:val="0"/>
          <w:marBottom w:val="0"/>
          <w:divBdr>
            <w:top w:val="none" w:sz="0" w:space="0" w:color="auto"/>
            <w:left w:val="none" w:sz="0" w:space="0" w:color="auto"/>
            <w:bottom w:val="none" w:sz="0" w:space="0" w:color="auto"/>
            <w:right w:val="none" w:sz="0" w:space="0" w:color="auto"/>
          </w:divBdr>
        </w:div>
        <w:div w:id="1676302380">
          <w:marLeft w:val="0"/>
          <w:marRight w:val="0"/>
          <w:marTop w:val="0"/>
          <w:marBottom w:val="0"/>
          <w:divBdr>
            <w:top w:val="none" w:sz="0" w:space="0" w:color="auto"/>
            <w:left w:val="none" w:sz="0" w:space="0" w:color="auto"/>
            <w:bottom w:val="none" w:sz="0" w:space="0" w:color="auto"/>
            <w:right w:val="none" w:sz="0" w:space="0" w:color="auto"/>
          </w:divBdr>
        </w:div>
        <w:div w:id="1055929446">
          <w:marLeft w:val="0"/>
          <w:marRight w:val="0"/>
          <w:marTop w:val="0"/>
          <w:marBottom w:val="0"/>
          <w:divBdr>
            <w:top w:val="none" w:sz="0" w:space="0" w:color="auto"/>
            <w:left w:val="none" w:sz="0" w:space="0" w:color="auto"/>
            <w:bottom w:val="none" w:sz="0" w:space="0" w:color="auto"/>
            <w:right w:val="none" w:sz="0" w:space="0" w:color="auto"/>
          </w:divBdr>
        </w:div>
        <w:div w:id="1145201016">
          <w:marLeft w:val="0"/>
          <w:marRight w:val="0"/>
          <w:marTop w:val="0"/>
          <w:marBottom w:val="0"/>
          <w:divBdr>
            <w:top w:val="none" w:sz="0" w:space="0" w:color="auto"/>
            <w:left w:val="none" w:sz="0" w:space="0" w:color="auto"/>
            <w:bottom w:val="none" w:sz="0" w:space="0" w:color="auto"/>
            <w:right w:val="none" w:sz="0" w:space="0" w:color="auto"/>
          </w:divBdr>
        </w:div>
        <w:div w:id="1325282478">
          <w:marLeft w:val="0"/>
          <w:marRight w:val="0"/>
          <w:marTop w:val="0"/>
          <w:marBottom w:val="0"/>
          <w:divBdr>
            <w:top w:val="none" w:sz="0" w:space="0" w:color="auto"/>
            <w:left w:val="none" w:sz="0" w:space="0" w:color="auto"/>
            <w:bottom w:val="none" w:sz="0" w:space="0" w:color="auto"/>
            <w:right w:val="none" w:sz="0" w:space="0" w:color="auto"/>
          </w:divBdr>
        </w:div>
        <w:div w:id="282423052">
          <w:marLeft w:val="0"/>
          <w:marRight w:val="0"/>
          <w:marTop w:val="0"/>
          <w:marBottom w:val="0"/>
          <w:divBdr>
            <w:top w:val="none" w:sz="0" w:space="0" w:color="auto"/>
            <w:left w:val="none" w:sz="0" w:space="0" w:color="auto"/>
            <w:bottom w:val="none" w:sz="0" w:space="0" w:color="auto"/>
            <w:right w:val="none" w:sz="0" w:space="0" w:color="auto"/>
          </w:divBdr>
        </w:div>
        <w:div w:id="960379379">
          <w:marLeft w:val="0"/>
          <w:marRight w:val="0"/>
          <w:marTop w:val="0"/>
          <w:marBottom w:val="0"/>
          <w:divBdr>
            <w:top w:val="none" w:sz="0" w:space="0" w:color="auto"/>
            <w:left w:val="none" w:sz="0" w:space="0" w:color="auto"/>
            <w:bottom w:val="none" w:sz="0" w:space="0" w:color="auto"/>
            <w:right w:val="none" w:sz="0" w:space="0" w:color="auto"/>
          </w:divBdr>
        </w:div>
        <w:div w:id="833224913">
          <w:marLeft w:val="0"/>
          <w:marRight w:val="0"/>
          <w:marTop w:val="0"/>
          <w:marBottom w:val="0"/>
          <w:divBdr>
            <w:top w:val="none" w:sz="0" w:space="0" w:color="auto"/>
            <w:left w:val="none" w:sz="0" w:space="0" w:color="auto"/>
            <w:bottom w:val="none" w:sz="0" w:space="0" w:color="auto"/>
            <w:right w:val="none" w:sz="0" w:space="0" w:color="auto"/>
          </w:divBdr>
        </w:div>
        <w:div w:id="1249385893">
          <w:marLeft w:val="0"/>
          <w:marRight w:val="0"/>
          <w:marTop w:val="0"/>
          <w:marBottom w:val="0"/>
          <w:divBdr>
            <w:top w:val="none" w:sz="0" w:space="0" w:color="auto"/>
            <w:left w:val="none" w:sz="0" w:space="0" w:color="auto"/>
            <w:bottom w:val="none" w:sz="0" w:space="0" w:color="auto"/>
            <w:right w:val="none" w:sz="0" w:space="0" w:color="auto"/>
          </w:divBdr>
        </w:div>
        <w:div w:id="1426222236">
          <w:marLeft w:val="0"/>
          <w:marRight w:val="0"/>
          <w:marTop w:val="0"/>
          <w:marBottom w:val="0"/>
          <w:divBdr>
            <w:top w:val="none" w:sz="0" w:space="0" w:color="auto"/>
            <w:left w:val="none" w:sz="0" w:space="0" w:color="auto"/>
            <w:bottom w:val="none" w:sz="0" w:space="0" w:color="auto"/>
            <w:right w:val="none" w:sz="0" w:space="0" w:color="auto"/>
          </w:divBdr>
        </w:div>
        <w:div w:id="1443187581">
          <w:marLeft w:val="0"/>
          <w:marRight w:val="0"/>
          <w:marTop w:val="0"/>
          <w:marBottom w:val="0"/>
          <w:divBdr>
            <w:top w:val="none" w:sz="0" w:space="0" w:color="auto"/>
            <w:left w:val="none" w:sz="0" w:space="0" w:color="auto"/>
            <w:bottom w:val="none" w:sz="0" w:space="0" w:color="auto"/>
            <w:right w:val="none" w:sz="0" w:space="0" w:color="auto"/>
          </w:divBdr>
        </w:div>
        <w:div w:id="531194023">
          <w:marLeft w:val="0"/>
          <w:marRight w:val="0"/>
          <w:marTop w:val="0"/>
          <w:marBottom w:val="0"/>
          <w:divBdr>
            <w:top w:val="none" w:sz="0" w:space="0" w:color="auto"/>
            <w:left w:val="none" w:sz="0" w:space="0" w:color="auto"/>
            <w:bottom w:val="none" w:sz="0" w:space="0" w:color="auto"/>
            <w:right w:val="none" w:sz="0" w:space="0" w:color="auto"/>
          </w:divBdr>
        </w:div>
        <w:div w:id="2041275102">
          <w:marLeft w:val="0"/>
          <w:marRight w:val="0"/>
          <w:marTop w:val="0"/>
          <w:marBottom w:val="0"/>
          <w:divBdr>
            <w:top w:val="none" w:sz="0" w:space="0" w:color="auto"/>
            <w:left w:val="none" w:sz="0" w:space="0" w:color="auto"/>
            <w:bottom w:val="none" w:sz="0" w:space="0" w:color="auto"/>
            <w:right w:val="none" w:sz="0" w:space="0" w:color="auto"/>
          </w:divBdr>
        </w:div>
        <w:div w:id="44456821">
          <w:marLeft w:val="0"/>
          <w:marRight w:val="0"/>
          <w:marTop w:val="0"/>
          <w:marBottom w:val="0"/>
          <w:divBdr>
            <w:top w:val="none" w:sz="0" w:space="0" w:color="auto"/>
            <w:left w:val="none" w:sz="0" w:space="0" w:color="auto"/>
            <w:bottom w:val="none" w:sz="0" w:space="0" w:color="auto"/>
            <w:right w:val="none" w:sz="0" w:space="0" w:color="auto"/>
          </w:divBdr>
        </w:div>
        <w:div w:id="779498063">
          <w:marLeft w:val="0"/>
          <w:marRight w:val="0"/>
          <w:marTop w:val="0"/>
          <w:marBottom w:val="0"/>
          <w:divBdr>
            <w:top w:val="none" w:sz="0" w:space="0" w:color="auto"/>
            <w:left w:val="none" w:sz="0" w:space="0" w:color="auto"/>
            <w:bottom w:val="none" w:sz="0" w:space="0" w:color="auto"/>
            <w:right w:val="none" w:sz="0" w:space="0" w:color="auto"/>
          </w:divBdr>
        </w:div>
        <w:div w:id="644897209">
          <w:marLeft w:val="0"/>
          <w:marRight w:val="0"/>
          <w:marTop w:val="0"/>
          <w:marBottom w:val="0"/>
          <w:divBdr>
            <w:top w:val="none" w:sz="0" w:space="0" w:color="auto"/>
            <w:left w:val="none" w:sz="0" w:space="0" w:color="auto"/>
            <w:bottom w:val="none" w:sz="0" w:space="0" w:color="auto"/>
            <w:right w:val="none" w:sz="0" w:space="0" w:color="auto"/>
          </w:divBdr>
        </w:div>
        <w:div w:id="927539502">
          <w:marLeft w:val="0"/>
          <w:marRight w:val="0"/>
          <w:marTop w:val="0"/>
          <w:marBottom w:val="0"/>
          <w:divBdr>
            <w:top w:val="none" w:sz="0" w:space="0" w:color="auto"/>
            <w:left w:val="none" w:sz="0" w:space="0" w:color="auto"/>
            <w:bottom w:val="none" w:sz="0" w:space="0" w:color="auto"/>
            <w:right w:val="none" w:sz="0" w:space="0" w:color="auto"/>
          </w:divBdr>
        </w:div>
        <w:div w:id="2087611341">
          <w:marLeft w:val="0"/>
          <w:marRight w:val="0"/>
          <w:marTop w:val="0"/>
          <w:marBottom w:val="0"/>
          <w:divBdr>
            <w:top w:val="none" w:sz="0" w:space="0" w:color="auto"/>
            <w:left w:val="none" w:sz="0" w:space="0" w:color="auto"/>
            <w:bottom w:val="none" w:sz="0" w:space="0" w:color="auto"/>
            <w:right w:val="none" w:sz="0" w:space="0" w:color="auto"/>
          </w:divBdr>
        </w:div>
        <w:div w:id="1119570054">
          <w:marLeft w:val="0"/>
          <w:marRight w:val="0"/>
          <w:marTop w:val="0"/>
          <w:marBottom w:val="0"/>
          <w:divBdr>
            <w:top w:val="none" w:sz="0" w:space="0" w:color="auto"/>
            <w:left w:val="none" w:sz="0" w:space="0" w:color="auto"/>
            <w:bottom w:val="none" w:sz="0" w:space="0" w:color="auto"/>
            <w:right w:val="none" w:sz="0" w:space="0" w:color="auto"/>
          </w:divBdr>
        </w:div>
        <w:div w:id="1735473236">
          <w:marLeft w:val="0"/>
          <w:marRight w:val="0"/>
          <w:marTop w:val="0"/>
          <w:marBottom w:val="0"/>
          <w:divBdr>
            <w:top w:val="none" w:sz="0" w:space="0" w:color="auto"/>
            <w:left w:val="none" w:sz="0" w:space="0" w:color="auto"/>
            <w:bottom w:val="none" w:sz="0" w:space="0" w:color="auto"/>
            <w:right w:val="none" w:sz="0" w:space="0" w:color="auto"/>
          </w:divBdr>
        </w:div>
        <w:div w:id="6106436">
          <w:marLeft w:val="0"/>
          <w:marRight w:val="0"/>
          <w:marTop w:val="0"/>
          <w:marBottom w:val="0"/>
          <w:divBdr>
            <w:top w:val="none" w:sz="0" w:space="0" w:color="auto"/>
            <w:left w:val="none" w:sz="0" w:space="0" w:color="auto"/>
            <w:bottom w:val="none" w:sz="0" w:space="0" w:color="auto"/>
            <w:right w:val="none" w:sz="0" w:space="0" w:color="auto"/>
          </w:divBdr>
        </w:div>
        <w:div w:id="220098523">
          <w:marLeft w:val="0"/>
          <w:marRight w:val="0"/>
          <w:marTop w:val="0"/>
          <w:marBottom w:val="0"/>
          <w:divBdr>
            <w:top w:val="none" w:sz="0" w:space="0" w:color="auto"/>
            <w:left w:val="none" w:sz="0" w:space="0" w:color="auto"/>
            <w:bottom w:val="none" w:sz="0" w:space="0" w:color="auto"/>
            <w:right w:val="none" w:sz="0" w:space="0" w:color="auto"/>
          </w:divBdr>
        </w:div>
        <w:div w:id="1061518327">
          <w:marLeft w:val="0"/>
          <w:marRight w:val="0"/>
          <w:marTop w:val="0"/>
          <w:marBottom w:val="0"/>
          <w:divBdr>
            <w:top w:val="none" w:sz="0" w:space="0" w:color="auto"/>
            <w:left w:val="none" w:sz="0" w:space="0" w:color="auto"/>
            <w:bottom w:val="none" w:sz="0" w:space="0" w:color="auto"/>
            <w:right w:val="none" w:sz="0" w:space="0" w:color="auto"/>
          </w:divBdr>
        </w:div>
        <w:div w:id="1563370673">
          <w:marLeft w:val="0"/>
          <w:marRight w:val="0"/>
          <w:marTop w:val="0"/>
          <w:marBottom w:val="0"/>
          <w:divBdr>
            <w:top w:val="none" w:sz="0" w:space="0" w:color="auto"/>
            <w:left w:val="none" w:sz="0" w:space="0" w:color="auto"/>
            <w:bottom w:val="none" w:sz="0" w:space="0" w:color="auto"/>
            <w:right w:val="none" w:sz="0" w:space="0" w:color="auto"/>
          </w:divBdr>
        </w:div>
        <w:div w:id="720634147">
          <w:marLeft w:val="0"/>
          <w:marRight w:val="0"/>
          <w:marTop w:val="0"/>
          <w:marBottom w:val="0"/>
          <w:divBdr>
            <w:top w:val="none" w:sz="0" w:space="0" w:color="auto"/>
            <w:left w:val="none" w:sz="0" w:space="0" w:color="auto"/>
            <w:bottom w:val="none" w:sz="0" w:space="0" w:color="auto"/>
            <w:right w:val="none" w:sz="0" w:space="0" w:color="auto"/>
          </w:divBdr>
        </w:div>
        <w:div w:id="894698186">
          <w:marLeft w:val="0"/>
          <w:marRight w:val="0"/>
          <w:marTop w:val="0"/>
          <w:marBottom w:val="0"/>
          <w:divBdr>
            <w:top w:val="none" w:sz="0" w:space="0" w:color="auto"/>
            <w:left w:val="none" w:sz="0" w:space="0" w:color="auto"/>
            <w:bottom w:val="none" w:sz="0" w:space="0" w:color="auto"/>
            <w:right w:val="none" w:sz="0" w:space="0" w:color="auto"/>
          </w:divBdr>
        </w:div>
        <w:div w:id="73011022">
          <w:marLeft w:val="0"/>
          <w:marRight w:val="0"/>
          <w:marTop w:val="0"/>
          <w:marBottom w:val="0"/>
          <w:divBdr>
            <w:top w:val="none" w:sz="0" w:space="0" w:color="auto"/>
            <w:left w:val="none" w:sz="0" w:space="0" w:color="auto"/>
            <w:bottom w:val="none" w:sz="0" w:space="0" w:color="auto"/>
            <w:right w:val="none" w:sz="0" w:space="0" w:color="auto"/>
          </w:divBdr>
        </w:div>
        <w:div w:id="1009212255">
          <w:marLeft w:val="0"/>
          <w:marRight w:val="0"/>
          <w:marTop w:val="0"/>
          <w:marBottom w:val="0"/>
          <w:divBdr>
            <w:top w:val="none" w:sz="0" w:space="0" w:color="auto"/>
            <w:left w:val="none" w:sz="0" w:space="0" w:color="auto"/>
            <w:bottom w:val="none" w:sz="0" w:space="0" w:color="auto"/>
            <w:right w:val="none" w:sz="0" w:space="0" w:color="auto"/>
          </w:divBdr>
        </w:div>
        <w:div w:id="2086678682">
          <w:marLeft w:val="0"/>
          <w:marRight w:val="0"/>
          <w:marTop w:val="0"/>
          <w:marBottom w:val="0"/>
          <w:divBdr>
            <w:top w:val="none" w:sz="0" w:space="0" w:color="auto"/>
            <w:left w:val="none" w:sz="0" w:space="0" w:color="auto"/>
            <w:bottom w:val="none" w:sz="0" w:space="0" w:color="auto"/>
            <w:right w:val="none" w:sz="0" w:space="0" w:color="auto"/>
          </w:divBdr>
        </w:div>
        <w:div w:id="304431911">
          <w:marLeft w:val="0"/>
          <w:marRight w:val="0"/>
          <w:marTop w:val="0"/>
          <w:marBottom w:val="0"/>
          <w:divBdr>
            <w:top w:val="none" w:sz="0" w:space="0" w:color="auto"/>
            <w:left w:val="none" w:sz="0" w:space="0" w:color="auto"/>
            <w:bottom w:val="none" w:sz="0" w:space="0" w:color="auto"/>
            <w:right w:val="none" w:sz="0" w:space="0" w:color="auto"/>
          </w:divBdr>
        </w:div>
        <w:div w:id="1115099370">
          <w:marLeft w:val="0"/>
          <w:marRight w:val="0"/>
          <w:marTop w:val="0"/>
          <w:marBottom w:val="0"/>
          <w:divBdr>
            <w:top w:val="none" w:sz="0" w:space="0" w:color="auto"/>
            <w:left w:val="none" w:sz="0" w:space="0" w:color="auto"/>
            <w:bottom w:val="none" w:sz="0" w:space="0" w:color="auto"/>
            <w:right w:val="none" w:sz="0" w:space="0" w:color="auto"/>
          </w:divBdr>
        </w:div>
        <w:div w:id="1582838635">
          <w:marLeft w:val="0"/>
          <w:marRight w:val="0"/>
          <w:marTop w:val="0"/>
          <w:marBottom w:val="0"/>
          <w:divBdr>
            <w:top w:val="none" w:sz="0" w:space="0" w:color="auto"/>
            <w:left w:val="none" w:sz="0" w:space="0" w:color="auto"/>
            <w:bottom w:val="none" w:sz="0" w:space="0" w:color="auto"/>
            <w:right w:val="none" w:sz="0" w:space="0" w:color="auto"/>
          </w:divBdr>
        </w:div>
        <w:div w:id="895050819">
          <w:marLeft w:val="0"/>
          <w:marRight w:val="0"/>
          <w:marTop w:val="0"/>
          <w:marBottom w:val="0"/>
          <w:divBdr>
            <w:top w:val="none" w:sz="0" w:space="0" w:color="auto"/>
            <w:left w:val="none" w:sz="0" w:space="0" w:color="auto"/>
            <w:bottom w:val="none" w:sz="0" w:space="0" w:color="auto"/>
            <w:right w:val="none" w:sz="0" w:space="0" w:color="auto"/>
          </w:divBdr>
        </w:div>
        <w:div w:id="170461254">
          <w:marLeft w:val="0"/>
          <w:marRight w:val="0"/>
          <w:marTop w:val="0"/>
          <w:marBottom w:val="0"/>
          <w:divBdr>
            <w:top w:val="none" w:sz="0" w:space="0" w:color="auto"/>
            <w:left w:val="none" w:sz="0" w:space="0" w:color="auto"/>
            <w:bottom w:val="none" w:sz="0" w:space="0" w:color="auto"/>
            <w:right w:val="none" w:sz="0" w:space="0" w:color="auto"/>
          </w:divBdr>
        </w:div>
        <w:div w:id="1956331171">
          <w:marLeft w:val="0"/>
          <w:marRight w:val="0"/>
          <w:marTop w:val="0"/>
          <w:marBottom w:val="0"/>
          <w:divBdr>
            <w:top w:val="none" w:sz="0" w:space="0" w:color="auto"/>
            <w:left w:val="none" w:sz="0" w:space="0" w:color="auto"/>
            <w:bottom w:val="none" w:sz="0" w:space="0" w:color="auto"/>
            <w:right w:val="none" w:sz="0" w:space="0" w:color="auto"/>
          </w:divBdr>
        </w:div>
        <w:div w:id="92478272">
          <w:marLeft w:val="0"/>
          <w:marRight w:val="0"/>
          <w:marTop w:val="0"/>
          <w:marBottom w:val="0"/>
          <w:divBdr>
            <w:top w:val="none" w:sz="0" w:space="0" w:color="auto"/>
            <w:left w:val="none" w:sz="0" w:space="0" w:color="auto"/>
            <w:bottom w:val="none" w:sz="0" w:space="0" w:color="auto"/>
            <w:right w:val="none" w:sz="0" w:space="0" w:color="auto"/>
          </w:divBdr>
        </w:div>
        <w:div w:id="2140957024">
          <w:marLeft w:val="0"/>
          <w:marRight w:val="0"/>
          <w:marTop w:val="0"/>
          <w:marBottom w:val="0"/>
          <w:divBdr>
            <w:top w:val="none" w:sz="0" w:space="0" w:color="auto"/>
            <w:left w:val="none" w:sz="0" w:space="0" w:color="auto"/>
            <w:bottom w:val="none" w:sz="0" w:space="0" w:color="auto"/>
            <w:right w:val="none" w:sz="0" w:space="0" w:color="auto"/>
          </w:divBdr>
        </w:div>
        <w:div w:id="817725204">
          <w:marLeft w:val="0"/>
          <w:marRight w:val="0"/>
          <w:marTop w:val="0"/>
          <w:marBottom w:val="0"/>
          <w:divBdr>
            <w:top w:val="none" w:sz="0" w:space="0" w:color="auto"/>
            <w:left w:val="none" w:sz="0" w:space="0" w:color="auto"/>
            <w:bottom w:val="none" w:sz="0" w:space="0" w:color="auto"/>
            <w:right w:val="none" w:sz="0" w:space="0" w:color="auto"/>
          </w:divBdr>
        </w:div>
        <w:div w:id="1345403381">
          <w:marLeft w:val="0"/>
          <w:marRight w:val="0"/>
          <w:marTop w:val="0"/>
          <w:marBottom w:val="0"/>
          <w:divBdr>
            <w:top w:val="none" w:sz="0" w:space="0" w:color="auto"/>
            <w:left w:val="none" w:sz="0" w:space="0" w:color="auto"/>
            <w:bottom w:val="none" w:sz="0" w:space="0" w:color="auto"/>
            <w:right w:val="none" w:sz="0" w:space="0" w:color="auto"/>
          </w:divBdr>
        </w:div>
        <w:div w:id="359362340">
          <w:marLeft w:val="0"/>
          <w:marRight w:val="0"/>
          <w:marTop w:val="0"/>
          <w:marBottom w:val="0"/>
          <w:divBdr>
            <w:top w:val="none" w:sz="0" w:space="0" w:color="auto"/>
            <w:left w:val="none" w:sz="0" w:space="0" w:color="auto"/>
            <w:bottom w:val="none" w:sz="0" w:space="0" w:color="auto"/>
            <w:right w:val="none" w:sz="0" w:space="0" w:color="auto"/>
          </w:divBdr>
        </w:div>
        <w:div w:id="1783069418">
          <w:marLeft w:val="0"/>
          <w:marRight w:val="0"/>
          <w:marTop w:val="0"/>
          <w:marBottom w:val="0"/>
          <w:divBdr>
            <w:top w:val="none" w:sz="0" w:space="0" w:color="auto"/>
            <w:left w:val="none" w:sz="0" w:space="0" w:color="auto"/>
            <w:bottom w:val="none" w:sz="0" w:space="0" w:color="auto"/>
            <w:right w:val="none" w:sz="0" w:space="0" w:color="auto"/>
          </w:divBdr>
        </w:div>
        <w:div w:id="532152893">
          <w:marLeft w:val="0"/>
          <w:marRight w:val="0"/>
          <w:marTop w:val="0"/>
          <w:marBottom w:val="0"/>
          <w:divBdr>
            <w:top w:val="none" w:sz="0" w:space="0" w:color="auto"/>
            <w:left w:val="none" w:sz="0" w:space="0" w:color="auto"/>
            <w:bottom w:val="none" w:sz="0" w:space="0" w:color="auto"/>
            <w:right w:val="none" w:sz="0" w:space="0" w:color="auto"/>
          </w:divBdr>
        </w:div>
        <w:div w:id="1748113712">
          <w:marLeft w:val="0"/>
          <w:marRight w:val="0"/>
          <w:marTop w:val="0"/>
          <w:marBottom w:val="0"/>
          <w:divBdr>
            <w:top w:val="none" w:sz="0" w:space="0" w:color="auto"/>
            <w:left w:val="none" w:sz="0" w:space="0" w:color="auto"/>
            <w:bottom w:val="none" w:sz="0" w:space="0" w:color="auto"/>
            <w:right w:val="none" w:sz="0" w:space="0" w:color="auto"/>
          </w:divBdr>
        </w:div>
        <w:div w:id="1413695124">
          <w:marLeft w:val="0"/>
          <w:marRight w:val="0"/>
          <w:marTop w:val="0"/>
          <w:marBottom w:val="0"/>
          <w:divBdr>
            <w:top w:val="none" w:sz="0" w:space="0" w:color="auto"/>
            <w:left w:val="none" w:sz="0" w:space="0" w:color="auto"/>
            <w:bottom w:val="none" w:sz="0" w:space="0" w:color="auto"/>
            <w:right w:val="none" w:sz="0" w:space="0" w:color="auto"/>
          </w:divBdr>
        </w:div>
        <w:div w:id="932398687">
          <w:marLeft w:val="0"/>
          <w:marRight w:val="0"/>
          <w:marTop w:val="0"/>
          <w:marBottom w:val="0"/>
          <w:divBdr>
            <w:top w:val="none" w:sz="0" w:space="0" w:color="auto"/>
            <w:left w:val="none" w:sz="0" w:space="0" w:color="auto"/>
            <w:bottom w:val="none" w:sz="0" w:space="0" w:color="auto"/>
            <w:right w:val="none" w:sz="0" w:space="0" w:color="auto"/>
          </w:divBdr>
        </w:div>
        <w:div w:id="1282110668">
          <w:marLeft w:val="0"/>
          <w:marRight w:val="0"/>
          <w:marTop w:val="0"/>
          <w:marBottom w:val="0"/>
          <w:divBdr>
            <w:top w:val="none" w:sz="0" w:space="0" w:color="auto"/>
            <w:left w:val="none" w:sz="0" w:space="0" w:color="auto"/>
            <w:bottom w:val="none" w:sz="0" w:space="0" w:color="auto"/>
            <w:right w:val="none" w:sz="0" w:space="0" w:color="auto"/>
          </w:divBdr>
        </w:div>
        <w:div w:id="1433817137">
          <w:marLeft w:val="0"/>
          <w:marRight w:val="0"/>
          <w:marTop w:val="0"/>
          <w:marBottom w:val="0"/>
          <w:divBdr>
            <w:top w:val="none" w:sz="0" w:space="0" w:color="auto"/>
            <w:left w:val="none" w:sz="0" w:space="0" w:color="auto"/>
            <w:bottom w:val="none" w:sz="0" w:space="0" w:color="auto"/>
            <w:right w:val="none" w:sz="0" w:space="0" w:color="auto"/>
          </w:divBdr>
        </w:div>
        <w:div w:id="282929012">
          <w:marLeft w:val="0"/>
          <w:marRight w:val="0"/>
          <w:marTop w:val="0"/>
          <w:marBottom w:val="0"/>
          <w:divBdr>
            <w:top w:val="none" w:sz="0" w:space="0" w:color="auto"/>
            <w:left w:val="none" w:sz="0" w:space="0" w:color="auto"/>
            <w:bottom w:val="none" w:sz="0" w:space="0" w:color="auto"/>
            <w:right w:val="none" w:sz="0" w:space="0" w:color="auto"/>
          </w:divBdr>
        </w:div>
        <w:div w:id="666329333">
          <w:marLeft w:val="0"/>
          <w:marRight w:val="0"/>
          <w:marTop w:val="0"/>
          <w:marBottom w:val="0"/>
          <w:divBdr>
            <w:top w:val="none" w:sz="0" w:space="0" w:color="auto"/>
            <w:left w:val="none" w:sz="0" w:space="0" w:color="auto"/>
            <w:bottom w:val="none" w:sz="0" w:space="0" w:color="auto"/>
            <w:right w:val="none" w:sz="0" w:space="0" w:color="auto"/>
          </w:divBdr>
        </w:div>
        <w:div w:id="1303458782">
          <w:marLeft w:val="0"/>
          <w:marRight w:val="0"/>
          <w:marTop w:val="0"/>
          <w:marBottom w:val="0"/>
          <w:divBdr>
            <w:top w:val="none" w:sz="0" w:space="0" w:color="auto"/>
            <w:left w:val="none" w:sz="0" w:space="0" w:color="auto"/>
            <w:bottom w:val="none" w:sz="0" w:space="0" w:color="auto"/>
            <w:right w:val="none" w:sz="0" w:space="0" w:color="auto"/>
          </w:divBdr>
        </w:div>
        <w:div w:id="1351682183">
          <w:marLeft w:val="0"/>
          <w:marRight w:val="0"/>
          <w:marTop w:val="0"/>
          <w:marBottom w:val="0"/>
          <w:divBdr>
            <w:top w:val="none" w:sz="0" w:space="0" w:color="auto"/>
            <w:left w:val="none" w:sz="0" w:space="0" w:color="auto"/>
            <w:bottom w:val="none" w:sz="0" w:space="0" w:color="auto"/>
            <w:right w:val="none" w:sz="0" w:space="0" w:color="auto"/>
          </w:divBdr>
        </w:div>
        <w:div w:id="824006108">
          <w:marLeft w:val="0"/>
          <w:marRight w:val="0"/>
          <w:marTop w:val="0"/>
          <w:marBottom w:val="0"/>
          <w:divBdr>
            <w:top w:val="none" w:sz="0" w:space="0" w:color="auto"/>
            <w:left w:val="none" w:sz="0" w:space="0" w:color="auto"/>
            <w:bottom w:val="none" w:sz="0" w:space="0" w:color="auto"/>
            <w:right w:val="none" w:sz="0" w:space="0" w:color="auto"/>
          </w:divBdr>
        </w:div>
        <w:div w:id="1954096848">
          <w:marLeft w:val="0"/>
          <w:marRight w:val="0"/>
          <w:marTop w:val="0"/>
          <w:marBottom w:val="0"/>
          <w:divBdr>
            <w:top w:val="none" w:sz="0" w:space="0" w:color="auto"/>
            <w:left w:val="none" w:sz="0" w:space="0" w:color="auto"/>
            <w:bottom w:val="none" w:sz="0" w:space="0" w:color="auto"/>
            <w:right w:val="none" w:sz="0" w:space="0" w:color="auto"/>
          </w:divBdr>
        </w:div>
        <w:div w:id="455176323">
          <w:marLeft w:val="0"/>
          <w:marRight w:val="0"/>
          <w:marTop w:val="0"/>
          <w:marBottom w:val="0"/>
          <w:divBdr>
            <w:top w:val="none" w:sz="0" w:space="0" w:color="auto"/>
            <w:left w:val="none" w:sz="0" w:space="0" w:color="auto"/>
            <w:bottom w:val="none" w:sz="0" w:space="0" w:color="auto"/>
            <w:right w:val="none" w:sz="0" w:space="0" w:color="auto"/>
          </w:divBdr>
        </w:div>
        <w:div w:id="1810784526">
          <w:marLeft w:val="0"/>
          <w:marRight w:val="0"/>
          <w:marTop w:val="0"/>
          <w:marBottom w:val="0"/>
          <w:divBdr>
            <w:top w:val="none" w:sz="0" w:space="0" w:color="auto"/>
            <w:left w:val="none" w:sz="0" w:space="0" w:color="auto"/>
            <w:bottom w:val="none" w:sz="0" w:space="0" w:color="auto"/>
            <w:right w:val="none" w:sz="0" w:space="0" w:color="auto"/>
          </w:divBdr>
        </w:div>
        <w:div w:id="1911161100">
          <w:marLeft w:val="0"/>
          <w:marRight w:val="0"/>
          <w:marTop w:val="0"/>
          <w:marBottom w:val="0"/>
          <w:divBdr>
            <w:top w:val="none" w:sz="0" w:space="0" w:color="auto"/>
            <w:left w:val="none" w:sz="0" w:space="0" w:color="auto"/>
            <w:bottom w:val="none" w:sz="0" w:space="0" w:color="auto"/>
            <w:right w:val="none" w:sz="0" w:space="0" w:color="auto"/>
          </w:divBdr>
        </w:div>
        <w:div w:id="1083990958">
          <w:marLeft w:val="0"/>
          <w:marRight w:val="0"/>
          <w:marTop w:val="0"/>
          <w:marBottom w:val="0"/>
          <w:divBdr>
            <w:top w:val="none" w:sz="0" w:space="0" w:color="auto"/>
            <w:left w:val="none" w:sz="0" w:space="0" w:color="auto"/>
            <w:bottom w:val="none" w:sz="0" w:space="0" w:color="auto"/>
            <w:right w:val="none" w:sz="0" w:space="0" w:color="auto"/>
          </w:divBdr>
        </w:div>
        <w:div w:id="1081104299">
          <w:marLeft w:val="0"/>
          <w:marRight w:val="0"/>
          <w:marTop w:val="0"/>
          <w:marBottom w:val="0"/>
          <w:divBdr>
            <w:top w:val="none" w:sz="0" w:space="0" w:color="auto"/>
            <w:left w:val="none" w:sz="0" w:space="0" w:color="auto"/>
            <w:bottom w:val="none" w:sz="0" w:space="0" w:color="auto"/>
            <w:right w:val="none" w:sz="0" w:space="0" w:color="auto"/>
          </w:divBdr>
        </w:div>
        <w:div w:id="1865287367">
          <w:marLeft w:val="0"/>
          <w:marRight w:val="0"/>
          <w:marTop w:val="0"/>
          <w:marBottom w:val="0"/>
          <w:divBdr>
            <w:top w:val="none" w:sz="0" w:space="0" w:color="auto"/>
            <w:left w:val="none" w:sz="0" w:space="0" w:color="auto"/>
            <w:bottom w:val="none" w:sz="0" w:space="0" w:color="auto"/>
            <w:right w:val="none" w:sz="0" w:space="0" w:color="auto"/>
          </w:divBdr>
        </w:div>
        <w:div w:id="24793244">
          <w:marLeft w:val="0"/>
          <w:marRight w:val="0"/>
          <w:marTop w:val="0"/>
          <w:marBottom w:val="0"/>
          <w:divBdr>
            <w:top w:val="none" w:sz="0" w:space="0" w:color="auto"/>
            <w:left w:val="none" w:sz="0" w:space="0" w:color="auto"/>
            <w:bottom w:val="none" w:sz="0" w:space="0" w:color="auto"/>
            <w:right w:val="none" w:sz="0" w:space="0" w:color="auto"/>
          </w:divBdr>
        </w:div>
        <w:div w:id="147290154">
          <w:marLeft w:val="0"/>
          <w:marRight w:val="0"/>
          <w:marTop w:val="0"/>
          <w:marBottom w:val="0"/>
          <w:divBdr>
            <w:top w:val="none" w:sz="0" w:space="0" w:color="auto"/>
            <w:left w:val="none" w:sz="0" w:space="0" w:color="auto"/>
            <w:bottom w:val="none" w:sz="0" w:space="0" w:color="auto"/>
            <w:right w:val="none" w:sz="0" w:space="0" w:color="auto"/>
          </w:divBdr>
        </w:div>
        <w:div w:id="448817234">
          <w:marLeft w:val="0"/>
          <w:marRight w:val="0"/>
          <w:marTop w:val="0"/>
          <w:marBottom w:val="0"/>
          <w:divBdr>
            <w:top w:val="none" w:sz="0" w:space="0" w:color="auto"/>
            <w:left w:val="none" w:sz="0" w:space="0" w:color="auto"/>
            <w:bottom w:val="none" w:sz="0" w:space="0" w:color="auto"/>
            <w:right w:val="none" w:sz="0" w:space="0" w:color="auto"/>
          </w:divBdr>
        </w:div>
        <w:div w:id="783035282">
          <w:marLeft w:val="0"/>
          <w:marRight w:val="0"/>
          <w:marTop w:val="0"/>
          <w:marBottom w:val="0"/>
          <w:divBdr>
            <w:top w:val="none" w:sz="0" w:space="0" w:color="auto"/>
            <w:left w:val="none" w:sz="0" w:space="0" w:color="auto"/>
            <w:bottom w:val="none" w:sz="0" w:space="0" w:color="auto"/>
            <w:right w:val="none" w:sz="0" w:space="0" w:color="auto"/>
          </w:divBdr>
        </w:div>
        <w:div w:id="32773798">
          <w:marLeft w:val="0"/>
          <w:marRight w:val="0"/>
          <w:marTop w:val="0"/>
          <w:marBottom w:val="0"/>
          <w:divBdr>
            <w:top w:val="none" w:sz="0" w:space="0" w:color="auto"/>
            <w:left w:val="none" w:sz="0" w:space="0" w:color="auto"/>
            <w:bottom w:val="none" w:sz="0" w:space="0" w:color="auto"/>
            <w:right w:val="none" w:sz="0" w:space="0" w:color="auto"/>
          </w:divBdr>
        </w:div>
        <w:div w:id="1804153318">
          <w:marLeft w:val="0"/>
          <w:marRight w:val="0"/>
          <w:marTop w:val="0"/>
          <w:marBottom w:val="0"/>
          <w:divBdr>
            <w:top w:val="none" w:sz="0" w:space="0" w:color="auto"/>
            <w:left w:val="none" w:sz="0" w:space="0" w:color="auto"/>
            <w:bottom w:val="none" w:sz="0" w:space="0" w:color="auto"/>
            <w:right w:val="none" w:sz="0" w:space="0" w:color="auto"/>
          </w:divBdr>
        </w:div>
        <w:div w:id="1434127614">
          <w:marLeft w:val="0"/>
          <w:marRight w:val="0"/>
          <w:marTop w:val="0"/>
          <w:marBottom w:val="0"/>
          <w:divBdr>
            <w:top w:val="none" w:sz="0" w:space="0" w:color="auto"/>
            <w:left w:val="none" w:sz="0" w:space="0" w:color="auto"/>
            <w:bottom w:val="none" w:sz="0" w:space="0" w:color="auto"/>
            <w:right w:val="none" w:sz="0" w:space="0" w:color="auto"/>
          </w:divBdr>
        </w:div>
        <w:div w:id="1852983335">
          <w:marLeft w:val="0"/>
          <w:marRight w:val="0"/>
          <w:marTop w:val="0"/>
          <w:marBottom w:val="0"/>
          <w:divBdr>
            <w:top w:val="none" w:sz="0" w:space="0" w:color="auto"/>
            <w:left w:val="none" w:sz="0" w:space="0" w:color="auto"/>
            <w:bottom w:val="none" w:sz="0" w:space="0" w:color="auto"/>
            <w:right w:val="none" w:sz="0" w:space="0" w:color="auto"/>
          </w:divBdr>
        </w:div>
        <w:div w:id="592670186">
          <w:marLeft w:val="0"/>
          <w:marRight w:val="0"/>
          <w:marTop w:val="0"/>
          <w:marBottom w:val="0"/>
          <w:divBdr>
            <w:top w:val="none" w:sz="0" w:space="0" w:color="auto"/>
            <w:left w:val="none" w:sz="0" w:space="0" w:color="auto"/>
            <w:bottom w:val="none" w:sz="0" w:space="0" w:color="auto"/>
            <w:right w:val="none" w:sz="0" w:space="0" w:color="auto"/>
          </w:divBdr>
        </w:div>
        <w:div w:id="1291129912">
          <w:marLeft w:val="0"/>
          <w:marRight w:val="0"/>
          <w:marTop w:val="0"/>
          <w:marBottom w:val="0"/>
          <w:divBdr>
            <w:top w:val="none" w:sz="0" w:space="0" w:color="auto"/>
            <w:left w:val="none" w:sz="0" w:space="0" w:color="auto"/>
            <w:bottom w:val="none" w:sz="0" w:space="0" w:color="auto"/>
            <w:right w:val="none" w:sz="0" w:space="0" w:color="auto"/>
          </w:divBdr>
        </w:div>
        <w:div w:id="927074996">
          <w:marLeft w:val="0"/>
          <w:marRight w:val="0"/>
          <w:marTop w:val="0"/>
          <w:marBottom w:val="0"/>
          <w:divBdr>
            <w:top w:val="none" w:sz="0" w:space="0" w:color="auto"/>
            <w:left w:val="none" w:sz="0" w:space="0" w:color="auto"/>
            <w:bottom w:val="none" w:sz="0" w:space="0" w:color="auto"/>
            <w:right w:val="none" w:sz="0" w:space="0" w:color="auto"/>
          </w:divBdr>
        </w:div>
        <w:div w:id="530530262">
          <w:marLeft w:val="0"/>
          <w:marRight w:val="0"/>
          <w:marTop w:val="0"/>
          <w:marBottom w:val="0"/>
          <w:divBdr>
            <w:top w:val="none" w:sz="0" w:space="0" w:color="auto"/>
            <w:left w:val="none" w:sz="0" w:space="0" w:color="auto"/>
            <w:bottom w:val="none" w:sz="0" w:space="0" w:color="auto"/>
            <w:right w:val="none" w:sz="0" w:space="0" w:color="auto"/>
          </w:divBdr>
        </w:div>
        <w:div w:id="182324153">
          <w:marLeft w:val="0"/>
          <w:marRight w:val="0"/>
          <w:marTop w:val="0"/>
          <w:marBottom w:val="0"/>
          <w:divBdr>
            <w:top w:val="none" w:sz="0" w:space="0" w:color="auto"/>
            <w:left w:val="none" w:sz="0" w:space="0" w:color="auto"/>
            <w:bottom w:val="none" w:sz="0" w:space="0" w:color="auto"/>
            <w:right w:val="none" w:sz="0" w:space="0" w:color="auto"/>
          </w:divBdr>
        </w:div>
        <w:div w:id="1407726485">
          <w:marLeft w:val="0"/>
          <w:marRight w:val="0"/>
          <w:marTop w:val="0"/>
          <w:marBottom w:val="0"/>
          <w:divBdr>
            <w:top w:val="none" w:sz="0" w:space="0" w:color="auto"/>
            <w:left w:val="none" w:sz="0" w:space="0" w:color="auto"/>
            <w:bottom w:val="none" w:sz="0" w:space="0" w:color="auto"/>
            <w:right w:val="none" w:sz="0" w:space="0" w:color="auto"/>
          </w:divBdr>
        </w:div>
        <w:div w:id="2102872947">
          <w:marLeft w:val="0"/>
          <w:marRight w:val="0"/>
          <w:marTop w:val="0"/>
          <w:marBottom w:val="0"/>
          <w:divBdr>
            <w:top w:val="none" w:sz="0" w:space="0" w:color="auto"/>
            <w:left w:val="none" w:sz="0" w:space="0" w:color="auto"/>
            <w:bottom w:val="none" w:sz="0" w:space="0" w:color="auto"/>
            <w:right w:val="none" w:sz="0" w:space="0" w:color="auto"/>
          </w:divBdr>
        </w:div>
        <w:div w:id="339426514">
          <w:marLeft w:val="0"/>
          <w:marRight w:val="0"/>
          <w:marTop w:val="0"/>
          <w:marBottom w:val="0"/>
          <w:divBdr>
            <w:top w:val="none" w:sz="0" w:space="0" w:color="auto"/>
            <w:left w:val="none" w:sz="0" w:space="0" w:color="auto"/>
            <w:bottom w:val="none" w:sz="0" w:space="0" w:color="auto"/>
            <w:right w:val="none" w:sz="0" w:space="0" w:color="auto"/>
          </w:divBdr>
        </w:div>
        <w:div w:id="1444962710">
          <w:marLeft w:val="0"/>
          <w:marRight w:val="0"/>
          <w:marTop w:val="0"/>
          <w:marBottom w:val="0"/>
          <w:divBdr>
            <w:top w:val="none" w:sz="0" w:space="0" w:color="auto"/>
            <w:left w:val="none" w:sz="0" w:space="0" w:color="auto"/>
            <w:bottom w:val="none" w:sz="0" w:space="0" w:color="auto"/>
            <w:right w:val="none" w:sz="0" w:space="0" w:color="auto"/>
          </w:divBdr>
        </w:div>
        <w:div w:id="1864442733">
          <w:marLeft w:val="0"/>
          <w:marRight w:val="0"/>
          <w:marTop w:val="0"/>
          <w:marBottom w:val="0"/>
          <w:divBdr>
            <w:top w:val="none" w:sz="0" w:space="0" w:color="auto"/>
            <w:left w:val="none" w:sz="0" w:space="0" w:color="auto"/>
            <w:bottom w:val="none" w:sz="0" w:space="0" w:color="auto"/>
            <w:right w:val="none" w:sz="0" w:space="0" w:color="auto"/>
          </w:divBdr>
        </w:div>
        <w:div w:id="502624091">
          <w:marLeft w:val="0"/>
          <w:marRight w:val="0"/>
          <w:marTop w:val="0"/>
          <w:marBottom w:val="0"/>
          <w:divBdr>
            <w:top w:val="none" w:sz="0" w:space="0" w:color="auto"/>
            <w:left w:val="none" w:sz="0" w:space="0" w:color="auto"/>
            <w:bottom w:val="none" w:sz="0" w:space="0" w:color="auto"/>
            <w:right w:val="none" w:sz="0" w:space="0" w:color="auto"/>
          </w:divBdr>
        </w:div>
        <w:div w:id="540484023">
          <w:marLeft w:val="0"/>
          <w:marRight w:val="0"/>
          <w:marTop w:val="0"/>
          <w:marBottom w:val="0"/>
          <w:divBdr>
            <w:top w:val="none" w:sz="0" w:space="0" w:color="auto"/>
            <w:left w:val="none" w:sz="0" w:space="0" w:color="auto"/>
            <w:bottom w:val="none" w:sz="0" w:space="0" w:color="auto"/>
            <w:right w:val="none" w:sz="0" w:space="0" w:color="auto"/>
          </w:divBdr>
        </w:div>
        <w:div w:id="1971746215">
          <w:marLeft w:val="0"/>
          <w:marRight w:val="0"/>
          <w:marTop w:val="0"/>
          <w:marBottom w:val="0"/>
          <w:divBdr>
            <w:top w:val="none" w:sz="0" w:space="0" w:color="auto"/>
            <w:left w:val="none" w:sz="0" w:space="0" w:color="auto"/>
            <w:bottom w:val="none" w:sz="0" w:space="0" w:color="auto"/>
            <w:right w:val="none" w:sz="0" w:space="0" w:color="auto"/>
          </w:divBdr>
        </w:div>
        <w:div w:id="686097047">
          <w:marLeft w:val="0"/>
          <w:marRight w:val="0"/>
          <w:marTop w:val="0"/>
          <w:marBottom w:val="0"/>
          <w:divBdr>
            <w:top w:val="none" w:sz="0" w:space="0" w:color="auto"/>
            <w:left w:val="none" w:sz="0" w:space="0" w:color="auto"/>
            <w:bottom w:val="none" w:sz="0" w:space="0" w:color="auto"/>
            <w:right w:val="none" w:sz="0" w:space="0" w:color="auto"/>
          </w:divBdr>
        </w:div>
        <w:div w:id="1443377412">
          <w:marLeft w:val="0"/>
          <w:marRight w:val="0"/>
          <w:marTop w:val="0"/>
          <w:marBottom w:val="0"/>
          <w:divBdr>
            <w:top w:val="none" w:sz="0" w:space="0" w:color="auto"/>
            <w:left w:val="none" w:sz="0" w:space="0" w:color="auto"/>
            <w:bottom w:val="none" w:sz="0" w:space="0" w:color="auto"/>
            <w:right w:val="none" w:sz="0" w:space="0" w:color="auto"/>
          </w:divBdr>
        </w:div>
        <w:div w:id="149054748">
          <w:marLeft w:val="0"/>
          <w:marRight w:val="0"/>
          <w:marTop w:val="0"/>
          <w:marBottom w:val="0"/>
          <w:divBdr>
            <w:top w:val="none" w:sz="0" w:space="0" w:color="auto"/>
            <w:left w:val="none" w:sz="0" w:space="0" w:color="auto"/>
            <w:bottom w:val="none" w:sz="0" w:space="0" w:color="auto"/>
            <w:right w:val="none" w:sz="0" w:space="0" w:color="auto"/>
          </w:divBdr>
        </w:div>
        <w:div w:id="311058986">
          <w:marLeft w:val="0"/>
          <w:marRight w:val="0"/>
          <w:marTop w:val="0"/>
          <w:marBottom w:val="0"/>
          <w:divBdr>
            <w:top w:val="none" w:sz="0" w:space="0" w:color="auto"/>
            <w:left w:val="none" w:sz="0" w:space="0" w:color="auto"/>
            <w:bottom w:val="none" w:sz="0" w:space="0" w:color="auto"/>
            <w:right w:val="none" w:sz="0" w:space="0" w:color="auto"/>
          </w:divBdr>
        </w:div>
        <w:div w:id="189999334">
          <w:marLeft w:val="0"/>
          <w:marRight w:val="0"/>
          <w:marTop w:val="0"/>
          <w:marBottom w:val="0"/>
          <w:divBdr>
            <w:top w:val="none" w:sz="0" w:space="0" w:color="auto"/>
            <w:left w:val="none" w:sz="0" w:space="0" w:color="auto"/>
            <w:bottom w:val="none" w:sz="0" w:space="0" w:color="auto"/>
            <w:right w:val="none" w:sz="0" w:space="0" w:color="auto"/>
          </w:divBdr>
        </w:div>
        <w:div w:id="398135043">
          <w:marLeft w:val="0"/>
          <w:marRight w:val="0"/>
          <w:marTop w:val="0"/>
          <w:marBottom w:val="0"/>
          <w:divBdr>
            <w:top w:val="none" w:sz="0" w:space="0" w:color="auto"/>
            <w:left w:val="none" w:sz="0" w:space="0" w:color="auto"/>
            <w:bottom w:val="none" w:sz="0" w:space="0" w:color="auto"/>
            <w:right w:val="none" w:sz="0" w:space="0" w:color="auto"/>
          </w:divBdr>
        </w:div>
        <w:div w:id="2063140866">
          <w:marLeft w:val="0"/>
          <w:marRight w:val="0"/>
          <w:marTop w:val="0"/>
          <w:marBottom w:val="0"/>
          <w:divBdr>
            <w:top w:val="none" w:sz="0" w:space="0" w:color="auto"/>
            <w:left w:val="none" w:sz="0" w:space="0" w:color="auto"/>
            <w:bottom w:val="none" w:sz="0" w:space="0" w:color="auto"/>
            <w:right w:val="none" w:sz="0" w:space="0" w:color="auto"/>
          </w:divBdr>
        </w:div>
        <w:div w:id="764156146">
          <w:marLeft w:val="0"/>
          <w:marRight w:val="0"/>
          <w:marTop w:val="0"/>
          <w:marBottom w:val="0"/>
          <w:divBdr>
            <w:top w:val="none" w:sz="0" w:space="0" w:color="auto"/>
            <w:left w:val="none" w:sz="0" w:space="0" w:color="auto"/>
            <w:bottom w:val="none" w:sz="0" w:space="0" w:color="auto"/>
            <w:right w:val="none" w:sz="0" w:space="0" w:color="auto"/>
          </w:divBdr>
        </w:div>
        <w:div w:id="139884532">
          <w:marLeft w:val="0"/>
          <w:marRight w:val="0"/>
          <w:marTop w:val="0"/>
          <w:marBottom w:val="0"/>
          <w:divBdr>
            <w:top w:val="none" w:sz="0" w:space="0" w:color="auto"/>
            <w:left w:val="none" w:sz="0" w:space="0" w:color="auto"/>
            <w:bottom w:val="none" w:sz="0" w:space="0" w:color="auto"/>
            <w:right w:val="none" w:sz="0" w:space="0" w:color="auto"/>
          </w:divBdr>
        </w:div>
        <w:div w:id="1993631192">
          <w:marLeft w:val="0"/>
          <w:marRight w:val="0"/>
          <w:marTop w:val="0"/>
          <w:marBottom w:val="0"/>
          <w:divBdr>
            <w:top w:val="none" w:sz="0" w:space="0" w:color="auto"/>
            <w:left w:val="none" w:sz="0" w:space="0" w:color="auto"/>
            <w:bottom w:val="none" w:sz="0" w:space="0" w:color="auto"/>
            <w:right w:val="none" w:sz="0" w:space="0" w:color="auto"/>
          </w:divBdr>
        </w:div>
        <w:div w:id="865758073">
          <w:marLeft w:val="0"/>
          <w:marRight w:val="0"/>
          <w:marTop w:val="0"/>
          <w:marBottom w:val="0"/>
          <w:divBdr>
            <w:top w:val="none" w:sz="0" w:space="0" w:color="auto"/>
            <w:left w:val="none" w:sz="0" w:space="0" w:color="auto"/>
            <w:bottom w:val="none" w:sz="0" w:space="0" w:color="auto"/>
            <w:right w:val="none" w:sz="0" w:space="0" w:color="auto"/>
          </w:divBdr>
        </w:div>
        <w:div w:id="963996967">
          <w:marLeft w:val="0"/>
          <w:marRight w:val="0"/>
          <w:marTop w:val="0"/>
          <w:marBottom w:val="0"/>
          <w:divBdr>
            <w:top w:val="none" w:sz="0" w:space="0" w:color="auto"/>
            <w:left w:val="none" w:sz="0" w:space="0" w:color="auto"/>
            <w:bottom w:val="none" w:sz="0" w:space="0" w:color="auto"/>
            <w:right w:val="none" w:sz="0" w:space="0" w:color="auto"/>
          </w:divBdr>
        </w:div>
        <w:div w:id="628247019">
          <w:marLeft w:val="0"/>
          <w:marRight w:val="0"/>
          <w:marTop w:val="0"/>
          <w:marBottom w:val="0"/>
          <w:divBdr>
            <w:top w:val="none" w:sz="0" w:space="0" w:color="auto"/>
            <w:left w:val="none" w:sz="0" w:space="0" w:color="auto"/>
            <w:bottom w:val="none" w:sz="0" w:space="0" w:color="auto"/>
            <w:right w:val="none" w:sz="0" w:space="0" w:color="auto"/>
          </w:divBdr>
        </w:div>
        <w:div w:id="1267231496">
          <w:marLeft w:val="0"/>
          <w:marRight w:val="0"/>
          <w:marTop w:val="0"/>
          <w:marBottom w:val="0"/>
          <w:divBdr>
            <w:top w:val="none" w:sz="0" w:space="0" w:color="auto"/>
            <w:left w:val="none" w:sz="0" w:space="0" w:color="auto"/>
            <w:bottom w:val="none" w:sz="0" w:space="0" w:color="auto"/>
            <w:right w:val="none" w:sz="0" w:space="0" w:color="auto"/>
          </w:divBdr>
        </w:div>
        <w:div w:id="1093476074">
          <w:marLeft w:val="0"/>
          <w:marRight w:val="0"/>
          <w:marTop w:val="0"/>
          <w:marBottom w:val="0"/>
          <w:divBdr>
            <w:top w:val="none" w:sz="0" w:space="0" w:color="auto"/>
            <w:left w:val="none" w:sz="0" w:space="0" w:color="auto"/>
            <w:bottom w:val="none" w:sz="0" w:space="0" w:color="auto"/>
            <w:right w:val="none" w:sz="0" w:space="0" w:color="auto"/>
          </w:divBdr>
        </w:div>
        <w:div w:id="247157590">
          <w:marLeft w:val="0"/>
          <w:marRight w:val="0"/>
          <w:marTop w:val="0"/>
          <w:marBottom w:val="0"/>
          <w:divBdr>
            <w:top w:val="none" w:sz="0" w:space="0" w:color="auto"/>
            <w:left w:val="none" w:sz="0" w:space="0" w:color="auto"/>
            <w:bottom w:val="none" w:sz="0" w:space="0" w:color="auto"/>
            <w:right w:val="none" w:sz="0" w:space="0" w:color="auto"/>
          </w:divBdr>
        </w:div>
        <w:div w:id="954023856">
          <w:marLeft w:val="0"/>
          <w:marRight w:val="0"/>
          <w:marTop w:val="0"/>
          <w:marBottom w:val="0"/>
          <w:divBdr>
            <w:top w:val="none" w:sz="0" w:space="0" w:color="auto"/>
            <w:left w:val="none" w:sz="0" w:space="0" w:color="auto"/>
            <w:bottom w:val="none" w:sz="0" w:space="0" w:color="auto"/>
            <w:right w:val="none" w:sz="0" w:space="0" w:color="auto"/>
          </w:divBdr>
        </w:div>
        <w:div w:id="1361856386">
          <w:marLeft w:val="0"/>
          <w:marRight w:val="0"/>
          <w:marTop w:val="0"/>
          <w:marBottom w:val="0"/>
          <w:divBdr>
            <w:top w:val="none" w:sz="0" w:space="0" w:color="auto"/>
            <w:left w:val="none" w:sz="0" w:space="0" w:color="auto"/>
            <w:bottom w:val="none" w:sz="0" w:space="0" w:color="auto"/>
            <w:right w:val="none" w:sz="0" w:space="0" w:color="auto"/>
          </w:divBdr>
        </w:div>
        <w:div w:id="1601520585">
          <w:marLeft w:val="0"/>
          <w:marRight w:val="0"/>
          <w:marTop w:val="0"/>
          <w:marBottom w:val="0"/>
          <w:divBdr>
            <w:top w:val="none" w:sz="0" w:space="0" w:color="auto"/>
            <w:left w:val="none" w:sz="0" w:space="0" w:color="auto"/>
            <w:bottom w:val="none" w:sz="0" w:space="0" w:color="auto"/>
            <w:right w:val="none" w:sz="0" w:space="0" w:color="auto"/>
          </w:divBdr>
        </w:div>
        <w:div w:id="599458845">
          <w:marLeft w:val="0"/>
          <w:marRight w:val="0"/>
          <w:marTop w:val="0"/>
          <w:marBottom w:val="0"/>
          <w:divBdr>
            <w:top w:val="none" w:sz="0" w:space="0" w:color="auto"/>
            <w:left w:val="none" w:sz="0" w:space="0" w:color="auto"/>
            <w:bottom w:val="none" w:sz="0" w:space="0" w:color="auto"/>
            <w:right w:val="none" w:sz="0" w:space="0" w:color="auto"/>
          </w:divBdr>
        </w:div>
        <w:div w:id="1205560949">
          <w:marLeft w:val="0"/>
          <w:marRight w:val="0"/>
          <w:marTop w:val="0"/>
          <w:marBottom w:val="0"/>
          <w:divBdr>
            <w:top w:val="none" w:sz="0" w:space="0" w:color="auto"/>
            <w:left w:val="none" w:sz="0" w:space="0" w:color="auto"/>
            <w:bottom w:val="none" w:sz="0" w:space="0" w:color="auto"/>
            <w:right w:val="none" w:sz="0" w:space="0" w:color="auto"/>
          </w:divBdr>
        </w:div>
        <w:div w:id="921527261">
          <w:marLeft w:val="0"/>
          <w:marRight w:val="0"/>
          <w:marTop w:val="0"/>
          <w:marBottom w:val="0"/>
          <w:divBdr>
            <w:top w:val="none" w:sz="0" w:space="0" w:color="auto"/>
            <w:left w:val="none" w:sz="0" w:space="0" w:color="auto"/>
            <w:bottom w:val="none" w:sz="0" w:space="0" w:color="auto"/>
            <w:right w:val="none" w:sz="0" w:space="0" w:color="auto"/>
          </w:divBdr>
        </w:div>
        <w:div w:id="1295139123">
          <w:marLeft w:val="0"/>
          <w:marRight w:val="0"/>
          <w:marTop w:val="0"/>
          <w:marBottom w:val="0"/>
          <w:divBdr>
            <w:top w:val="none" w:sz="0" w:space="0" w:color="auto"/>
            <w:left w:val="none" w:sz="0" w:space="0" w:color="auto"/>
            <w:bottom w:val="none" w:sz="0" w:space="0" w:color="auto"/>
            <w:right w:val="none" w:sz="0" w:space="0" w:color="auto"/>
          </w:divBdr>
        </w:div>
        <w:div w:id="1373380495">
          <w:marLeft w:val="0"/>
          <w:marRight w:val="0"/>
          <w:marTop w:val="0"/>
          <w:marBottom w:val="0"/>
          <w:divBdr>
            <w:top w:val="none" w:sz="0" w:space="0" w:color="auto"/>
            <w:left w:val="none" w:sz="0" w:space="0" w:color="auto"/>
            <w:bottom w:val="none" w:sz="0" w:space="0" w:color="auto"/>
            <w:right w:val="none" w:sz="0" w:space="0" w:color="auto"/>
          </w:divBdr>
        </w:div>
        <w:div w:id="1241523586">
          <w:marLeft w:val="0"/>
          <w:marRight w:val="0"/>
          <w:marTop w:val="0"/>
          <w:marBottom w:val="0"/>
          <w:divBdr>
            <w:top w:val="none" w:sz="0" w:space="0" w:color="auto"/>
            <w:left w:val="none" w:sz="0" w:space="0" w:color="auto"/>
            <w:bottom w:val="none" w:sz="0" w:space="0" w:color="auto"/>
            <w:right w:val="none" w:sz="0" w:space="0" w:color="auto"/>
          </w:divBdr>
        </w:div>
        <w:div w:id="43138412">
          <w:marLeft w:val="0"/>
          <w:marRight w:val="0"/>
          <w:marTop w:val="0"/>
          <w:marBottom w:val="0"/>
          <w:divBdr>
            <w:top w:val="none" w:sz="0" w:space="0" w:color="auto"/>
            <w:left w:val="none" w:sz="0" w:space="0" w:color="auto"/>
            <w:bottom w:val="none" w:sz="0" w:space="0" w:color="auto"/>
            <w:right w:val="none" w:sz="0" w:space="0" w:color="auto"/>
          </w:divBdr>
        </w:div>
        <w:div w:id="2083603124">
          <w:marLeft w:val="0"/>
          <w:marRight w:val="0"/>
          <w:marTop w:val="0"/>
          <w:marBottom w:val="0"/>
          <w:divBdr>
            <w:top w:val="none" w:sz="0" w:space="0" w:color="auto"/>
            <w:left w:val="none" w:sz="0" w:space="0" w:color="auto"/>
            <w:bottom w:val="none" w:sz="0" w:space="0" w:color="auto"/>
            <w:right w:val="none" w:sz="0" w:space="0" w:color="auto"/>
          </w:divBdr>
        </w:div>
        <w:div w:id="406877239">
          <w:marLeft w:val="0"/>
          <w:marRight w:val="0"/>
          <w:marTop w:val="0"/>
          <w:marBottom w:val="0"/>
          <w:divBdr>
            <w:top w:val="none" w:sz="0" w:space="0" w:color="auto"/>
            <w:left w:val="none" w:sz="0" w:space="0" w:color="auto"/>
            <w:bottom w:val="none" w:sz="0" w:space="0" w:color="auto"/>
            <w:right w:val="none" w:sz="0" w:space="0" w:color="auto"/>
          </w:divBdr>
        </w:div>
        <w:div w:id="395862617">
          <w:marLeft w:val="0"/>
          <w:marRight w:val="0"/>
          <w:marTop w:val="0"/>
          <w:marBottom w:val="0"/>
          <w:divBdr>
            <w:top w:val="none" w:sz="0" w:space="0" w:color="auto"/>
            <w:left w:val="none" w:sz="0" w:space="0" w:color="auto"/>
            <w:bottom w:val="none" w:sz="0" w:space="0" w:color="auto"/>
            <w:right w:val="none" w:sz="0" w:space="0" w:color="auto"/>
          </w:divBdr>
        </w:div>
        <w:div w:id="465660039">
          <w:marLeft w:val="0"/>
          <w:marRight w:val="0"/>
          <w:marTop w:val="0"/>
          <w:marBottom w:val="0"/>
          <w:divBdr>
            <w:top w:val="none" w:sz="0" w:space="0" w:color="auto"/>
            <w:left w:val="none" w:sz="0" w:space="0" w:color="auto"/>
            <w:bottom w:val="none" w:sz="0" w:space="0" w:color="auto"/>
            <w:right w:val="none" w:sz="0" w:space="0" w:color="auto"/>
          </w:divBdr>
        </w:div>
        <w:div w:id="836463675">
          <w:marLeft w:val="0"/>
          <w:marRight w:val="0"/>
          <w:marTop w:val="0"/>
          <w:marBottom w:val="0"/>
          <w:divBdr>
            <w:top w:val="none" w:sz="0" w:space="0" w:color="auto"/>
            <w:left w:val="none" w:sz="0" w:space="0" w:color="auto"/>
            <w:bottom w:val="none" w:sz="0" w:space="0" w:color="auto"/>
            <w:right w:val="none" w:sz="0" w:space="0" w:color="auto"/>
          </w:divBdr>
        </w:div>
        <w:div w:id="1198195892">
          <w:marLeft w:val="0"/>
          <w:marRight w:val="0"/>
          <w:marTop w:val="0"/>
          <w:marBottom w:val="0"/>
          <w:divBdr>
            <w:top w:val="none" w:sz="0" w:space="0" w:color="auto"/>
            <w:left w:val="none" w:sz="0" w:space="0" w:color="auto"/>
            <w:bottom w:val="none" w:sz="0" w:space="0" w:color="auto"/>
            <w:right w:val="none" w:sz="0" w:space="0" w:color="auto"/>
          </w:divBdr>
        </w:div>
        <w:div w:id="1954285644">
          <w:marLeft w:val="0"/>
          <w:marRight w:val="0"/>
          <w:marTop w:val="0"/>
          <w:marBottom w:val="0"/>
          <w:divBdr>
            <w:top w:val="none" w:sz="0" w:space="0" w:color="auto"/>
            <w:left w:val="none" w:sz="0" w:space="0" w:color="auto"/>
            <w:bottom w:val="none" w:sz="0" w:space="0" w:color="auto"/>
            <w:right w:val="none" w:sz="0" w:space="0" w:color="auto"/>
          </w:divBdr>
        </w:div>
        <w:div w:id="1721972828">
          <w:marLeft w:val="0"/>
          <w:marRight w:val="0"/>
          <w:marTop w:val="0"/>
          <w:marBottom w:val="0"/>
          <w:divBdr>
            <w:top w:val="none" w:sz="0" w:space="0" w:color="auto"/>
            <w:left w:val="none" w:sz="0" w:space="0" w:color="auto"/>
            <w:bottom w:val="none" w:sz="0" w:space="0" w:color="auto"/>
            <w:right w:val="none" w:sz="0" w:space="0" w:color="auto"/>
          </w:divBdr>
        </w:div>
        <w:div w:id="811824614">
          <w:marLeft w:val="0"/>
          <w:marRight w:val="0"/>
          <w:marTop w:val="0"/>
          <w:marBottom w:val="0"/>
          <w:divBdr>
            <w:top w:val="none" w:sz="0" w:space="0" w:color="auto"/>
            <w:left w:val="none" w:sz="0" w:space="0" w:color="auto"/>
            <w:bottom w:val="none" w:sz="0" w:space="0" w:color="auto"/>
            <w:right w:val="none" w:sz="0" w:space="0" w:color="auto"/>
          </w:divBdr>
        </w:div>
        <w:div w:id="909920862">
          <w:marLeft w:val="0"/>
          <w:marRight w:val="0"/>
          <w:marTop w:val="0"/>
          <w:marBottom w:val="0"/>
          <w:divBdr>
            <w:top w:val="none" w:sz="0" w:space="0" w:color="auto"/>
            <w:left w:val="none" w:sz="0" w:space="0" w:color="auto"/>
            <w:bottom w:val="none" w:sz="0" w:space="0" w:color="auto"/>
            <w:right w:val="none" w:sz="0" w:space="0" w:color="auto"/>
          </w:divBdr>
        </w:div>
        <w:div w:id="667295144">
          <w:marLeft w:val="0"/>
          <w:marRight w:val="0"/>
          <w:marTop w:val="0"/>
          <w:marBottom w:val="0"/>
          <w:divBdr>
            <w:top w:val="none" w:sz="0" w:space="0" w:color="auto"/>
            <w:left w:val="none" w:sz="0" w:space="0" w:color="auto"/>
            <w:bottom w:val="none" w:sz="0" w:space="0" w:color="auto"/>
            <w:right w:val="none" w:sz="0" w:space="0" w:color="auto"/>
          </w:divBdr>
        </w:div>
        <w:div w:id="1170827394">
          <w:marLeft w:val="0"/>
          <w:marRight w:val="0"/>
          <w:marTop w:val="0"/>
          <w:marBottom w:val="0"/>
          <w:divBdr>
            <w:top w:val="none" w:sz="0" w:space="0" w:color="auto"/>
            <w:left w:val="none" w:sz="0" w:space="0" w:color="auto"/>
            <w:bottom w:val="none" w:sz="0" w:space="0" w:color="auto"/>
            <w:right w:val="none" w:sz="0" w:space="0" w:color="auto"/>
          </w:divBdr>
        </w:div>
        <w:div w:id="1898201945">
          <w:marLeft w:val="0"/>
          <w:marRight w:val="0"/>
          <w:marTop w:val="0"/>
          <w:marBottom w:val="0"/>
          <w:divBdr>
            <w:top w:val="none" w:sz="0" w:space="0" w:color="auto"/>
            <w:left w:val="none" w:sz="0" w:space="0" w:color="auto"/>
            <w:bottom w:val="none" w:sz="0" w:space="0" w:color="auto"/>
            <w:right w:val="none" w:sz="0" w:space="0" w:color="auto"/>
          </w:divBdr>
        </w:div>
        <w:div w:id="1032340383">
          <w:marLeft w:val="0"/>
          <w:marRight w:val="0"/>
          <w:marTop w:val="0"/>
          <w:marBottom w:val="0"/>
          <w:divBdr>
            <w:top w:val="none" w:sz="0" w:space="0" w:color="auto"/>
            <w:left w:val="none" w:sz="0" w:space="0" w:color="auto"/>
            <w:bottom w:val="none" w:sz="0" w:space="0" w:color="auto"/>
            <w:right w:val="none" w:sz="0" w:space="0" w:color="auto"/>
          </w:divBdr>
        </w:div>
        <w:div w:id="1216773458">
          <w:marLeft w:val="0"/>
          <w:marRight w:val="0"/>
          <w:marTop w:val="0"/>
          <w:marBottom w:val="0"/>
          <w:divBdr>
            <w:top w:val="none" w:sz="0" w:space="0" w:color="auto"/>
            <w:left w:val="none" w:sz="0" w:space="0" w:color="auto"/>
            <w:bottom w:val="none" w:sz="0" w:space="0" w:color="auto"/>
            <w:right w:val="none" w:sz="0" w:space="0" w:color="auto"/>
          </w:divBdr>
        </w:div>
        <w:div w:id="1840580024">
          <w:marLeft w:val="0"/>
          <w:marRight w:val="0"/>
          <w:marTop w:val="0"/>
          <w:marBottom w:val="0"/>
          <w:divBdr>
            <w:top w:val="none" w:sz="0" w:space="0" w:color="auto"/>
            <w:left w:val="none" w:sz="0" w:space="0" w:color="auto"/>
            <w:bottom w:val="none" w:sz="0" w:space="0" w:color="auto"/>
            <w:right w:val="none" w:sz="0" w:space="0" w:color="auto"/>
          </w:divBdr>
        </w:div>
        <w:div w:id="1612589342">
          <w:marLeft w:val="0"/>
          <w:marRight w:val="0"/>
          <w:marTop w:val="0"/>
          <w:marBottom w:val="0"/>
          <w:divBdr>
            <w:top w:val="none" w:sz="0" w:space="0" w:color="auto"/>
            <w:left w:val="none" w:sz="0" w:space="0" w:color="auto"/>
            <w:bottom w:val="none" w:sz="0" w:space="0" w:color="auto"/>
            <w:right w:val="none" w:sz="0" w:space="0" w:color="auto"/>
          </w:divBdr>
        </w:div>
        <w:div w:id="51774494">
          <w:marLeft w:val="0"/>
          <w:marRight w:val="0"/>
          <w:marTop w:val="0"/>
          <w:marBottom w:val="0"/>
          <w:divBdr>
            <w:top w:val="none" w:sz="0" w:space="0" w:color="auto"/>
            <w:left w:val="none" w:sz="0" w:space="0" w:color="auto"/>
            <w:bottom w:val="none" w:sz="0" w:space="0" w:color="auto"/>
            <w:right w:val="none" w:sz="0" w:space="0" w:color="auto"/>
          </w:divBdr>
        </w:div>
        <w:div w:id="79916396">
          <w:marLeft w:val="0"/>
          <w:marRight w:val="0"/>
          <w:marTop w:val="0"/>
          <w:marBottom w:val="0"/>
          <w:divBdr>
            <w:top w:val="none" w:sz="0" w:space="0" w:color="auto"/>
            <w:left w:val="none" w:sz="0" w:space="0" w:color="auto"/>
            <w:bottom w:val="none" w:sz="0" w:space="0" w:color="auto"/>
            <w:right w:val="none" w:sz="0" w:space="0" w:color="auto"/>
          </w:divBdr>
        </w:div>
        <w:div w:id="2022926289">
          <w:marLeft w:val="0"/>
          <w:marRight w:val="0"/>
          <w:marTop w:val="0"/>
          <w:marBottom w:val="0"/>
          <w:divBdr>
            <w:top w:val="none" w:sz="0" w:space="0" w:color="auto"/>
            <w:left w:val="none" w:sz="0" w:space="0" w:color="auto"/>
            <w:bottom w:val="none" w:sz="0" w:space="0" w:color="auto"/>
            <w:right w:val="none" w:sz="0" w:space="0" w:color="auto"/>
          </w:divBdr>
        </w:div>
        <w:div w:id="1701778857">
          <w:marLeft w:val="0"/>
          <w:marRight w:val="0"/>
          <w:marTop w:val="0"/>
          <w:marBottom w:val="0"/>
          <w:divBdr>
            <w:top w:val="none" w:sz="0" w:space="0" w:color="auto"/>
            <w:left w:val="none" w:sz="0" w:space="0" w:color="auto"/>
            <w:bottom w:val="none" w:sz="0" w:space="0" w:color="auto"/>
            <w:right w:val="none" w:sz="0" w:space="0" w:color="auto"/>
          </w:divBdr>
        </w:div>
        <w:div w:id="1950625310">
          <w:marLeft w:val="0"/>
          <w:marRight w:val="0"/>
          <w:marTop w:val="0"/>
          <w:marBottom w:val="0"/>
          <w:divBdr>
            <w:top w:val="none" w:sz="0" w:space="0" w:color="auto"/>
            <w:left w:val="none" w:sz="0" w:space="0" w:color="auto"/>
            <w:bottom w:val="none" w:sz="0" w:space="0" w:color="auto"/>
            <w:right w:val="none" w:sz="0" w:space="0" w:color="auto"/>
          </w:divBdr>
        </w:div>
        <w:div w:id="1040472167">
          <w:marLeft w:val="0"/>
          <w:marRight w:val="0"/>
          <w:marTop w:val="0"/>
          <w:marBottom w:val="0"/>
          <w:divBdr>
            <w:top w:val="none" w:sz="0" w:space="0" w:color="auto"/>
            <w:left w:val="none" w:sz="0" w:space="0" w:color="auto"/>
            <w:bottom w:val="none" w:sz="0" w:space="0" w:color="auto"/>
            <w:right w:val="none" w:sz="0" w:space="0" w:color="auto"/>
          </w:divBdr>
        </w:div>
        <w:div w:id="242303953">
          <w:marLeft w:val="0"/>
          <w:marRight w:val="0"/>
          <w:marTop w:val="0"/>
          <w:marBottom w:val="0"/>
          <w:divBdr>
            <w:top w:val="none" w:sz="0" w:space="0" w:color="auto"/>
            <w:left w:val="none" w:sz="0" w:space="0" w:color="auto"/>
            <w:bottom w:val="none" w:sz="0" w:space="0" w:color="auto"/>
            <w:right w:val="none" w:sz="0" w:space="0" w:color="auto"/>
          </w:divBdr>
        </w:div>
        <w:div w:id="870415802">
          <w:marLeft w:val="0"/>
          <w:marRight w:val="0"/>
          <w:marTop w:val="0"/>
          <w:marBottom w:val="0"/>
          <w:divBdr>
            <w:top w:val="none" w:sz="0" w:space="0" w:color="auto"/>
            <w:left w:val="none" w:sz="0" w:space="0" w:color="auto"/>
            <w:bottom w:val="none" w:sz="0" w:space="0" w:color="auto"/>
            <w:right w:val="none" w:sz="0" w:space="0" w:color="auto"/>
          </w:divBdr>
        </w:div>
        <w:div w:id="1879002105">
          <w:marLeft w:val="0"/>
          <w:marRight w:val="0"/>
          <w:marTop w:val="0"/>
          <w:marBottom w:val="0"/>
          <w:divBdr>
            <w:top w:val="none" w:sz="0" w:space="0" w:color="auto"/>
            <w:left w:val="none" w:sz="0" w:space="0" w:color="auto"/>
            <w:bottom w:val="none" w:sz="0" w:space="0" w:color="auto"/>
            <w:right w:val="none" w:sz="0" w:space="0" w:color="auto"/>
          </w:divBdr>
        </w:div>
        <w:div w:id="804854917">
          <w:marLeft w:val="0"/>
          <w:marRight w:val="0"/>
          <w:marTop w:val="0"/>
          <w:marBottom w:val="0"/>
          <w:divBdr>
            <w:top w:val="none" w:sz="0" w:space="0" w:color="auto"/>
            <w:left w:val="none" w:sz="0" w:space="0" w:color="auto"/>
            <w:bottom w:val="none" w:sz="0" w:space="0" w:color="auto"/>
            <w:right w:val="none" w:sz="0" w:space="0" w:color="auto"/>
          </w:divBdr>
        </w:div>
        <w:div w:id="795682673">
          <w:marLeft w:val="0"/>
          <w:marRight w:val="0"/>
          <w:marTop w:val="0"/>
          <w:marBottom w:val="0"/>
          <w:divBdr>
            <w:top w:val="none" w:sz="0" w:space="0" w:color="auto"/>
            <w:left w:val="none" w:sz="0" w:space="0" w:color="auto"/>
            <w:bottom w:val="none" w:sz="0" w:space="0" w:color="auto"/>
            <w:right w:val="none" w:sz="0" w:space="0" w:color="auto"/>
          </w:divBdr>
        </w:div>
        <w:div w:id="1046249128">
          <w:marLeft w:val="0"/>
          <w:marRight w:val="0"/>
          <w:marTop w:val="0"/>
          <w:marBottom w:val="0"/>
          <w:divBdr>
            <w:top w:val="none" w:sz="0" w:space="0" w:color="auto"/>
            <w:left w:val="none" w:sz="0" w:space="0" w:color="auto"/>
            <w:bottom w:val="none" w:sz="0" w:space="0" w:color="auto"/>
            <w:right w:val="none" w:sz="0" w:space="0" w:color="auto"/>
          </w:divBdr>
        </w:div>
        <w:div w:id="780539904">
          <w:marLeft w:val="0"/>
          <w:marRight w:val="0"/>
          <w:marTop w:val="0"/>
          <w:marBottom w:val="0"/>
          <w:divBdr>
            <w:top w:val="none" w:sz="0" w:space="0" w:color="auto"/>
            <w:left w:val="none" w:sz="0" w:space="0" w:color="auto"/>
            <w:bottom w:val="none" w:sz="0" w:space="0" w:color="auto"/>
            <w:right w:val="none" w:sz="0" w:space="0" w:color="auto"/>
          </w:divBdr>
        </w:div>
        <w:div w:id="1046100223">
          <w:marLeft w:val="0"/>
          <w:marRight w:val="0"/>
          <w:marTop w:val="0"/>
          <w:marBottom w:val="0"/>
          <w:divBdr>
            <w:top w:val="none" w:sz="0" w:space="0" w:color="auto"/>
            <w:left w:val="none" w:sz="0" w:space="0" w:color="auto"/>
            <w:bottom w:val="none" w:sz="0" w:space="0" w:color="auto"/>
            <w:right w:val="none" w:sz="0" w:space="0" w:color="auto"/>
          </w:divBdr>
        </w:div>
        <w:div w:id="738672382">
          <w:marLeft w:val="0"/>
          <w:marRight w:val="0"/>
          <w:marTop w:val="0"/>
          <w:marBottom w:val="0"/>
          <w:divBdr>
            <w:top w:val="none" w:sz="0" w:space="0" w:color="auto"/>
            <w:left w:val="none" w:sz="0" w:space="0" w:color="auto"/>
            <w:bottom w:val="none" w:sz="0" w:space="0" w:color="auto"/>
            <w:right w:val="none" w:sz="0" w:space="0" w:color="auto"/>
          </w:divBdr>
        </w:div>
        <w:div w:id="752824167">
          <w:marLeft w:val="0"/>
          <w:marRight w:val="0"/>
          <w:marTop w:val="0"/>
          <w:marBottom w:val="0"/>
          <w:divBdr>
            <w:top w:val="none" w:sz="0" w:space="0" w:color="auto"/>
            <w:left w:val="none" w:sz="0" w:space="0" w:color="auto"/>
            <w:bottom w:val="none" w:sz="0" w:space="0" w:color="auto"/>
            <w:right w:val="none" w:sz="0" w:space="0" w:color="auto"/>
          </w:divBdr>
        </w:div>
        <w:div w:id="708454268">
          <w:marLeft w:val="0"/>
          <w:marRight w:val="0"/>
          <w:marTop w:val="0"/>
          <w:marBottom w:val="0"/>
          <w:divBdr>
            <w:top w:val="none" w:sz="0" w:space="0" w:color="auto"/>
            <w:left w:val="none" w:sz="0" w:space="0" w:color="auto"/>
            <w:bottom w:val="none" w:sz="0" w:space="0" w:color="auto"/>
            <w:right w:val="none" w:sz="0" w:space="0" w:color="auto"/>
          </w:divBdr>
        </w:div>
        <w:div w:id="1686635099">
          <w:marLeft w:val="0"/>
          <w:marRight w:val="0"/>
          <w:marTop w:val="0"/>
          <w:marBottom w:val="0"/>
          <w:divBdr>
            <w:top w:val="none" w:sz="0" w:space="0" w:color="auto"/>
            <w:left w:val="none" w:sz="0" w:space="0" w:color="auto"/>
            <w:bottom w:val="none" w:sz="0" w:space="0" w:color="auto"/>
            <w:right w:val="none" w:sz="0" w:space="0" w:color="auto"/>
          </w:divBdr>
        </w:div>
        <w:div w:id="1831167371">
          <w:marLeft w:val="0"/>
          <w:marRight w:val="0"/>
          <w:marTop w:val="0"/>
          <w:marBottom w:val="0"/>
          <w:divBdr>
            <w:top w:val="none" w:sz="0" w:space="0" w:color="auto"/>
            <w:left w:val="none" w:sz="0" w:space="0" w:color="auto"/>
            <w:bottom w:val="none" w:sz="0" w:space="0" w:color="auto"/>
            <w:right w:val="none" w:sz="0" w:space="0" w:color="auto"/>
          </w:divBdr>
        </w:div>
        <w:div w:id="639193022">
          <w:marLeft w:val="0"/>
          <w:marRight w:val="0"/>
          <w:marTop w:val="0"/>
          <w:marBottom w:val="0"/>
          <w:divBdr>
            <w:top w:val="none" w:sz="0" w:space="0" w:color="auto"/>
            <w:left w:val="none" w:sz="0" w:space="0" w:color="auto"/>
            <w:bottom w:val="none" w:sz="0" w:space="0" w:color="auto"/>
            <w:right w:val="none" w:sz="0" w:space="0" w:color="auto"/>
          </w:divBdr>
        </w:div>
        <w:div w:id="1154688796">
          <w:marLeft w:val="0"/>
          <w:marRight w:val="0"/>
          <w:marTop w:val="0"/>
          <w:marBottom w:val="0"/>
          <w:divBdr>
            <w:top w:val="none" w:sz="0" w:space="0" w:color="auto"/>
            <w:left w:val="none" w:sz="0" w:space="0" w:color="auto"/>
            <w:bottom w:val="none" w:sz="0" w:space="0" w:color="auto"/>
            <w:right w:val="none" w:sz="0" w:space="0" w:color="auto"/>
          </w:divBdr>
        </w:div>
        <w:div w:id="1826118847">
          <w:marLeft w:val="0"/>
          <w:marRight w:val="0"/>
          <w:marTop w:val="0"/>
          <w:marBottom w:val="0"/>
          <w:divBdr>
            <w:top w:val="none" w:sz="0" w:space="0" w:color="auto"/>
            <w:left w:val="none" w:sz="0" w:space="0" w:color="auto"/>
            <w:bottom w:val="none" w:sz="0" w:space="0" w:color="auto"/>
            <w:right w:val="none" w:sz="0" w:space="0" w:color="auto"/>
          </w:divBdr>
        </w:div>
        <w:div w:id="594872244">
          <w:marLeft w:val="0"/>
          <w:marRight w:val="0"/>
          <w:marTop w:val="0"/>
          <w:marBottom w:val="0"/>
          <w:divBdr>
            <w:top w:val="none" w:sz="0" w:space="0" w:color="auto"/>
            <w:left w:val="none" w:sz="0" w:space="0" w:color="auto"/>
            <w:bottom w:val="none" w:sz="0" w:space="0" w:color="auto"/>
            <w:right w:val="none" w:sz="0" w:space="0" w:color="auto"/>
          </w:divBdr>
        </w:div>
        <w:div w:id="216018822">
          <w:marLeft w:val="0"/>
          <w:marRight w:val="0"/>
          <w:marTop w:val="0"/>
          <w:marBottom w:val="0"/>
          <w:divBdr>
            <w:top w:val="none" w:sz="0" w:space="0" w:color="auto"/>
            <w:left w:val="none" w:sz="0" w:space="0" w:color="auto"/>
            <w:bottom w:val="none" w:sz="0" w:space="0" w:color="auto"/>
            <w:right w:val="none" w:sz="0" w:space="0" w:color="auto"/>
          </w:divBdr>
        </w:div>
        <w:div w:id="1286543620">
          <w:marLeft w:val="0"/>
          <w:marRight w:val="0"/>
          <w:marTop w:val="0"/>
          <w:marBottom w:val="0"/>
          <w:divBdr>
            <w:top w:val="none" w:sz="0" w:space="0" w:color="auto"/>
            <w:left w:val="none" w:sz="0" w:space="0" w:color="auto"/>
            <w:bottom w:val="none" w:sz="0" w:space="0" w:color="auto"/>
            <w:right w:val="none" w:sz="0" w:space="0" w:color="auto"/>
          </w:divBdr>
        </w:div>
        <w:div w:id="885410994">
          <w:marLeft w:val="0"/>
          <w:marRight w:val="0"/>
          <w:marTop w:val="0"/>
          <w:marBottom w:val="0"/>
          <w:divBdr>
            <w:top w:val="none" w:sz="0" w:space="0" w:color="auto"/>
            <w:left w:val="none" w:sz="0" w:space="0" w:color="auto"/>
            <w:bottom w:val="none" w:sz="0" w:space="0" w:color="auto"/>
            <w:right w:val="none" w:sz="0" w:space="0" w:color="auto"/>
          </w:divBdr>
        </w:div>
        <w:div w:id="1803646983">
          <w:marLeft w:val="0"/>
          <w:marRight w:val="0"/>
          <w:marTop w:val="0"/>
          <w:marBottom w:val="0"/>
          <w:divBdr>
            <w:top w:val="none" w:sz="0" w:space="0" w:color="auto"/>
            <w:left w:val="none" w:sz="0" w:space="0" w:color="auto"/>
            <w:bottom w:val="none" w:sz="0" w:space="0" w:color="auto"/>
            <w:right w:val="none" w:sz="0" w:space="0" w:color="auto"/>
          </w:divBdr>
        </w:div>
        <w:div w:id="1149591682">
          <w:marLeft w:val="0"/>
          <w:marRight w:val="0"/>
          <w:marTop w:val="0"/>
          <w:marBottom w:val="0"/>
          <w:divBdr>
            <w:top w:val="none" w:sz="0" w:space="0" w:color="auto"/>
            <w:left w:val="none" w:sz="0" w:space="0" w:color="auto"/>
            <w:bottom w:val="none" w:sz="0" w:space="0" w:color="auto"/>
            <w:right w:val="none" w:sz="0" w:space="0" w:color="auto"/>
          </w:divBdr>
        </w:div>
        <w:div w:id="2017804922">
          <w:marLeft w:val="0"/>
          <w:marRight w:val="0"/>
          <w:marTop w:val="0"/>
          <w:marBottom w:val="0"/>
          <w:divBdr>
            <w:top w:val="none" w:sz="0" w:space="0" w:color="auto"/>
            <w:left w:val="none" w:sz="0" w:space="0" w:color="auto"/>
            <w:bottom w:val="none" w:sz="0" w:space="0" w:color="auto"/>
            <w:right w:val="none" w:sz="0" w:space="0" w:color="auto"/>
          </w:divBdr>
        </w:div>
        <w:div w:id="1852597292">
          <w:marLeft w:val="0"/>
          <w:marRight w:val="0"/>
          <w:marTop w:val="0"/>
          <w:marBottom w:val="0"/>
          <w:divBdr>
            <w:top w:val="none" w:sz="0" w:space="0" w:color="auto"/>
            <w:left w:val="none" w:sz="0" w:space="0" w:color="auto"/>
            <w:bottom w:val="none" w:sz="0" w:space="0" w:color="auto"/>
            <w:right w:val="none" w:sz="0" w:space="0" w:color="auto"/>
          </w:divBdr>
        </w:div>
        <w:div w:id="297415338">
          <w:marLeft w:val="0"/>
          <w:marRight w:val="0"/>
          <w:marTop w:val="0"/>
          <w:marBottom w:val="0"/>
          <w:divBdr>
            <w:top w:val="none" w:sz="0" w:space="0" w:color="auto"/>
            <w:left w:val="none" w:sz="0" w:space="0" w:color="auto"/>
            <w:bottom w:val="none" w:sz="0" w:space="0" w:color="auto"/>
            <w:right w:val="none" w:sz="0" w:space="0" w:color="auto"/>
          </w:divBdr>
        </w:div>
        <w:div w:id="1096749238">
          <w:marLeft w:val="0"/>
          <w:marRight w:val="0"/>
          <w:marTop w:val="0"/>
          <w:marBottom w:val="0"/>
          <w:divBdr>
            <w:top w:val="none" w:sz="0" w:space="0" w:color="auto"/>
            <w:left w:val="none" w:sz="0" w:space="0" w:color="auto"/>
            <w:bottom w:val="none" w:sz="0" w:space="0" w:color="auto"/>
            <w:right w:val="none" w:sz="0" w:space="0" w:color="auto"/>
          </w:divBdr>
        </w:div>
        <w:div w:id="724181384">
          <w:marLeft w:val="0"/>
          <w:marRight w:val="0"/>
          <w:marTop w:val="0"/>
          <w:marBottom w:val="0"/>
          <w:divBdr>
            <w:top w:val="none" w:sz="0" w:space="0" w:color="auto"/>
            <w:left w:val="none" w:sz="0" w:space="0" w:color="auto"/>
            <w:bottom w:val="none" w:sz="0" w:space="0" w:color="auto"/>
            <w:right w:val="none" w:sz="0" w:space="0" w:color="auto"/>
          </w:divBdr>
        </w:div>
        <w:div w:id="1843272929">
          <w:marLeft w:val="0"/>
          <w:marRight w:val="0"/>
          <w:marTop w:val="0"/>
          <w:marBottom w:val="0"/>
          <w:divBdr>
            <w:top w:val="none" w:sz="0" w:space="0" w:color="auto"/>
            <w:left w:val="none" w:sz="0" w:space="0" w:color="auto"/>
            <w:bottom w:val="none" w:sz="0" w:space="0" w:color="auto"/>
            <w:right w:val="none" w:sz="0" w:space="0" w:color="auto"/>
          </w:divBdr>
        </w:div>
        <w:div w:id="1652950722">
          <w:marLeft w:val="0"/>
          <w:marRight w:val="0"/>
          <w:marTop w:val="0"/>
          <w:marBottom w:val="0"/>
          <w:divBdr>
            <w:top w:val="none" w:sz="0" w:space="0" w:color="auto"/>
            <w:left w:val="none" w:sz="0" w:space="0" w:color="auto"/>
            <w:bottom w:val="none" w:sz="0" w:space="0" w:color="auto"/>
            <w:right w:val="none" w:sz="0" w:space="0" w:color="auto"/>
          </w:divBdr>
        </w:div>
        <w:div w:id="1000936689">
          <w:marLeft w:val="0"/>
          <w:marRight w:val="0"/>
          <w:marTop w:val="0"/>
          <w:marBottom w:val="0"/>
          <w:divBdr>
            <w:top w:val="none" w:sz="0" w:space="0" w:color="auto"/>
            <w:left w:val="none" w:sz="0" w:space="0" w:color="auto"/>
            <w:bottom w:val="none" w:sz="0" w:space="0" w:color="auto"/>
            <w:right w:val="none" w:sz="0" w:space="0" w:color="auto"/>
          </w:divBdr>
        </w:div>
        <w:div w:id="1791706408">
          <w:marLeft w:val="0"/>
          <w:marRight w:val="0"/>
          <w:marTop w:val="0"/>
          <w:marBottom w:val="0"/>
          <w:divBdr>
            <w:top w:val="none" w:sz="0" w:space="0" w:color="auto"/>
            <w:left w:val="none" w:sz="0" w:space="0" w:color="auto"/>
            <w:bottom w:val="none" w:sz="0" w:space="0" w:color="auto"/>
            <w:right w:val="none" w:sz="0" w:space="0" w:color="auto"/>
          </w:divBdr>
        </w:div>
        <w:div w:id="849418056">
          <w:marLeft w:val="0"/>
          <w:marRight w:val="0"/>
          <w:marTop w:val="0"/>
          <w:marBottom w:val="0"/>
          <w:divBdr>
            <w:top w:val="none" w:sz="0" w:space="0" w:color="auto"/>
            <w:left w:val="none" w:sz="0" w:space="0" w:color="auto"/>
            <w:bottom w:val="none" w:sz="0" w:space="0" w:color="auto"/>
            <w:right w:val="none" w:sz="0" w:space="0" w:color="auto"/>
          </w:divBdr>
        </w:div>
        <w:div w:id="964309977">
          <w:marLeft w:val="0"/>
          <w:marRight w:val="0"/>
          <w:marTop w:val="0"/>
          <w:marBottom w:val="0"/>
          <w:divBdr>
            <w:top w:val="none" w:sz="0" w:space="0" w:color="auto"/>
            <w:left w:val="none" w:sz="0" w:space="0" w:color="auto"/>
            <w:bottom w:val="none" w:sz="0" w:space="0" w:color="auto"/>
            <w:right w:val="none" w:sz="0" w:space="0" w:color="auto"/>
          </w:divBdr>
        </w:div>
        <w:div w:id="662978608">
          <w:marLeft w:val="0"/>
          <w:marRight w:val="0"/>
          <w:marTop w:val="0"/>
          <w:marBottom w:val="0"/>
          <w:divBdr>
            <w:top w:val="none" w:sz="0" w:space="0" w:color="auto"/>
            <w:left w:val="none" w:sz="0" w:space="0" w:color="auto"/>
            <w:bottom w:val="none" w:sz="0" w:space="0" w:color="auto"/>
            <w:right w:val="none" w:sz="0" w:space="0" w:color="auto"/>
          </w:divBdr>
        </w:div>
        <w:div w:id="366413216">
          <w:marLeft w:val="0"/>
          <w:marRight w:val="0"/>
          <w:marTop w:val="0"/>
          <w:marBottom w:val="0"/>
          <w:divBdr>
            <w:top w:val="none" w:sz="0" w:space="0" w:color="auto"/>
            <w:left w:val="none" w:sz="0" w:space="0" w:color="auto"/>
            <w:bottom w:val="none" w:sz="0" w:space="0" w:color="auto"/>
            <w:right w:val="none" w:sz="0" w:space="0" w:color="auto"/>
          </w:divBdr>
        </w:div>
        <w:div w:id="1099066444">
          <w:marLeft w:val="0"/>
          <w:marRight w:val="0"/>
          <w:marTop w:val="0"/>
          <w:marBottom w:val="0"/>
          <w:divBdr>
            <w:top w:val="none" w:sz="0" w:space="0" w:color="auto"/>
            <w:left w:val="none" w:sz="0" w:space="0" w:color="auto"/>
            <w:bottom w:val="none" w:sz="0" w:space="0" w:color="auto"/>
            <w:right w:val="none" w:sz="0" w:space="0" w:color="auto"/>
          </w:divBdr>
        </w:div>
        <w:div w:id="961959807">
          <w:marLeft w:val="0"/>
          <w:marRight w:val="0"/>
          <w:marTop w:val="0"/>
          <w:marBottom w:val="0"/>
          <w:divBdr>
            <w:top w:val="none" w:sz="0" w:space="0" w:color="auto"/>
            <w:left w:val="none" w:sz="0" w:space="0" w:color="auto"/>
            <w:bottom w:val="none" w:sz="0" w:space="0" w:color="auto"/>
            <w:right w:val="none" w:sz="0" w:space="0" w:color="auto"/>
          </w:divBdr>
        </w:div>
        <w:div w:id="94472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vng.sharepoint.com/sites/Sjablonen/VNGsjablonen/1.%20VNG/Leegsjabloon.dotx" TargetMode="External"/></Relationships>
</file>

<file path=word/theme/theme1.xml><?xml version="1.0" encoding="utf-8"?>
<a:theme xmlns:a="http://schemas.openxmlformats.org/drawingml/2006/main" name="Office-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1498E507F6E4BA9ED4B7E0A0ED65F" ma:contentTypeVersion="14" ma:contentTypeDescription="Een nieuw document maken." ma:contentTypeScope="" ma:versionID="e6b6131d47a1e09d8ce8106e53359e20">
  <xsd:schema xmlns:xsd="http://www.w3.org/2001/XMLSchema" xmlns:xs="http://www.w3.org/2001/XMLSchema" xmlns:p="http://schemas.microsoft.com/office/2006/metadata/properties" xmlns:ns3="833df0e9-d223-4db5-b332-c60feeea2a66" xmlns:ns4="af195e41-5cd0-4dd9-b78c-b23c8fc560f3" targetNamespace="http://schemas.microsoft.com/office/2006/metadata/properties" ma:root="true" ma:fieldsID="554988bf581ccb0d622c7cc356736f75" ns3:_="" ns4:_="">
    <xsd:import namespace="833df0e9-d223-4db5-b332-c60feeea2a66"/>
    <xsd:import namespace="af195e41-5cd0-4dd9-b78c-b23c8fc560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df0e9-d223-4db5-b332-c60feeea2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95e41-5cd0-4dd9-b78c-b23c8fc560f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3df0e9-d223-4db5-b332-c60feeea2a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808A1-2D81-430E-BA40-477230BAA60D}">
  <ds:schemaRefs>
    <ds:schemaRef ds:uri="http://schemas.openxmlformats.org/officeDocument/2006/bibliography"/>
  </ds:schemaRefs>
</ds:datastoreItem>
</file>

<file path=customXml/itemProps2.xml><?xml version="1.0" encoding="utf-8"?>
<ds:datastoreItem xmlns:ds="http://schemas.openxmlformats.org/officeDocument/2006/customXml" ds:itemID="{BC33BE3B-5B3C-4D99-B43E-852E107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df0e9-d223-4db5-b332-c60feeea2a66"/>
    <ds:schemaRef ds:uri="af195e41-5cd0-4dd9-b78c-b23c8fc56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2CDF-D088-4487-BFE2-9510684FC8CE}">
  <ds:schemaRefs>
    <ds:schemaRef ds:uri="http://schemas.microsoft.com/office/2006/metadata/properties"/>
    <ds:schemaRef ds:uri="http://schemas.microsoft.com/office/infopath/2007/PartnerControls"/>
    <ds:schemaRef ds:uri="833df0e9-d223-4db5-b332-c60feeea2a66"/>
  </ds:schemaRefs>
</ds:datastoreItem>
</file>

<file path=customXml/itemProps4.xml><?xml version="1.0" encoding="utf-8"?>
<ds:datastoreItem xmlns:ds="http://schemas.openxmlformats.org/officeDocument/2006/customXml" ds:itemID="{18953867-5670-4D5D-9504-DA5A99AF4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Leegsjabloon</Template>
  <TotalTime>0</TotalTime>
  <Pages>11</Pages>
  <Words>4723</Words>
  <Characters>25980</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30642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Elsa Wollaert</dc:creator>
  <cp:lastModifiedBy>Jurien Korzelius</cp:lastModifiedBy>
  <cp:revision>3</cp:revision>
  <cp:lastPrinted>2025-07-21T07:21:00Z</cp:lastPrinted>
  <dcterms:created xsi:type="dcterms:W3CDTF">2025-07-23T21:01:00Z</dcterms:created>
  <dcterms:modified xsi:type="dcterms:W3CDTF">2025-07-23T21:01:00Z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0x010100B481498E507F6E4BA9ED4B7E0A0ED65F</vt:lpwstr>
  </property>
</Properties>
</file>