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348E" w14:textId="550558CD" w:rsidR="00763D57" w:rsidRPr="00890658" w:rsidRDefault="00763D57" w:rsidP="009F4D04">
      <w:pPr>
        <w:rPr>
          <w:rFonts w:eastAsiaTheme="majorEastAsia"/>
          <w:b/>
          <w:bCs/>
        </w:rPr>
      </w:pPr>
      <w:r w:rsidRPr="00890658">
        <w:rPr>
          <w:rFonts w:eastAsiaTheme="majorEastAsia"/>
          <w:b/>
          <w:bCs/>
        </w:rPr>
        <w:t xml:space="preserve">Motie: </w:t>
      </w:r>
      <w:r w:rsidR="00890658" w:rsidRPr="00890658">
        <w:rPr>
          <w:rFonts w:eastAsiaTheme="majorEastAsia"/>
          <w:b/>
          <w:bCs/>
        </w:rPr>
        <w:t>Global Goals</w:t>
      </w:r>
    </w:p>
    <w:p w14:paraId="50EA3FC5" w14:textId="77777777" w:rsidR="00763D57" w:rsidRDefault="00763D57" w:rsidP="009F4D04">
      <w:pPr>
        <w:rPr>
          <w:rFonts w:eastAsiaTheme="majorEastAsia"/>
        </w:rPr>
      </w:pPr>
    </w:p>
    <w:p w14:paraId="742A7C44" w14:textId="1686CBC0" w:rsidR="009F4D04" w:rsidRPr="009F4D04" w:rsidRDefault="009F4D04" w:rsidP="009F4D04">
      <w:pPr>
        <w:rPr>
          <w:rFonts w:eastAsiaTheme="majorEastAsia"/>
        </w:rPr>
      </w:pPr>
      <w:r w:rsidRPr="009F4D04">
        <w:rPr>
          <w:rFonts w:eastAsiaTheme="majorEastAsia"/>
        </w:rPr>
        <w:t>De raad van de gemeente</w:t>
      </w:r>
      <w:r w:rsidR="00DD7B9C">
        <w:rPr>
          <w:rFonts w:eastAsiaTheme="majorEastAsia"/>
        </w:rPr>
        <w:t xml:space="preserve"> [NAAM], in vergadering bijeen op [DATUM],</w:t>
      </w:r>
    </w:p>
    <w:p w14:paraId="1CEE2F0C" w14:textId="11E29AA4" w:rsidR="009F4D04" w:rsidRDefault="009F4D04" w:rsidP="009F4D04">
      <w:pPr>
        <w:rPr>
          <w:rFonts w:eastAsiaTheme="majorEastAsia"/>
        </w:rPr>
      </w:pPr>
    </w:p>
    <w:p w14:paraId="3D5351C8" w14:textId="22A42666" w:rsidR="009F4D04" w:rsidRDefault="009F4D04" w:rsidP="009F4D04">
      <w:pPr>
        <w:rPr>
          <w:rFonts w:eastAsiaTheme="majorEastAsia"/>
        </w:rPr>
      </w:pPr>
      <w:r>
        <w:rPr>
          <w:rFonts w:eastAsiaTheme="majorEastAsia"/>
          <w:b/>
          <w:bCs/>
        </w:rPr>
        <w:t>Constaterende dat:</w:t>
      </w:r>
      <w:r>
        <w:rPr>
          <w:rFonts w:eastAsiaTheme="majorEastAsia"/>
        </w:rPr>
        <w:t xml:space="preserve"> </w:t>
      </w:r>
    </w:p>
    <w:p w14:paraId="0E61E356" w14:textId="77777777" w:rsidR="00DD7B9C" w:rsidRDefault="00DD7B9C" w:rsidP="009F4D04">
      <w:pPr>
        <w:rPr>
          <w:rFonts w:eastAsiaTheme="majorEastAsia"/>
        </w:rPr>
      </w:pPr>
    </w:p>
    <w:p w14:paraId="07DD73AE" w14:textId="312132E0" w:rsidR="009F4D04" w:rsidRDefault="009F4D04" w:rsidP="46E34C31">
      <w:pPr>
        <w:pStyle w:val="Lijstalinea"/>
        <w:numPr>
          <w:ilvl w:val="0"/>
          <w:numId w:val="47"/>
        </w:numPr>
        <w:rPr>
          <w:rFonts w:eastAsiaTheme="majorEastAsia"/>
        </w:rPr>
      </w:pPr>
      <w:r w:rsidRPr="46E34C31">
        <w:rPr>
          <w:rFonts w:eastAsiaTheme="majorEastAsia"/>
        </w:rPr>
        <w:t>De Global Goals van de Verenigde Naties</w:t>
      </w:r>
      <w:r w:rsidR="00983DCA" w:rsidRPr="46E34C31">
        <w:rPr>
          <w:rFonts w:eastAsiaTheme="majorEastAsia"/>
        </w:rPr>
        <w:t>, met 17 duurzame ontwikkelingsdoelen</w:t>
      </w:r>
      <w:r w:rsidR="005F3089" w:rsidRPr="46E34C31">
        <w:rPr>
          <w:rFonts w:eastAsiaTheme="majorEastAsia"/>
        </w:rPr>
        <w:t xml:space="preserve"> voor </w:t>
      </w:r>
      <w:r w:rsidR="00A0145D">
        <w:rPr>
          <w:rFonts w:eastAsiaTheme="majorEastAsia"/>
        </w:rPr>
        <w:t xml:space="preserve">de periode tot </w:t>
      </w:r>
      <w:r w:rsidR="005F3089" w:rsidRPr="46E34C31">
        <w:rPr>
          <w:rFonts w:eastAsiaTheme="majorEastAsia"/>
        </w:rPr>
        <w:t>2030</w:t>
      </w:r>
      <w:r w:rsidR="00983DCA" w:rsidRPr="46E34C31">
        <w:rPr>
          <w:rFonts w:eastAsiaTheme="majorEastAsia"/>
        </w:rPr>
        <w:t>, een belangrijk beleidskader zijn voor de opgaven waar onze gemeente voor staat</w:t>
      </w:r>
      <w:r w:rsidR="0080483E" w:rsidRPr="46E34C31">
        <w:rPr>
          <w:rFonts w:eastAsiaTheme="majorEastAsia"/>
        </w:rPr>
        <w:t>, zoals</w:t>
      </w:r>
      <w:r w:rsidR="00983DCA" w:rsidRPr="46E34C31">
        <w:rPr>
          <w:rFonts w:eastAsiaTheme="majorEastAsia"/>
        </w:rPr>
        <w:t xml:space="preserve"> </w:t>
      </w:r>
      <w:r w:rsidR="00F56B95" w:rsidRPr="46E34C31">
        <w:rPr>
          <w:rFonts w:eastAsiaTheme="majorEastAsia"/>
        </w:rPr>
        <w:t xml:space="preserve">armoede, </w:t>
      </w:r>
      <w:r w:rsidR="00983DCA" w:rsidRPr="46E34C31">
        <w:rPr>
          <w:rFonts w:eastAsiaTheme="majorEastAsia"/>
        </w:rPr>
        <w:t>ongelijkheid, klimaatverandering</w:t>
      </w:r>
      <w:r w:rsidR="0080483E" w:rsidRPr="46E34C31">
        <w:rPr>
          <w:rFonts w:eastAsiaTheme="majorEastAsia"/>
        </w:rPr>
        <w:t xml:space="preserve"> </w:t>
      </w:r>
      <w:r w:rsidR="00A0145D">
        <w:rPr>
          <w:rFonts w:eastAsiaTheme="majorEastAsia"/>
        </w:rPr>
        <w:t>en</w:t>
      </w:r>
      <w:r w:rsidR="00142F81" w:rsidRPr="46E34C31">
        <w:rPr>
          <w:rFonts w:eastAsiaTheme="majorEastAsia"/>
        </w:rPr>
        <w:t xml:space="preserve"> biodiversiteit</w:t>
      </w:r>
      <w:r w:rsidR="00F56B95" w:rsidRPr="46E34C31">
        <w:rPr>
          <w:rFonts w:eastAsiaTheme="majorEastAsia"/>
        </w:rPr>
        <w:t>.</w:t>
      </w:r>
      <w:r w:rsidR="00D17C1C" w:rsidRPr="46E34C31">
        <w:rPr>
          <w:rFonts w:eastAsiaTheme="majorEastAsia"/>
        </w:rPr>
        <w:t xml:space="preserve"> </w:t>
      </w:r>
    </w:p>
    <w:p w14:paraId="058DE7E9" w14:textId="37902D25" w:rsidR="00827814" w:rsidRDefault="00B72DFF" w:rsidP="00D17C1C">
      <w:pPr>
        <w:pStyle w:val="Lijstalinea"/>
        <w:numPr>
          <w:ilvl w:val="0"/>
          <w:numId w:val="47"/>
        </w:numPr>
        <w:rPr>
          <w:rFonts w:eastAsiaTheme="majorEastAsia"/>
        </w:rPr>
      </w:pPr>
      <w:r>
        <w:rPr>
          <w:rFonts w:eastAsiaTheme="majorEastAsia"/>
        </w:rPr>
        <w:t>Gemeenten een belangrijke rol spelen in het behalen van de</w:t>
      </w:r>
      <w:r w:rsidR="0012408A">
        <w:rPr>
          <w:rFonts w:eastAsiaTheme="majorEastAsia"/>
        </w:rPr>
        <w:t xml:space="preserve"> Global Goals</w:t>
      </w:r>
      <w:r w:rsidR="00B74C1F">
        <w:rPr>
          <w:rFonts w:eastAsiaTheme="majorEastAsia"/>
        </w:rPr>
        <w:t xml:space="preserve">, </w:t>
      </w:r>
      <w:r w:rsidR="00B74C1F" w:rsidRPr="009F4D04">
        <w:rPr>
          <w:rFonts w:eastAsiaTheme="majorEastAsia"/>
        </w:rPr>
        <w:t xml:space="preserve">en </w:t>
      </w:r>
      <w:r w:rsidR="00D26F64">
        <w:rPr>
          <w:rFonts w:eastAsiaTheme="majorEastAsia"/>
        </w:rPr>
        <w:t>zelf ook</w:t>
      </w:r>
      <w:r w:rsidR="00B74C1F" w:rsidRPr="009F4D04">
        <w:rPr>
          <w:rFonts w:eastAsiaTheme="majorEastAsia"/>
        </w:rPr>
        <w:t xml:space="preserve"> </w:t>
      </w:r>
      <w:r w:rsidR="00DA51DD">
        <w:rPr>
          <w:rFonts w:eastAsiaTheme="majorEastAsia"/>
        </w:rPr>
        <w:t xml:space="preserve">baat hebben bij </w:t>
      </w:r>
      <w:r w:rsidR="00827814">
        <w:rPr>
          <w:rFonts w:eastAsiaTheme="majorEastAsia"/>
        </w:rPr>
        <w:t>de Global Goals als</w:t>
      </w:r>
      <w:r w:rsidR="007310D8">
        <w:rPr>
          <w:rFonts w:eastAsiaTheme="majorEastAsia"/>
        </w:rPr>
        <w:t xml:space="preserve"> </w:t>
      </w:r>
      <w:r w:rsidR="0084536B">
        <w:rPr>
          <w:rFonts w:eastAsiaTheme="majorEastAsia"/>
        </w:rPr>
        <w:t>beleidskader</w:t>
      </w:r>
      <w:r w:rsidR="00D01CA2" w:rsidRPr="009F4D04">
        <w:rPr>
          <w:rFonts w:eastAsiaTheme="majorEastAsia"/>
        </w:rPr>
        <w:t xml:space="preserve"> </w:t>
      </w:r>
      <w:r w:rsidR="00E13065">
        <w:rPr>
          <w:rFonts w:eastAsiaTheme="majorEastAsia"/>
        </w:rPr>
        <w:t xml:space="preserve">voor een integrale en duurzame benadering voor de gemeentelijke opgaven, met </w:t>
      </w:r>
      <w:r w:rsidR="007D5F4A">
        <w:rPr>
          <w:rFonts w:eastAsiaTheme="majorEastAsia"/>
        </w:rPr>
        <w:t xml:space="preserve">aandacht </w:t>
      </w:r>
      <w:r w:rsidR="00E13065">
        <w:rPr>
          <w:rFonts w:eastAsiaTheme="majorEastAsia"/>
        </w:rPr>
        <w:t xml:space="preserve">voor de </w:t>
      </w:r>
      <w:r w:rsidR="007D5F4A">
        <w:rPr>
          <w:rFonts w:eastAsiaTheme="majorEastAsia"/>
        </w:rPr>
        <w:t xml:space="preserve">vele </w:t>
      </w:r>
      <w:r w:rsidR="00E13065">
        <w:rPr>
          <w:rFonts w:eastAsiaTheme="majorEastAsia"/>
        </w:rPr>
        <w:t>dwarsverbanden</w:t>
      </w:r>
      <w:r w:rsidR="007D5F4A">
        <w:rPr>
          <w:rFonts w:eastAsiaTheme="majorEastAsia"/>
        </w:rPr>
        <w:t xml:space="preserve"> tussen deze thema’s.</w:t>
      </w:r>
    </w:p>
    <w:p w14:paraId="75293E39" w14:textId="6F1D17D3" w:rsidR="00B72DFF" w:rsidRPr="000668E5" w:rsidRDefault="007B1F44" w:rsidP="000668E5">
      <w:pPr>
        <w:pStyle w:val="Lijstalinea"/>
        <w:numPr>
          <w:ilvl w:val="0"/>
          <w:numId w:val="47"/>
        </w:numPr>
        <w:rPr>
          <w:rFonts w:eastAsiaTheme="majorEastAsia"/>
        </w:rPr>
      </w:pPr>
      <w:r>
        <w:rPr>
          <w:rFonts w:eastAsiaTheme="majorEastAsia"/>
        </w:rPr>
        <w:t xml:space="preserve">De VNG </w:t>
      </w:r>
      <w:r w:rsidR="008D7C40">
        <w:rPr>
          <w:rFonts w:eastAsiaTheme="majorEastAsia"/>
        </w:rPr>
        <w:t xml:space="preserve">gemeenten ondersteunt </w:t>
      </w:r>
      <w:r w:rsidR="00040AE0">
        <w:rPr>
          <w:rFonts w:eastAsiaTheme="majorEastAsia"/>
        </w:rPr>
        <w:t xml:space="preserve">bij het </w:t>
      </w:r>
      <w:r w:rsidR="00042711">
        <w:rPr>
          <w:rFonts w:eastAsiaTheme="majorEastAsia"/>
        </w:rPr>
        <w:t xml:space="preserve">verankeren van de Global Goals in het beleid door </w:t>
      </w:r>
      <w:r w:rsidR="00207B48">
        <w:rPr>
          <w:rFonts w:eastAsiaTheme="majorEastAsia"/>
        </w:rPr>
        <w:t xml:space="preserve">het </w:t>
      </w:r>
      <w:r>
        <w:rPr>
          <w:rFonts w:eastAsiaTheme="majorEastAsia"/>
        </w:rPr>
        <w:t xml:space="preserve">‘Gemeenten4GlobalGoals’ </w:t>
      </w:r>
      <w:r w:rsidR="00207B48">
        <w:rPr>
          <w:rFonts w:eastAsiaTheme="majorEastAsia"/>
        </w:rPr>
        <w:t xml:space="preserve">netwerk </w:t>
      </w:r>
      <w:r>
        <w:rPr>
          <w:rFonts w:eastAsiaTheme="majorEastAsia"/>
        </w:rPr>
        <w:t>waar al</w:t>
      </w:r>
      <w:r w:rsidR="00D87668">
        <w:rPr>
          <w:rFonts w:eastAsiaTheme="majorEastAsia"/>
        </w:rPr>
        <w:t xml:space="preserve"> </w:t>
      </w:r>
      <w:r w:rsidR="00D12CB2">
        <w:rPr>
          <w:rFonts w:eastAsiaTheme="majorEastAsia"/>
        </w:rPr>
        <w:t xml:space="preserve">ongeveer 120 </w:t>
      </w:r>
      <w:r w:rsidR="002168AD">
        <w:rPr>
          <w:rFonts w:eastAsiaTheme="majorEastAsia"/>
        </w:rPr>
        <w:t xml:space="preserve">‘Global Goals </w:t>
      </w:r>
      <w:r w:rsidR="00D87668">
        <w:rPr>
          <w:rFonts w:eastAsiaTheme="majorEastAsia"/>
        </w:rPr>
        <w:t>gemeenten</w:t>
      </w:r>
      <w:r w:rsidR="002168AD">
        <w:rPr>
          <w:rFonts w:eastAsiaTheme="majorEastAsia"/>
        </w:rPr>
        <w:t>’</w:t>
      </w:r>
      <w:r w:rsidR="00D87668">
        <w:rPr>
          <w:rFonts w:eastAsiaTheme="majorEastAsia"/>
        </w:rPr>
        <w:t xml:space="preserve"> bij zijn aangesloten</w:t>
      </w:r>
      <w:r w:rsidR="009A6F3A">
        <w:rPr>
          <w:rFonts w:eastAsiaTheme="majorEastAsia"/>
        </w:rPr>
        <w:t>.</w:t>
      </w:r>
    </w:p>
    <w:p w14:paraId="4D31E526" w14:textId="0F315EC4" w:rsidR="009A6F3A" w:rsidRPr="00D17C1C" w:rsidRDefault="009A6F3A" w:rsidP="00D17C1C">
      <w:pPr>
        <w:pStyle w:val="Lijstalinea"/>
        <w:numPr>
          <w:ilvl w:val="0"/>
          <w:numId w:val="47"/>
        </w:numPr>
        <w:rPr>
          <w:rFonts w:eastAsiaTheme="majorEastAsia"/>
        </w:rPr>
      </w:pPr>
      <w:r>
        <w:rPr>
          <w:rFonts w:eastAsiaTheme="majorEastAsia"/>
        </w:rPr>
        <w:t>De gemeente [NAAM] nog geen Global Goals gemeente is</w:t>
      </w:r>
      <w:r w:rsidR="0005306D">
        <w:rPr>
          <w:rFonts w:eastAsiaTheme="majorEastAsia"/>
        </w:rPr>
        <w:t>.</w:t>
      </w:r>
    </w:p>
    <w:p w14:paraId="3F630979" w14:textId="77777777" w:rsidR="00D17C1C" w:rsidRDefault="00D17C1C" w:rsidP="009F4D04">
      <w:pPr>
        <w:rPr>
          <w:rFonts w:eastAsiaTheme="majorEastAsia"/>
        </w:rPr>
      </w:pPr>
    </w:p>
    <w:p w14:paraId="3547E110" w14:textId="0958398E" w:rsidR="009F4D04" w:rsidRDefault="009F4D04" w:rsidP="009F4D04">
      <w:pPr>
        <w:rPr>
          <w:rFonts w:eastAsiaTheme="majorEastAsia"/>
        </w:rPr>
      </w:pPr>
      <w:r>
        <w:rPr>
          <w:rFonts w:eastAsiaTheme="majorEastAsia"/>
          <w:b/>
          <w:bCs/>
        </w:rPr>
        <w:t>Overwegende dat:</w:t>
      </w:r>
      <w:r>
        <w:rPr>
          <w:rFonts w:eastAsiaTheme="majorEastAsia"/>
        </w:rPr>
        <w:t xml:space="preserve"> </w:t>
      </w:r>
    </w:p>
    <w:p w14:paraId="18A4BEFA" w14:textId="37B5A86F" w:rsidR="009F4D04" w:rsidRDefault="00741AF1" w:rsidP="00741AF1">
      <w:pPr>
        <w:pStyle w:val="Lijstalinea"/>
        <w:numPr>
          <w:ilvl w:val="0"/>
          <w:numId w:val="48"/>
        </w:numPr>
        <w:rPr>
          <w:rFonts w:eastAsiaTheme="majorEastAsia"/>
        </w:rPr>
      </w:pPr>
      <w:r>
        <w:rPr>
          <w:rFonts w:eastAsiaTheme="majorEastAsia"/>
        </w:rPr>
        <w:t>De</w:t>
      </w:r>
      <w:r w:rsidR="00034719">
        <w:rPr>
          <w:rFonts w:eastAsiaTheme="majorEastAsia"/>
        </w:rPr>
        <w:t xml:space="preserve"> integrale benadering van de</w:t>
      </w:r>
      <w:r>
        <w:rPr>
          <w:rFonts w:eastAsiaTheme="majorEastAsia"/>
        </w:rPr>
        <w:t xml:space="preserve"> Global Goals ook voor [NAAM GEMEENTE] belangrijk</w:t>
      </w:r>
      <w:r w:rsidR="00034719">
        <w:rPr>
          <w:rFonts w:eastAsiaTheme="majorEastAsia"/>
        </w:rPr>
        <w:t xml:space="preserve"> is voor duurzame oplossingen i</w:t>
      </w:r>
      <w:r w:rsidR="00427144">
        <w:rPr>
          <w:rFonts w:eastAsiaTheme="majorEastAsia"/>
        </w:rPr>
        <w:t xml:space="preserve">n belangrijke </w:t>
      </w:r>
      <w:r w:rsidR="0054617C">
        <w:rPr>
          <w:rFonts w:eastAsiaTheme="majorEastAsia"/>
        </w:rPr>
        <w:t xml:space="preserve">thema’s zoals de energietransitie, ongelijkheid, biodiversiteit en </w:t>
      </w:r>
      <w:r w:rsidR="00C14F5D">
        <w:rPr>
          <w:rFonts w:eastAsiaTheme="majorEastAsia"/>
        </w:rPr>
        <w:t>leefomgeving</w:t>
      </w:r>
      <w:r w:rsidR="0005306D">
        <w:rPr>
          <w:rFonts w:eastAsiaTheme="majorEastAsia"/>
        </w:rPr>
        <w:t>.</w:t>
      </w:r>
    </w:p>
    <w:p w14:paraId="282BFA7F" w14:textId="00FB6977" w:rsidR="004E0906" w:rsidRPr="00FD220F" w:rsidRDefault="00951A3A" w:rsidP="61873303">
      <w:pPr>
        <w:pStyle w:val="Lijstalinea"/>
        <w:numPr>
          <w:ilvl w:val="0"/>
          <w:numId w:val="48"/>
        </w:numPr>
        <w:rPr>
          <w:rFonts w:eastAsiaTheme="majorEastAsia"/>
        </w:rPr>
      </w:pPr>
      <w:r>
        <w:rPr>
          <w:rFonts w:eastAsiaTheme="majorEastAsia"/>
        </w:rPr>
        <w:t>De Global Goals positieve energie losmaken</w:t>
      </w:r>
      <w:r w:rsidR="00A34C5B">
        <w:rPr>
          <w:rFonts w:eastAsiaTheme="majorEastAsia"/>
        </w:rPr>
        <w:t xml:space="preserve"> </w:t>
      </w:r>
      <w:r w:rsidR="008C2E4D">
        <w:rPr>
          <w:rFonts w:eastAsiaTheme="majorEastAsia"/>
        </w:rPr>
        <w:t>bij burgers, bedrijven en</w:t>
      </w:r>
      <w:r w:rsidR="00066B21">
        <w:rPr>
          <w:rFonts w:eastAsiaTheme="majorEastAsia"/>
        </w:rPr>
        <w:t xml:space="preserve"> de gemeente</w:t>
      </w:r>
      <w:r w:rsidR="008C2E4D">
        <w:rPr>
          <w:rFonts w:eastAsiaTheme="majorEastAsia"/>
        </w:rPr>
        <w:t xml:space="preserve"> om samen te werken aan een duurzame toekomst.</w:t>
      </w:r>
    </w:p>
    <w:p w14:paraId="6F81B7CB" w14:textId="6713E383" w:rsidR="3B57446D" w:rsidRDefault="3B57446D" w:rsidP="3B57446D">
      <w:pPr>
        <w:pStyle w:val="Lijstalinea"/>
        <w:numPr>
          <w:ilvl w:val="0"/>
          <w:numId w:val="48"/>
        </w:numPr>
      </w:pPr>
      <w:r w:rsidRPr="61873303">
        <w:rPr>
          <w:rFonts w:eastAsiaTheme="majorEastAsia"/>
        </w:rPr>
        <w:t>De gemeente efficië</w:t>
      </w:r>
      <w:r w:rsidR="5D4537A2" w:rsidRPr="61873303">
        <w:rPr>
          <w:rFonts w:eastAsiaTheme="majorEastAsia"/>
        </w:rPr>
        <w:t>nt geb</w:t>
      </w:r>
      <w:r w:rsidR="61873303" w:rsidRPr="61873303">
        <w:rPr>
          <w:rFonts w:eastAsiaTheme="majorEastAsia"/>
        </w:rPr>
        <w:t xml:space="preserve">ruik kan maken van de bestaande kennis en praktijkvoorbeelden uit het </w:t>
      </w:r>
      <w:r w:rsidR="0045441B">
        <w:rPr>
          <w:rFonts w:eastAsiaTheme="majorEastAsia"/>
        </w:rPr>
        <w:t xml:space="preserve">Gemeenten4GlobalGoals </w:t>
      </w:r>
      <w:r w:rsidR="61873303" w:rsidRPr="61873303">
        <w:rPr>
          <w:rFonts w:eastAsiaTheme="majorEastAsia"/>
        </w:rPr>
        <w:t>netwerk</w:t>
      </w:r>
      <w:r w:rsidR="0045441B">
        <w:rPr>
          <w:rFonts w:eastAsiaTheme="majorEastAsia"/>
        </w:rPr>
        <w:t xml:space="preserve"> van de VNG</w:t>
      </w:r>
      <w:r w:rsidR="00A13E80">
        <w:rPr>
          <w:rFonts w:eastAsiaTheme="majorEastAsia"/>
        </w:rPr>
        <w:t>.</w:t>
      </w:r>
    </w:p>
    <w:p w14:paraId="29CAE9AE" w14:textId="77777777" w:rsidR="009F4D04" w:rsidRPr="009F4D04" w:rsidRDefault="009F4D04" w:rsidP="009F4D04">
      <w:pPr>
        <w:rPr>
          <w:rFonts w:eastAsiaTheme="majorEastAsia"/>
        </w:rPr>
      </w:pPr>
    </w:p>
    <w:p w14:paraId="75C84114" w14:textId="0DB65B82" w:rsidR="009F4D04" w:rsidRDefault="004109B0" w:rsidP="009F4D04">
      <w:pPr>
        <w:rPr>
          <w:rFonts w:eastAsiaTheme="majorEastAsia"/>
        </w:rPr>
      </w:pPr>
      <w:r>
        <w:rPr>
          <w:rFonts w:eastAsiaTheme="majorEastAsia"/>
          <w:b/>
          <w:bCs/>
        </w:rPr>
        <w:t>Roep</w:t>
      </w:r>
      <w:r w:rsidR="00A0145D">
        <w:rPr>
          <w:rFonts w:eastAsiaTheme="majorEastAsia"/>
          <w:b/>
          <w:bCs/>
        </w:rPr>
        <w:t>t</w:t>
      </w:r>
      <w:r>
        <w:rPr>
          <w:rFonts w:eastAsiaTheme="majorEastAsia"/>
          <w:b/>
          <w:bCs/>
        </w:rPr>
        <w:t xml:space="preserve"> het college op:</w:t>
      </w:r>
      <w:r>
        <w:rPr>
          <w:rFonts w:eastAsiaTheme="majorEastAsia"/>
        </w:rPr>
        <w:t xml:space="preserve"> </w:t>
      </w:r>
    </w:p>
    <w:p w14:paraId="6324E6E0" w14:textId="489B7609" w:rsidR="00BB0BE6" w:rsidRPr="00771B9A" w:rsidRDefault="00116467" w:rsidP="00771B9A">
      <w:pPr>
        <w:pStyle w:val="Lijstalinea"/>
        <w:numPr>
          <w:ilvl w:val="0"/>
          <w:numId w:val="49"/>
        </w:numPr>
        <w:rPr>
          <w:rFonts w:eastAsiaTheme="majorEastAsia"/>
        </w:rPr>
      </w:pPr>
      <w:r>
        <w:rPr>
          <w:rFonts w:eastAsiaTheme="majorEastAsia"/>
        </w:rPr>
        <w:t>Te inventariseren op welke wijze de gemeente de Global Goals</w:t>
      </w:r>
      <w:r w:rsidR="00BB0BE6">
        <w:rPr>
          <w:rFonts w:eastAsiaTheme="majorEastAsia"/>
        </w:rPr>
        <w:t xml:space="preserve"> </w:t>
      </w:r>
      <w:r w:rsidR="00357465">
        <w:rPr>
          <w:rFonts w:eastAsiaTheme="majorEastAsia"/>
        </w:rPr>
        <w:t xml:space="preserve">kan verankeren en uitwerken </w:t>
      </w:r>
      <w:r w:rsidR="00527CE3">
        <w:rPr>
          <w:rFonts w:eastAsiaTheme="majorEastAsia"/>
        </w:rPr>
        <w:t>in</w:t>
      </w:r>
      <w:r w:rsidR="00357465">
        <w:rPr>
          <w:rFonts w:eastAsiaTheme="majorEastAsia"/>
        </w:rPr>
        <w:t xml:space="preserve"> het </w:t>
      </w:r>
      <w:r w:rsidR="00411E3D" w:rsidRPr="00771B9A">
        <w:rPr>
          <w:rFonts w:eastAsiaTheme="majorEastAsia"/>
        </w:rPr>
        <w:t>gemeentebeleid</w:t>
      </w:r>
      <w:r w:rsidR="008E7BF2">
        <w:rPr>
          <w:rFonts w:eastAsiaTheme="majorEastAsia"/>
        </w:rPr>
        <w:t>, en hierover terug te koppelen naar de raad</w:t>
      </w:r>
      <w:r w:rsidR="00411E3D" w:rsidRPr="00771B9A">
        <w:rPr>
          <w:rFonts w:eastAsiaTheme="majorEastAsia"/>
        </w:rPr>
        <w:t>.</w:t>
      </w:r>
    </w:p>
    <w:p w14:paraId="1E95CC8D" w14:textId="370678BE" w:rsidR="004109B0" w:rsidRDefault="00F503BE" w:rsidP="009F4D04">
      <w:pPr>
        <w:pStyle w:val="Lijstalinea"/>
        <w:numPr>
          <w:ilvl w:val="0"/>
          <w:numId w:val="49"/>
        </w:numPr>
        <w:rPr>
          <w:rFonts w:eastAsiaTheme="majorEastAsia"/>
        </w:rPr>
      </w:pPr>
      <w:r>
        <w:rPr>
          <w:rFonts w:eastAsiaTheme="majorEastAsia"/>
        </w:rPr>
        <w:t>De gemeente [NAAM] aan te melden bij de VNG als Global Goals gemeente.</w:t>
      </w:r>
    </w:p>
    <w:p w14:paraId="48D12945" w14:textId="2A46B6EC" w:rsidR="002E2DD0" w:rsidRDefault="00CD460C" w:rsidP="002C25F7">
      <w:pPr>
        <w:pStyle w:val="Lijstalinea"/>
        <w:numPr>
          <w:ilvl w:val="0"/>
          <w:numId w:val="49"/>
        </w:numPr>
        <w:rPr>
          <w:rFonts w:eastAsiaTheme="majorEastAsia"/>
        </w:rPr>
      </w:pPr>
      <w:r w:rsidRPr="0086022E">
        <w:rPr>
          <w:rFonts w:eastAsiaTheme="majorEastAsia"/>
        </w:rPr>
        <w:t xml:space="preserve">Een kick-off moment te organiseren om de Global Goals </w:t>
      </w:r>
      <w:r w:rsidR="00DB0080" w:rsidRPr="0086022E">
        <w:rPr>
          <w:rFonts w:eastAsiaTheme="majorEastAsia"/>
        </w:rPr>
        <w:t>onder de aandacht te brengen</w:t>
      </w:r>
      <w:r w:rsidR="003158BA" w:rsidRPr="0086022E">
        <w:rPr>
          <w:rFonts w:eastAsiaTheme="majorEastAsia"/>
        </w:rPr>
        <w:t xml:space="preserve"> </w:t>
      </w:r>
      <w:r w:rsidR="00490A02" w:rsidRPr="0086022E">
        <w:rPr>
          <w:rFonts w:eastAsiaTheme="majorEastAsia"/>
        </w:rPr>
        <w:t>bij onze inwoners</w:t>
      </w:r>
      <w:r w:rsidR="000E4448" w:rsidRPr="0086022E">
        <w:rPr>
          <w:rFonts w:eastAsiaTheme="majorEastAsia"/>
        </w:rPr>
        <w:t xml:space="preserve"> en hen te betrekken bij </w:t>
      </w:r>
      <w:r w:rsidR="0086022E" w:rsidRPr="0086022E">
        <w:rPr>
          <w:rFonts w:eastAsiaTheme="majorEastAsia"/>
        </w:rPr>
        <w:t xml:space="preserve">de </w:t>
      </w:r>
      <w:r w:rsidR="0086022E" w:rsidRPr="2E020797">
        <w:rPr>
          <w:rFonts w:eastAsiaTheme="majorEastAsia"/>
        </w:rPr>
        <w:t>duurza</w:t>
      </w:r>
      <w:r w:rsidR="002C25F7">
        <w:rPr>
          <w:rFonts w:eastAsiaTheme="majorEastAsia"/>
        </w:rPr>
        <w:t xml:space="preserve">me </w:t>
      </w:r>
      <w:r w:rsidR="0086022E" w:rsidRPr="2E020797">
        <w:rPr>
          <w:rFonts w:eastAsiaTheme="majorEastAsia"/>
        </w:rPr>
        <w:t>ambities</w:t>
      </w:r>
      <w:r w:rsidR="0086022E" w:rsidRPr="0086022E">
        <w:rPr>
          <w:rFonts w:eastAsiaTheme="majorEastAsia"/>
        </w:rPr>
        <w:t xml:space="preserve"> van onze gemeente.</w:t>
      </w:r>
    </w:p>
    <w:p w14:paraId="57895961" w14:textId="77777777" w:rsidR="0089423D" w:rsidRDefault="0089423D" w:rsidP="0089423D">
      <w:pPr>
        <w:rPr>
          <w:rFonts w:eastAsiaTheme="majorEastAsia"/>
        </w:rPr>
      </w:pPr>
    </w:p>
    <w:p w14:paraId="5AAEA8B4" w14:textId="29E7736E" w:rsidR="0089423D" w:rsidRPr="0089423D" w:rsidRDefault="0089423D" w:rsidP="0089423D">
      <w:pPr>
        <w:rPr>
          <w:rFonts w:eastAsiaTheme="majorEastAsia"/>
        </w:rPr>
      </w:pPr>
      <w:r>
        <w:rPr>
          <w:rFonts w:eastAsiaTheme="majorEastAsia"/>
        </w:rPr>
        <w:t>En gaat over tot de orde van de dag.</w:t>
      </w:r>
    </w:p>
    <w:sectPr w:rsidR="0089423D" w:rsidRPr="0089423D" w:rsidSect="00E26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67AF" w14:textId="77777777" w:rsidR="00D4446D" w:rsidRDefault="00D4446D" w:rsidP="00A14B69">
      <w:r>
        <w:separator/>
      </w:r>
    </w:p>
    <w:p w14:paraId="273A9618" w14:textId="77777777" w:rsidR="00D4446D" w:rsidRDefault="00D4446D"/>
  </w:endnote>
  <w:endnote w:type="continuationSeparator" w:id="0">
    <w:p w14:paraId="5416C58D" w14:textId="77777777" w:rsidR="00D4446D" w:rsidRDefault="00D4446D" w:rsidP="00A14B69">
      <w:r>
        <w:continuationSeparator/>
      </w:r>
    </w:p>
    <w:p w14:paraId="08A583C0" w14:textId="77777777" w:rsidR="00D4446D" w:rsidRDefault="00D4446D"/>
  </w:endnote>
  <w:endnote w:type="continuationNotice" w:id="1">
    <w:p w14:paraId="579F6B92" w14:textId="77777777" w:rsidR="00D4446D" w:rsidRDefault="00D4446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808A" w14:textId="77777777" w:rsidR="00655883" w:rsidRDefault="00655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D05D" w14:textId="77777777" w:rsidR="00655883" w:rsidRDefault="00655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A64B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F1E7" w14:textId="77777777" w:rsidR="00D4446D" w:rsidRDefault="00D4446D">
      <w:r>
        <w:separator/>
      </w:r>
    </w:p>
  </w:footnote>
  <w:footnote w:type="continuationSeparator" w:id="0">
    <w:p w14:paraId="16F5710A" w14:textId="77777777" w:rsidR="00D4446D" w:rsidRDefault="00D4446D" w:rsidP="00A14B69">
      <w:r>
        <w:continuationSeparator/>
      </w:r>
    </w:p>
    <w:p w14:paraId="60FE432E" w14:textId="77777777" w:rsidR="00D4446D" w:rsidRDefault="00D4446D"/>
  </w:footnote>
  <w:footnote w:type="continuationNotice" w:id="1">
    <w:p w14:paraId="3CF48460" w14:textId="77777777" w:rsidR="00D4446D" w:rsidRDefault="00D4446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1FC1" w14:textId="77777777" w:rsidR="00655883" w:rsidRDefault="00655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DF9" w14:textId="77777777" w:rsidR="00655883" w:rsidRDefault="00655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2D67" w14:textId="77777777" w:rsidR="00655883" w:rsidRDefault="0065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1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4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6F51"/>
    <w:multiLevelType w:val="multilevel"/>
    <w:tmpl w:val="6CE03498"/>
    <w:numStyleLink w:val="Stijl1"/>
  </w:abstractNum>
  <w:abstractNum w:abstractNumId="6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256DE"/>
    <w:multiLevelType w:val="hybridMultilevel"/>
    <w:tmpl w:val="7E24BB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36727"/>
    <w:multiLevelType w:val="multilevel"/>
    <w:tmpl w:val="921CE4C8"/>
    <w:numStyleLink w:val="VNGGenummerdelijst"/>
  </w:abstractNum>
  <w:abstractNum w:abstractNumId="9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1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2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3AEA"/>
    <w:multiLevelType w:val="multilevel"/>
    <w:tmpl w:val="0562E376"/>
    <w:numStyleLink w:val="VNGOngenummerdelijst"/>
  </w:abstractNum>
  <w:abstractNum w:abstractNumId="14" w15:restartNumberingAfterBreak="0">
    <w:nsid w:val="20FB0649"/>
    <w:multiLevelType w:val="multilevel"/>
    <w:tmpl w:val="587E31B4"/>
    <w:numStyleLink w:val="VNGGenummerdekoppen2tm6"/>
  </w:abstractNum>
  <w:abstractNum w:abstractNumId="15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0EDC"/>
    <w:multiLevelType w:val="multilevel"/>
    <w:tmpl w:val="587E31B4"/>
    <w:numStyleLink w:val="VNGGenummerdekoppen2tm6"/>
  </w:abstractNum>
  <w:abstractNum w:abstractNumId="17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8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20" w15:restartNumberingAfterBreak="0">
    <w:nsid w:val="3B7B1135"/>
    <w:multiLevelType w:val="hybridMultilevel"/>
    <w:tmpl w:val="F0CC54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4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6998479B"/>
    <w:multiLevelType w:val="multilevel"/>
    <w:tmpl w:val="0562E376"/>
    <w:numStyleLink w:val="VNGOngenummerdelijst"/>
  </w:abstractNum>
  <w:abstractNum w:abstractNumId="38" w15:restartNumberingAfterBreak="0">
    <w:nsid w:val="69DD0E41"/>
    <w:multiLevelType w:val="multilevel"/>
    <w:tmpl w:val="921CE4C8"/>
    <w:numStyleLink w:val="VNGGenummerdelijst"/>
  </w:abstractNum>
  <w:abstractNum w:abstractNumId="39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0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3" w15:restartNumberingAfterBreak="0">
    <w:nsid w:val="74D442D2"/>
    <w:multiLevelType w:val="hybridMultilevel"/>
    <w:tmpl w:val="4E86ED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5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36"/>
  </w:num>
  <w:num w:numId="4">
    <w:abstractNumId w:val="19"/>
  </w:num>
  <w:num w:numId="5">
    <w:abstractNumId w:val="16"/>
  </w:num>
  <w:num w:numId="6">
    <w:abstractNumId w:val="14"/>
  </w:num>
  <w:num w:numId="7">
    <w:abstractNumId w:val="9"/>
  </w:num>
  <w:num w:numId="8">
    <w:abstractNumId w:val="31"/>
  </w:num>
  <w:num w:numId="9">
    <w:abstractNumId w:val="35"/>
  </w:num>
  <w:num w:numId="10">
    <w:abstractNumId w:val="27"/>
  </w:num>
  <w:num w:numId="11">
    <w:abstractNumId w:val="34"/>
  </w:num>
  <w:num w:numId="12">
    <w:abstractNumId w:val="28"/>
  </w:num>
  <w:num w:numId="13">
    <w:abstractNumId w:val="24"/>
  </w:num>
  <w:num w:numId="14">
    <w:abstractNumId w:val="6"/>
  </w:num>
  <w:num w:numId="15">
    <w:abstractNumId w:val="11"/>
  </w:num>
  <w:num w:numId="16">
    <w:abstractNumId w:val="38"/>
  </w:num>
  <w:num w:numId="17">
    <w:abstractNumId w:val="8"/>
  </w:num>
  <w:num w:numId="18">
    <w:abstractNumId w:val="0"/>
  </w:num>
  <w:num w:numId="19">
    <w:abstractNumId w:val="37"/>
  </w:num>
  <w:num w:numId="20">
    <w:abstractNumId w:val="13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26"/>
  </w:num>
  <w:num w:numId="27">
    <w:abstractNumId w:val="44"/>
  </w:num>
  <w:num w:numId="28">
    <w:abstractNumId w:val="25"/>
  </w:num>
  <w:num w:numId="29">
    <w:abstractNumId w:val="45"/>
  </w:num>
  <w:num w:numId="30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45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4"/>
  </w:num>
  <w:num w:numId="34">
    <w:abstractNumId w:val="12"/>
  </w:num>
  <w:num w:numId="35">
    <w:abstractNumId w:val="1"/>
  </w:num>
  <w:num w:numId="36">
    <w:abstractNumId w:val="18"/>
  </w:num>
  <w:num w:numId="37">
    <w:abstractNumId w:val="17"/>
  </w:num>
  <w:num w:numId="38">
    <w:abstractNumId w:val="5"/>
  </w:num>
  <w:num w:numId="39">
    <w:abstractNumId w:val="21"/>
  </w:num>
  <w:num w:numId="40">
    <w:abstractNumId w:val="2"/>
  </w:num>
  <w:num w:numId="41">
    <w:abstractNumId w:val="39"/>
  </w:num>
  <w:num w:numId="42">
    <w:abstractNumId w:val="42"/>
  </w:num>
  <w:num w:numId="43">
    <w:abstractNumId w:val="33"/>
  </w:num>
  <w:num w:numId="44">
    <w:abstractNumId w:val="33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>
    <w:abstractNumId w:val="10"/>
  </w:num>
  <w:num w:numId="46">
    <w:abstractNumId w:val="15"/>
  </w:num>
  <w:num w:numId="47">
    <w:abstractNumId w:val="7"/>
  </w:num>
  <w:num w:numId="48">
    <w:abstractNumId w:val="43"/>
  </w:num>
  <w:num w:numId="49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9F4D04"/>
    <w:rsid w:val="000030E7"/>
    <w:rsid w:val="00003406"/>
    <w:rsid w:val="00004825"/>
    <w:rsid w:val="00007E9C"/>
    <w:rsid w:val="00011C70"/>
    <w:rsid w:val="000129C5"/>
    <w:rsid w:val="00016416"/>
    <w:rsid w:val="00021C21"/>
    <w:rsid w:val="000232B6"/>
    <w:rsid w:val="00023660"/>
    <w:rsid w:val="00030286"/>
    <w:rsid w:val="00032FEB"/>
    <w:rsid w:val="00033A6C"/>
    <w:rsid w:val="00034625"/>
    <w:rsid w:val="00034719"/>
    <w:rsid w:val="00040AE0"/>
    <w:rsid w:val="00042711"/>
    <w:rsid w:val="000502B8"/>
    <w:rsid w:val="000518AD"/>
    <w:rsid w:val="00051FD0"/>
    <w:rsid w:val="0005306D"/>
    <w:rsid w:val="0006002B"/>
    <w:rsid w:val="000668E5"/>
    <w:rsid w:val="00066B21"/>
    <w:rsid w:val="00074FB4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A0953"/>
    <w:rsid w:val="000A4B2A"/>
    <w:rsid w:val="000A6024"/>
    <w:rsid w:val="000B2B8B"/>
    <w:rsid w:val="000B3E50"/>
    <w:rsid w:val="000B66CF"/>
    <w:rsid w:val="000C3E49"/>
    <w:rsid w:val="000C67A9"/>
    <w:rsid w:val="000D0E9B"/>
    <w:rsid w:val="000E0909"/>
    <w:rsid w:val="000E0A1D"/>
    <w:rsid w:val="000E4448"/>
    <w:rsid w:val="000F226A"/>
    <w:rsid w:val="000F634C"/>
    <w:rsid w:val="000F79E7"/>
    <w:rsid w:val="0010038F"/>
    <w:rsid w:val="00100E85"/>
    <w:rsid w:val="00102134"/>
    <w:rsid w:val="00103E96"/>
    <w:rsid w:val="00104486"/>
    <w:rsid w:val="00106382"/>
    <w:rsid w:val="00106D6E"/>
    <w:rsid w:val="00112784"/>
    <w:rsid w:val="00112C92"/>
    <w:rsid w:val="00116467"/>
    <w:rsid w:val="0012408A"/>
    <w:rsid w:val="00125AF7"/>
    <w:rsid w:val="00131602"/>
    <w:rsid w:val="00135AD1"/>
    <w:rsid w:val="00137633"/>
    <w:rsid w:val="00141F7B"/>
    <w:rsid w:val="00142F81"/>
    <w:rsid w:val="00163FAC"/>
    <w:rsid w:val="00171F2B"/>
    <w:rsid w:val="00174E34"/>
    <w:rsid w:val="0018092A"/>
    <w:rsid w:val="00182104"/>
    <w:rsid w:val="00187A46"/>
    <w:rsid w:val="00195082"/>
    <w:rsid w:val="001950DA"/>
    <w:rsid w:val="001A1D9D"/>
    <w:rsid w:val="001A40AE"/>
    <w:rsid w:val="001B050E"/>
    <w:rsid w:val="001B44F1"/>
    <w:rsid w:val="001B5B7B"/>
    <w:rsid w:val="001C5C7E"/>
    <w:rsid w:val="001D7271"/>
    <w:rsid w:val="001E2B3A"/>
    <w:rsid w:val="001E4031"/>
    <w:rsid w:val="001F002E"/>
    <w:rsid w:val="001F594C"/>
    <w:rsid w:val="00200063"/>
    <w:rsid w:val="00200C5D"/>
    <w:rsid w:val="002037AD"/>
    <w:rsid w:val="0020541A"/>
    <w:rsid w:val="00207B48"/>
    <w:rsid w:val="00207B7C"/>
    <w:rsid w:val="002168AD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3711"/>
    <w:rsid w:val="00265CD1"/>
    <w:rsid w:val="002733FD"/>
    <w:rsid w:val="00275F13"/>
    <w:rsid w:val="00290B7A"/>
    <w:rsid w:val="0029361E"/>
    <w:rsid w:val="002B1645"/>
    <w:rsid w:val="002B238E"/>
    <w:rsid w:val="002B53A4"/>
    <w:rsid w:val="002B5D63"/>
    <w:rsid w:val="002B6AD3"/>
    <w:rsid w:val="002C25F7"/>
    <w:rsid w:val="002C2D9E"/>
    <w:rsid w:val="002C2F57"/>
    <w:rsid w:val="002C3E0A"/>
    <w:rsid w:val="002C45AA"/>
    <w:rsid w:val="002C4752"/>
    <w:rsid w:val="002D5463"/>
    <w:rsid w:val="002D6AA3"/>
    <w:rsid w:val="002E2DD0"/>
    <w:rsid w:val="002E48C4"/>
    <w:rsid w:val="002E5E90"/>
    <w:rsid w:val="002F41D6"/>
    <w:rsid w:val="00311205"/>
    <w:rsid w:val="00313F8B"/>
    <w:rsid w:val="003158BA"/>
    <w:rsid w:val="003164E1"/>
    <w:rsid w:val="00317E5C"/>
    <w:rsid w:val="00321405"/>
    <w:rsid w:val="003225CA"/>
    <w:rsid w:val="00323D77"/>
    <w:rsid w:val="00335DF2"/>
    <w:rsid w:val="00337AC2"/>
    <w:rsid w:val="00341465"/>
    <w:rsid w:val="00357465"/>
    <w:rsid w:val="0036145B"/>
    <w:rsid w:val="00364256"/>
    <w:rsid w:val="003735FE"/>
    <w:rsid w:val="00380210"/>
    <w:rsid w:val="00381ED2"/>
    <w:rsid w:val="00383FC5"/>
    <w:rsid w:val="0038599A"/>
    <w:rsid w:val="00386866"/>
    <w:rsid w:val="00390415"/>
    <w:rsid w:val="00396050"/>
    <w:rsid w:val="003975D1"/>
    <w:rsid w:val="003A3387"/>
    <w:rsid w:val="003A606D"/>
    <w:rsid w:val="003B0949"/>
    <w:rsid w:val="003C2180"/>
    <w:rsid w:val="003C6E64"/>
    <w:rsid w:val="003C7CD1"/>
    <w:rsid w:val="003C7F34"/>
    <w:rsid w:val="003D7028"/>
    <w:rsid w:val="003F3B91"/>
    <w:rsid w:val="00404E0C"/>
    <w:rsid w:val="004109B0"/>
    <w:rsid w:val="00411E3D"/>
    <w:rsid w:val="00412B86"/>
    <w:rsid w:val="00412DC4"/>
    <w:rsid w:val="00415810"/>
    <w:rsid w:val="004165FB"/>
    <w:rsid w:val="00421C5D"/>
    <w:rsid w:val="00422833"/>
    <w:rsid w:val="00424B9C"/>
    <w:rsid w:val="00424E15"/>
    <w:rsid w:val="00427144"/>
    <w:rsid w:val="00431991"/>
    <w:rsid w:val="00437E02"/>
    <w:rsid w:val="00441A7A"/>
    <w:rsid w:val="00447A53"/>
    <w:rsid w:val="0045441B"/>
    <w:rsid w:val="00455FEA"/>
    <w:rsid w:val="00456A75"/>
    <w:rsid w:val="00457685"/>
    <w:rsid w:val="00465F5F"/>
    <w:rsid w:val="00466564"/>
    <w:rsid w:val="00470924"/>
    <w:rsid w:val="00471FD9"/>
    <w:rsid w:val="00480663"/>
    <w:rsid w:val="00485CFF"/>
    <w:rsid w:val="00490A02"/>
    <w:rsid w:val="00490E91"/>
    <w:rsid w:val="004A0171"/>
    <w:rsid w:val="004C2111"/>
    <w:rsid w:val="004C47B7"/>
    <w:rsid w:val="004C59AD"/>
    <w:rsid w:val="004D3758"/>
    <w:rsid w:val="004D3CAA"/>
    <w:rsid w:val="004D66E3"/>
    <w:rsid w:val="004D7B04"/>
    <w:rsid w:val="004E0906"/>
    <w:rsid w:val="004E122E"/>
    <w:rsid w:val="004E4379"/>
    <w:rsid w:val="004E468C"/>
    <w:rsid w:val="004F3A45"/>
    <w:rsid w:val="004F3CBF"/>
    <w:rsid w:val="004F6633"/>
    <w:rsid w:val="004F6D38"/>
    <w:rsid w:val="004F7D9D"/>
    <w:rsid w:val="00501796"/>
    <w:rsid w:val="00507817"/>
    <w:rsid w:val="00507F34"/>
    <w:rsid w:val="00513581"/>
    <w:rsid w:val="00522788"/>
    <w:rsid w:val="00527614"/>
    <w:rsid w:val="00527BA9"/>
    <w:rsid w:val="00527CE3"/>
    <w:rsid w:val="00542956"/>
    <w:rsid w:val="005433EA"/>
    <w:rsid w:val="0054617C"/>
    <w:rsid w:val="00556E47"/>
    <w:rsid w:val="00562315"/>
    <w:rsid w:val="00563646"/>
    <w:rsid w:val="00566184"/>
    <w:rsid w:val="005669DD"/>
    <w:rsid w:val="00567802"/>
    <w:rsid w:val="00573D8F"/>
    <w:rsid w:val="005757CA"/>
    <w:rsid w:val="00582E44"/>
    <w:rsid w:val="005850E9"/>
    <w:rsid w:val="00585DA4"/>
    <w:rsid w:val="00587566"/>
    <w:rsid w:val="00591158"/>
    <w:rsid w:val="0059146E"/>
    <w:rsid w:val="00596181"/>
    <w:rsid w:val="005A40FE"/>
    <w:rsid w:val="005B07DD"/>
    <w:rsid w:val="005B1687"/>
    <w:rsid w:val="005B2A32"/>
    <w:rsid w:val="005B377D"/>
    <w:rsid w:val="005C6085"/>
    <w:rsid w:val="005C741B"/>
    <w:rsid w:val="005D015D"/>
    <w:rsid w:val="005D0762"/>
    <w:rsid w:val="005F3089"/>
    <w:rsid w:val="005F7C2A"/>
    <w:rsid w:val="00616493"/>
    <w:rsid w:val="00622717"/>
    <w:rsid w:val="00623C8B"/>
    <w:rsid w:val="00630623"/>
    <w:rsid w:val="0063250D"/>
    <w:rsid w:val="00634BB6"/>
    <w:rsid w:val="00635BBC"/>
    <w:rsid w:val="00643817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A6CCE"/>
    <w:rsid w:val="006A784D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310D8"/>
    <w:rsid w:val="00731172"/>
    <w:rsid w:val="00741AF1"/>
    <w:rsid w:val="00750652"/>
    <w:rsid w:val="00751EB6"/>
    <w:rsid w:val="00756DF9"/>
    <w:rsid w:val="00763B8F"/>
    <w:rsid w:val="00763D57"/>
    <w:rsid w:val="00765309"/>
    <w:rsid w:val="00767423"/>
    <w:rsid w:val="007679C2"/>
    <w:rsid w:val="00771090"/>
    <w:rsid w:val="00771B9A"/>
    <w:rsid w:val="00776647"/>
    <w:rsid w:val="00780A69"/>
    <w:rsid w:val="00792A4F"/>
    <w:rsid w:val="007A52F1"/>
    <w:rsid w:val="007A5A66"/>
    <w:rsid w:val="007A7C74"/>
    <w:rsid w:val="007B1F44"/>
    <w:rsid w:val="007C008D"/>
    <w:rsid w:val="007C257B"/>
    <w:rsid w:val="007C75AF"/>
    <w:rsid w:val="007D433E"/>
    <w:rsid w:val="007D5F4A"/>
    <w:rsid w:val="007D606D"/>
    <w:rsid w:val="007E1A9E"/>
    <w:rsid w:val="007E3377"/>
    <w:rsid w:val="007E6186"/>
    <w:rsid w:val="0080483E"/>
    <w:rsid w:val="00804A40"/>
    <w:rsid w:val="008079D2"/>
    <w:rsid w:val="00812AE6"/>
    <w:rsid w:val="008130C7"/>
    <w:rsid w:val="00814DA3"/>
    <w:rsid w:val="0082280F"/>
    <w:rsid w:val="008245C8"/>
    <w:rsid w:val="00824A0D"/>
    <w:rsid w:val="00827814"/>
    <w:rsid w:val="0083180E"/>
    <w:rsid w:val="00840D22"/>
    <w:rsid w:val="0084293B"/>
    <w:rsid w:val="0084536B"/>
    <w:rsid w:val="00845BF1"/>
    <w:rsid w:val="00853FDD"/>
    <w:rsid w:val="0086022E"/>
    <w:rsid w:val="008655D3"/>
    <w:rsid w:val="008670BF"/>
    <w:rsid w:val="008759AB"/>
    <w:rsid w:val="00881F13"/>
    <w:rsid w:val="00887C9C"/>
    <w:rsid w:val="00890658"/>
    <w:rsid w:val="0089423D"/>
    <w:rsid w:val="00897055"/>
    <w:rsid w:val="008A0990"/>
    <w:rsid w:val="008A1606"/>
    <w:rsid w:val="008A45DE"/>
    <w:rsid w:val="008A4C56"/>
    <w:rsid w:val="008A68BF"/>
    <w:rsid w:val="008C2E4D"/>
    <w:rsid w:val="008C669F"/>
    <w:rsid w:val="008D3354"/>
    <w:rsid w:val="008D3A7A"/>
    <w:rsid w:val="008D7C40"/>
    <w:rsid w:val="008E082E"/>
    <w:rsid w:val="008E5C31"/>
    <w:rsid w:val="008E7BF2"/>
    <w:rsid w:val="008F1879"/>
    <w:rsid w:val="009075D8"/>
    <w:rsid w:val="00914D5C"/>
    <w:rsid w:val="0091640E"/>
    <w:rsid w:val="009172F4"/>
    <w:rsid w:val="00921F3C"/>
    <w:rsid w:val="00922E62"/>
    <w:rsid w:val="00923B35"/>
    <w:rsid w:val="0093050A"/>
    <w:rsid w:val="009306DB"/>
    <w:rsid w:val="009317C2"/>
    <w:rsid w:val="00931EA6"/>
    <w:rsid w:val="00937597"/>
    <w:rsid w:val="009424E3"/>
    <w:rsid w:val="00942E93"/>
    <w:rsid w:val="00946587"/>
    <w:rsid w:val="00946FBB"/>
    <w:rsid w:val="00951434"/>
    <w:rsid w:val="00951A3A"/>
    <w:rsid w:val="0096142C"/>
    <w:rsid w:val="00962D1C"/>
    <w:rsid w:val="00965EEC"/>
    <w:rsid w:val="0096609F"/>
    <w:rsid w:val="00975850"/>
    <w:rsid w:val="00976006"/>
    <w:rsid w:val="00981BB5"/>
    <w:rsid w:val="00983DCA"/>
    <w:rsid w:val="00990DCB"/>
    <w:rsid w:val="009955EB"/>
    <w:rsid w:val="009A1457"/>
    <w:rsid w:val="009A264E"/>
    <w:rsid w:val="009A37E3"/>
    <w:rsid w:val="009A6F3A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7680"/>
    <w:rsid w:val="009F028C"/>
    <w:rsid w:val="009F4D04"/>
    <w:rsid w:val="009F718F"/>
    <w:rsid w:val="009F7D61"/>
    <w:rsid w:val="00A0145D"/>
    <w:rsid w:val="00A0763D"/>
    <w:rsid w:val="00A13119"/>
    <w:rsid w:val="00A1398C"/>
    <w:rsid w:val="00A13E80"/>
    <w:rsid w:val="00A14B69"/>
    <w:rsid w:val="00A15B81"/>
    <w:rsid w:val="00A16EF7"/>
    <w:rsid w:val="00A22920"/>
    <w:rsid w:val="00A245FF"/>
    <w:rsid w:val="00A2491B"/>
    <w:rsid w:val="00A30FCA"/>
    <w:rsid w:val="00A34C5B"/>
    <w:rsid w:val="00A35198"/>
    <w:rsid w:val="00A352FD"/>
    <w:rsid w:val="00A364E4"/>
    <w:rsid w:val="00A40C8F"/>
    <w:rsid w:val="00A6122F"/>
    <w:rsid w:val="00A6204B"/>
    <w:rsid w:val="00A62DC7"/>
    <w:rsid w:val="00A63DFA"/>
    <w:rsid w:val="00A7090F"/>
    <w:rsid w:val="00A729D3"/>
    <w:rsid w:val="00A76FB4"/>
    <w:rsid w:val="00A77FC6"/>
    <w:rsid w:val="00A92154"/>
    <w:rsid w:val="00A94032"/>
    <w:rsid w:val="00A95674"/>
    <w:rsid w:val="00AA1B0E"/>
    <w:rsid w:val="00AA246B"/>
    <w:rsid w:val="00AA7116"/>
    <w:rsid w:val="00AB1652"/>
    <w:rsid w:val="00AB66FE"/>
    <w:rsid w:val="00AC24EF"/>
    <w:rsid w:val="00AC51AD"/>
    <w:rsid w:val="00AC7813"/>
    <w:rsid w:val="00AD2349"/>
    <w:rsid w:val="00AE0E81"/>
    <w:rsid w:val="00AF317E"/>
    <w:rsid w:val="00AF3217"/>
    <w:rsid w:val="00AF5C66"/>
    <w:rsid w:val="00B02582"/>
    <w:rsid w:val="00B06308"/>
    <w:rsid w:val="00B07821"/>
    <w:rsid w:val="00B12E1C"/>
    <w:rsid w:val="00B14AD1"/>
    <w:rsid w:val="00B166DC"/>
    <w:rsid w:val="00B2436E"/>
    <w:rsid w:val="00B2532F"/>
    <w:rsid w:val="00B35133"/>
    <w:rsid w:val="00B46008"/>
    <w:rsid w:val="00B463BC"/>
    <w:rsid w:val="00B548E2"/>
    <w:rsid w:val="00B71278"/>
    <w:rsid w:val="00B72DFF"/>
    <w:rsid w:val="00B74C1F"/>
    <w:rsid w:val="00B83A80"/>
    <w:rsid w:val="00B90200"/>
    <w:rsid w:val="00B91CC3"/>
    <w:rsid w:val="00BA0EB3"/>
    <w:rsid w:val="00BA61BC"/>
    <w:rsid w:val="00BB0BE6"/>
    <w:rsid w:val="00BB5293"/>
    <w:rsid w:val="00BC1BFA"/>
    <w:rsid w:val="00BC23C3"/>
    <w:rsid w:val="00BD1E00"/>
    <w:rsid w:val="00BD3CF1"/>
    <w:rsid w:val="00BE61F5"/>
    <w:rsid w:val="00BF5937"/>
    <w:rsid w:val="00BF78E4"/>
    <w:rsid w:val="00C0087C"/>
    <w:rsid w:val="00C024AD"/>
    <w:rsid w:val="00C02CF5"/>
    <w:rsid w:val="00C067A0"/>
    <w:rsid w:val="00C13296"/>
    <w:rsid w:val="00C14F5D"/>
    <w:rsid w:val="00C216E7"/>
    <w:rsid w:val="00C24703"/>
    <w:rsid w:val="00C37100"/>
    <w:rsid w:val="00C37D3F"/>
    <w:rsid w:val="00C4070A"/>
    <w:rsid w:val="00C4144F"/>
    <w:rsid w:val="00C43F18"/>
    <w:rsid w:val="00C55BBB"/>
    <w:rsid w:val="00C61278"/>
    <w:rsid w:val="00C665AB"/>
    <w:rsid w:val="00C6754B"/>
    <w:rsid w:val="00C73421"/>
    <w:rsid w:val="00C74521"/>
    <w:rsid w:val="00C747F8"/>
    <w:rsid w:val="00C77CF6"/>
    <w:rsid w:val="00C80825"/>
    <w:rsid w:val="00C8251D"/>
    <w:rsid w:val="00C90491"/>
    <w:rsid w:val="00C93843"/>
    <w:rsid w:val="00C9388A"/>
    <w:rsid w:val="00C97DAE"/>
    <w:rsid w:val="00CA3915"/>
    <w:rsid w:val="00CA4249"/>
    <w:rsid w:val="00CA619F"/>
    <w:rsid w:val="00CB32BE"/>
    <w:rsid w:val="00CB480F"/>
    <w:rsid w:val="00CB5653"/>
    <w:rsid w:val="00CC41F9"/>
    <w:rsid w:val="00CC64F6"/>
    <w:rsid w:val="00CD460C"/>
    <w:rsid w:val="00CE2A0E"/>
    <w:rsid w:val="00CF039F"/>
    <w:rsid w:val="00CF59B8"/>
    <w:rsid w:val="00D01CA2"/>
    <w:rsid w:val="00D03ECF"/>
    <w:rsid w:val="00D04948"/>
    <w:rsid w:val="00D05C8F"/>
    <w:rsid w:val="00D126C2"/>
    <w:rsid w:val="00D12CB2"/>
    <w:rsid w:val="00D16F36"/>
    <w:rsid w:val="00D17C1C"/>
    <w:rsid w:val="00D22C0A"/>
    <w:rsid w:val="00D26F64"/>
    <w:rsid w:val="00D30449"/>
    <w:rsid w:val="00D33E44"/>
    <w:rsid w:val="00D40B5F"/>
    <w:rsid w:val="00D42FED"/>
    <w:rsid w:val="00D4368B"/>
    <w:rsid w:val="00D4446D"/>
    <w:rsid w:val="00D466EF"/>
    <w:rsid w:val="00D468F1"/>
    <w:rsid w:val="00D46EAF"/>
    <w:rsid w:val="00D46EFB"/>
    <w:rsid w:val="00D47382"/>
    <w:rsid w:val="00D64FAA"/>
    <w:rsid w:val="00D70E9B"/>
    <w:rsid w:val="00D74A6F"/>
    <w:rsid w:val="00D87668"/>
    <w:rsid w:val="00D917DB"/>
    <w:rsid w:val="00D9560C"/>
    <w:rsid w:val="00DA2235"/>
    <w:rsid w:val="00DA51DD"/>
    <w:rsid w:val="00DA5B19"/>
    <w:rsid w:val="00DA6481"/>
    <w:rsid w:val="00DA7467"/>
    <w:rsid w:val="00DB0080"/>
    <w:rsid w:val="00DB3689"/>
    <w:rsid w:val="00DB695B"/>
    <w:rsid w:val="00DC5C70"/>
    <w:rsid w:val="00DC5EEE"/>
    <w:rsid w:val="00DD1D17"/>
    <w:rsid w:val="00DD1D71"/>
    <w:rsid w:val="00DD7B9C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3065"/>
    <w:rsid w:val="00E14ADB"/>
    <w:rsid w:val="00E15774"/>
    <w:rsid w:val="00E22BAE"/>
    <w:rsid w:val="00E26244"/>
    <w:rsid w:val="00E26D33"/>
    <w:rsid w:val="00E276E0"/>
    <w:rsid w:val="00E40266"/>
    <w:rsid w:val="00E4683A"/>
    <w:rsid w:val="00E52649"/>
    <w:rsid w:val="00E622A2"/>
    <w:rsid w:val="00E71B04"/>
    <w:rsid w:val="00E73322"/>
    <w:rsid w:val="00E746E0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E5DBA"/>
    <w:rsid w:val="00EE7AD3"/>
    <w:rsid w:val="00EF0A3E"/>
    <w:rsid w:val="00EF2AE2"/>
    <w:rsid w:val="00F02A90"/>
    <w:rsid w:val="00F06C7F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03BE"/>
    <w:rsid w:val="00F51369"/>
    <w:rsid w:val="00F541A4"/>
    <w:rsid w:val="00F56B95"/>
    <w:rsid w:val="00F60EB4"/>
    <w:rsid w:val="00F6247F"/>
    <w:rsid w:val="00F62DAC"/>
    <w:rsid w:val="00F64A48"/>
    <w:rsid w:val="00F6587D"/>
    <w:rsid w:val="00F675B1"/>
    <w:rsid w:val="00F724EE"/>
    <w:rsid w:val="00F924A9"/>
    <w:rsid w:val="00F96C92"/>
    <w:rsid w:val="00FA15E7"/>
    <w:rsid w:val="00FA16E1"/>
    <w:rsid w:val="00FA2527"/>
    <w:rsid w:val="00FA48AB"/>
    <w:rsid w:val="00FA65B2"/>
    <w:rsid w:val="00FB0DC8"/>
    <w:rsid w:val="00FB3229"/>
    <w:rsid w:val="00FB74A8"/>
    <w:rsid w:val="00FC0601"/>
    <w:rsid w:val="00FC30EF"/>
    <w:rsid w:val="00FC4E55"/>
    <w:rsid w:val="00FC74CE"/>
    <w:rsid w:val="00FD00E2"/>
    <w:rsid w:val="00FD0C87"/>
    <w:rsid w:val="00FD220F"/>
    <w:rsid w:val="00FD3A62"/>
    <w:rsid w:val="00FE30D2"/>
    <w:rsid w:val="00FE3218"/>
    <w:rsid w:val="00FE3C89"/>
    <w:rsid w:val="00FE6B76"/>
    <w:rsid w:val="00FF4B43"/>
    <w:rsid w:val="00FF68BB"/>
    <w:rsid w:val="00FF7067"/>
    <w:rsid w:val="2513A971"/>
    <w:rsid w:val="29BAF6A7"/>
    <w:rsid w:val="2D437C78"/>
    <w:rsid w:val="2D4A869E"/>
    <w:rsid w:val="2E020797"/>
    <w:rsid w:val="32AE6F85"/>
    <w:rsid w:val="366CDD3B"/>
    <w:rsid w:val="36B2AD3C"/>
    <w:rsid w:val="389D4448"/>
    <w:rsid w:val="3B57446D"/>
    <w:rsid w:val="3C96BBC4"/>
    <w:rsid w:val="46E34C31"/>
    <w:rsid w:val="4AD6FB42"/>
    <w:rsid w:val="57D23194"/>
    <w:rsid w:val="5D4537A2"/>
    <w:rsid w:val="61873303"/>
    <w:rsid w:val="62F45C45"/>
    <w:rsid w:val="79055B8F"/>
    <w:rsid w:val="7FAA57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5F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21DE"/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styleId="Verwijzingopmerking">
    <w:name w:val="annotation reference"/>
    <w:basedOn w:val="Standaardalinea-lettertype"/>
    <w:semiHidden/>
    <w:unhideWhenUsed/>
    <w:rsid w:val="00FA65B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5B2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FA65B2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5B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033dc-df0e-4ac3-ab1b-195cde220e0c">
      <Terms xmlns="http://schemas.microsoft.com/office/infopath/2007/PartnerControls"/>
    </lcf76f155ced4ddcb4097134ff3c332f>
    <TaxCatchAll xmlns="129b234c-fea0-4642-a02d-946a27aa84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328EF3E79A54DB217DB557461506E" ma:contentTypeVersion="16" ma:contentTypeDescription="Een nieuw document maken." ma:contentTypeScope="" ma:versionID="5a3cd328050ad022c4e154b33f24245c">
  <xsd:schema xmlns:xsd="http://www.w3.org/2001/XMLSchema" xmlns:xs="http://www.w3.org/2001/XMLSchema" xmlns:p="http://schemas.microsoft.com/office/2006/metadata/properties" xmlns:ns2="bd8033dc-df0e-4ac3-ab1b-195cde220e0c" xmlns:ns3="129b234c-fea0-4642-a02d-946a27aa84fd" targetNamespace="http://schemas.microsoft.com/office/2006/metadata/properties" ma:root="true" ma:fieldsID="8caa4a67b52548d62dfe5c03d2e9d33e" ns2:_="" ns3:_="">
    <xsd:import namespace="bd8033dc-df0e-4ac3-ab1b-195cde220e0c"/>
    <xsd:import namespace="129b234c-fea0-4642-a02d-946a27aa8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033dc-df0e-4ac3-ab1b-195cde220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234c-fea0-4642-a02d-946a27aa8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67aa0-27ea-4cb4-8a94-682b05efd7a8}" ma:internalName="TaxCatchAll" ma:showField="CatchAllData" ma:web="129b234c-fea0-4642-a02d-946a27aa8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474C1-E781-47B8-B925-603FC424691A}">
  <ds:schemaRefs>
    <ds:schemaRef ds:uri="http://schemas.microsoft.com/office/2006/metadata/properties"/>
    <ds:schemaRef ds:uri="http://schemas.microsoft.com/office/infopath/2007/PartnerControls"/>
    <ds:schemaRef ds:uri="bd8033dc-df0e-4ac3-ab1b-195cde220e0c"/>
    <ds:schemaRef ds:uri="129b234c-fea0-4642-a02d-946a27aa84fd"/>
  </ds:schemaRefs>
</ds:datastoreItem>
</file>

<file path=customXml/itemProps2.xml><?xml version="1.0" encoding="utf-8"?>
<ds:datastoreItem xmlns:ds="http://schemas.openxmlformats.org/officeDocument/2006/customXml" ds:itemID="{714EE3B6-8E2B-48D9-AE52-8F97F24447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00D65-0D70-4B02-BA95-DD5B66B76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BBFB6A-6303-4BB3-82AE-5264ACFA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033dc-df0e-4ac3-ab1b-195cde220e0c"/>
    <ds:schemaRef ds:uri="129b234c-fea0-4642-a02d-946a27aa8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</Template>
  <TotalTime>0</TotalTime>
  <Pages>1</Pages>
  <Words>279</Words>
  <Characters>1537</Characters>
  <Application>Microsoft Office Word</Application>
  <DocSecurity>0</DocSecurity>
  <Lines>12</Lines>
  <Paragraphs>3</Paragraphs>
  <ScaleCrop>false</ScaleCrop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2022-07-25T14:02:00Z</dcterms:created>
  <dcterms:modified xsi:type="dcterms:W3CDTF">2022-08-01T10:19:00Z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0x0101005CA328EF3E79A54DB217DB557461506E</vt:lpwstr>
  </property>
  <property fmtid="{D5CDD505-2E9C-101B-9397-08002B2CF9AE}" pid="3" name="MediaServiceImageTags">
    <vt:lpwstr/>
  </property>
</Properties>
</file>