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B05E" w14:textId="0503D000" w:rsidR="00195157" w:rsidRPr="001102E0" w:rsidRDefault="00195157" w:rsidP="00195157">
      <w:pPr>
        <w:spacing w:line="312" w:lineRule="auto"/>
        <w:rPr>
          <w:rFonts w:cs="Arial"/>
          <w:b/>
          <w:iCs/>
        </w:rPr>
      </w:pPr>
      <w:r w:rsidRPr="001102E0">
        <w:rPr>
          <w:rFonts w:cs="Arial"/>
          <w:b/>
          <w:iCs/>
        </w:rPr>
        <w:t>Wijzigingsbesluit Leidraad invordering gemeentelijke belastingen</w:t>
      </w:r>
    </w:p>
    <w:p w14:paraId="18D3E922" w14:textId="77777777" w:rsidR="00195157" w:rsidRPr="001102E0" w:rsidRDefault="00195157" w:rsidP="00195157">
      <w:pPr>
        <w:spacing w:line="312" w:lineRule="auto"/>
        <w:rPr>
          <w:rFonts w:cs="Arial"/>
          <w:iC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eeswijzer"/>
        <w:tblDescription w:val="leeswijzer"/>
      </w:tblPr>
      <w:tblGrid>
        <w:gridCol w:w="7885"/>
      </w:tblGrid>
      <w:tr w:rsidR="00195157" w:rsidRPr="001102E0" w14:paraId="5CDEAA2E" w14:textId="77777777" w:rsidTr="00144B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A36ECF" w14:textId="77777777" w:rsidR="00195157" w:rsidRPr="001102E0" w:rsidRDefault="00195157" w:rsidP="00144B03">
            <w:pPr>
              <w:spacing w:line="312" w:lineRule="auto"/>
              <w:rPr>
                <w:rFonts w:cs="Arial"/>
                <w:iCs/>
              </w:rPr>
            </w:pPr>
            <w:r w:rsidRPr="001102E0">
              <w:rPr>
                <w:rFonts w:cs="Arial"/>
                <w:b/>
                <w:bCs/>
                <w:iCs/>
              </w:rPr>
              <w:t>Leeswijzer modelbepalingen</w:t>
            </w:r>
          </w:p>
        </w:tc>
      </w:tr>
      <w:tr w:rsidR="00195157" w:rsidRPr="001102E0" w14:paraId="60D60ACC" w14:textId="77777777" w:rsidTr="00144B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337C47" w14:textId="77777777" w:rsidR="00195157" w:rsidRPr="001102E0" w:rsidRDefault="00195157" w:rsidP="00144B03">
            <w:pPr>
              <w:spacing w:line="312" w:lineRule="auto"/>
              <w:rPr>
                <w:rFonts w:cs="Arial"/>
                <w:iCs/>
              </w:rPr>
            </w:pPr>
            <w:r w:rsidRPr="001102E0">
              <w:rPr>
                <w:rFonts w:cs="Arial"/>
                <w:iCs/>
              </w:rPr>
              <w:t>- [</w:t>
            </w:r>
            <w:r w:rsidRPr="001102E0">
              <w:rPr>
                <w:rFonts w:cs="Arial"/>
                <w:b/>
                <w:bCs/>
                <w:iCs/>
              </w:rPr>
              <w:t>…</w:t>
            </w:r>
            <w:r w:rsidRPr="001102E0">
              <w:rPr>
                <w:rFonts w:cs="Arial"/>
                <w:iCs/>
              </w:rPr>
              <w:t>] of bijvoorbeeld [</w:t>
            </w:r>
            <w:r w:rsidRPr="001102E0">
              <w:rPr>
                <w:rFonts w:cs="Arial"/>
                <w:b/>
                <w:iCs/>
              </w:rPr>
              <w:t>nummer</w:t>
            </w:r>
            <w:r w:rsidRPr="001102E0">
              <w:rPr>
                <w:rFonts w:cs="Arial"/>
                <w:iCs/>
              </w:rPr>
              <w:t>] = door gemeente in te vullen. Zie bijvoorbeeld de aanhef.</w:t>
            </w:r>
          </w:p>
          <w:p w14:paraId="03339A45" w14:textId="7897CD60" w:rsidR="00195157" w:rsidRDefault="00195157" w:rsidP="00144B03">
            <w:pPr>
              <w:spacing w:line="312" w:lineRule="auto"/>
              <w:rPr>
                <w:rFonts w:cs="Arial"/>
                <w:iCs/>
              </w:rPr>
            </w:pPr>
            <w:r w:rsidRPr="001102E0">
              <w:rPr>
                <w:rFonts w:cs="Arial"/>
                <w:iCs/>
              </w:rPr>
              <w:t>- [</w:t>
            </w:r>
            <w:r w:rsidRPr="001102E0">
              <w:rPr>
                <w:rFonts w:cs="Arial"/>
                <w:i/>
                <w:iCs/>
              </w:rPr>
              <w:t>iets</w:t>
            </w:r>
            <w:r w:rsidRPr="001102E0">
              <w:rPr>
                <w:rFonts w:cs="Arial"/>
                <w:iCs/>
              </w:rPr>
              <w:t>] = facultatief. Zie bijvoorbeeld artikel II.</w:t>
            </w:r>
          </w:p>
          <w:p w14:paraId="6DB200D0" w14:textId="6682D385" w:rsidR="001200B8" w:rsidRPr="000E62A7" w:rsidRDefault="00195157" w:rsidP="000E62A7">
            <w:pPr>
              <w:spacing w:line="312" w:lineRule="auto"/>
              <w:rPr>
                <w:iCs/>
                <w:szCs w:val="24"/>
              </w:rPr>
            </w:pPr>
            <w:r w:rsidRPr="001102E0">
              <w:rPr>
                <w:iCs/>
                <w:szCs w:val="24"/>
              </w:rPr>
              <w:t>- [(</w:t>
            </w:r>
            <w:r w:rsidRPr="001102E0">
              <w:rPr>
                <w:b/>
                <w:iCs/>
                <w:szCs w:val="24"/>
              </w:rPr>
              <w:t>iets</w:t>
            </w:r>
            <w:r w:rsidRPr="001102E0">
              <w:rPr>
                <w:iCs/>
                <w:szCs w:val="24"/>
              </w:rPr>
              <w:t>)] = een voorbeeld ter illustratie of uitleg. Zie bijvoorbeeld artikel II</w:t>
            </w:r>
            <w:r w:rsidR="000E62A7">
              <w:rPr>
                <w:iCs/>
                <w:szCs w:val="24"/>
              </w:rPr>
              <w:t>.</w:t>
            </w:r>
          </w:p>
        </w:tc>
      </w:tr>
    </w:tbl>
    <w:p w14:paraId="0E691FC9" w14:textId="77777777" w:rsidR="00195157" w:rsidRPr="001102E0" w:rsidRDefault="00195157" w:rsidP="00195157">
      <w:pPr>
        <w:spacing w:line="312" w:lineRule="auto"/>
        <w:rPr>
          <w:rFonts w:cs="Arial"/>
          <w:iCs/>
        </w:rPr>
      </w:pPr>
    </w:p>
    <w:p w14:paraId="4A4CE145" w14:textId="77777777" w:rsidR="002F5899" w:rsidRDefault="002F5899" w:rsidP="00195157">
      <w:pPr>
        <w:spacing w:line="312" w:lineRule="auto"/>
        <w:rPr>
          <w:rFonts w:cs="Arial"/>
          <w:b/>
          <w:iCs/>
        </w:rPr>
      </w:pPr>
    </w:p>
    <w:p w14:paraId="626059A5" w14:textId="21014F53" w:rsidR="00195157" w:rsidRPr="001102E0" w:rsidRDefault="00195157" w:rsidP="00195157">
      <w:pPr>
        <w:spacing w:line="312" w:lineRule="auto"/>
        <w:rPr>
          <w:rFonts w:cs="Arial"/>
          <w:b/>
          <w:iCs/>
        </w:rPr>
      </w:pPr>
      <w:r w:rsidRPr="001102E0">
        <w:rPr>
          <w:rFonts w:cs="Arial"/>
          <w:b/>
          <w:iCs/>
        </w:rPr>
        <w:t>Besluit van het college van burgemeester en wethouders van de gemeente [gemeentenaam] tot wijziging van de Leidraad invordering gemeentelijke belastingen</w:t>
      </w:r>
    </w:p>
    <w:p w14:paraId="255BE9AE" w14:textId="77777777" w:rsidR="00195157" w:rsidRPr="001102E0" w:rsidRDefault="00195157" w:rsidP="00195157">
      <w:pPr>
        <w:spacing w:line="312" w:lineRule="auto"/>
        <w:rPr>
          <w:rFonts w:cs="Arial"/>
          <w:iCs/>
        </w:rPr>
      </w:pPr>
    </w:p>
    <w:p w14:paraId="522090C7" w14:textId="77777777" w:rsidR="00195157" w:rsidRPr="001102E0" w:rsidRDefault="00195157" w:rsidP="00195157">
      <w:pPr>
        <w:spacing w:line="312" w:lineRule="auto"/>
        <w:rPr>
          <w:rFonts w:cs="Arial"/>
          <w:iCs/>
        </w:rPr>
      </w:pPr>
      <w:r w:rsidRPr="001102E0">
        <w:rPr>
          <w:rFonts w:cs="Arial"/>
          <w:iCs/>
        </w:rPr>
        <w:t>Het college van burgemeester en wethouders van de gemeente [</w:t>
      </w:r>
      <w:r w:rsidRPr="001102E0">
        <w:rPr>
          <w:rFonts w:cs="Arial"/>
          <w:b/>
          <w:iCs/>
        </w:rPr>
        <w:t>gemeentenaam</w:t>
      </w:r>
      <w:r w:rsidRPr="001102E0">
        <w:rPr>
          <w:rFonts w:cs="Arial"/>
          <w:iCs/>
        </w:rPr>
        <w:t>];</w:t>
      </w:r>
    </w:p>
    <w:p w14:paraId="465EF098" w14:textId="77777777" w:rsidR="00195157" w:rsidRPr="001102E0" w:rsidRDefault="00195157" w:rsidP="00195157">
      <w:pPr>
        <w:spacing w:line="312" w:lineRule="auto"/>
        <w:rPr>
          <w:rFonts w:cs="Arial"/>
          <w:iCs/>
        </w:rPr>
      </w:pPr>
    </w:p>
    <w:p w14:paraId="4340C9F1" w14:textId="77777777" w:rsidR="00195157" w:rsidRPr="001102E0" w:rsidRDefault="00195157" w:rsidP="00195157">
      <w:pPr>
        <w:spacing w:line="312" w:lineRule="auto"/>
        <w:rPr>
          <w:rFonts w:cs="Arial"/>
          <w:iCs/>
        </w:rPr>
      </w:pPr>
      <w:r w:rsidRPr="001102E0">
        <w:rPr>
          <w:rFonts w:cs="Arial"/>
          <w:iCs/>
        </w:rPr>
        <w:t>gelezen het voorstel van de gemeenteambtenaar belast met de invordering van gemeentelijke belastingen van [</w:t>
      </w:r>
      <w:r w:rsidRPr="001102E0">
        <w:rPr>
          <w:rFonts w:cs="Arial"/>
          <w:b/>
          <w:iCs/>
        </w:rPr>
        <w:t>datum</w:t>
      </w:r>
      <w:r w:rsidRPr="001102E0">
        <w:rPr>
          <w:rFonts w:cs="Arial"/>
          <w:iCs/>
        </w:rPr>
        <w:t>], [</w:t>
      </w:r>
      <w:r w:rsidRPr="001102E0">
        <w:rPr>
          <w:rFonts w:cs="Arial"/>
          <w:b/>
          <w:iCs/>
        </w:rPr>
        <w:t>nummer</w:t>
      </w:r>
      <w:r w:rsidRPr="001102E0">
        <w:rPr>
          <w:rFonts w:cs="Arial"/>
          <w:iCs/>
        </w:rPr>
        <w:t>];</w:t>
      </w:r>
    </w:p>
    <w:p w14:paraId="278FEA69" w14:textId="77777777" w:rsidR="00195157" w:rsidRPr="001102E0" w:rsidRDefault="00195157" w:rsidP="00195157">
      <w:pPr>
        <w:spacing w:line="312" w:lineRule="auto"/>
        <w:rPr>
          <w:rFonts w:cs="Arial"/>
          <w:iCs/>
        </w:rPr>
      </w:pPr>
    </w:p>
    <w:p w14:paraId="57207909" w14:textId="77777777" w:rsidR="00195157" w:rsidRPr="001102E0" w:rsidRDefault="00195157" w:rsidP="00195157">
      <w:pPr>
        <w:spacing w:line="312" w:lineRule="auto"/>
        <w:rPr>
          <w:rFonts w:cs="Arial"/>
          <w:iCs/>
        </w:rPr>
      </w:pPr>
      <w:r w:rsidRPr="001102E0">
        <w:rPr>
          <w:rFonts w:cs="Arial"/>
          <w:iCs/>
        </w:rPr>
        <w:t>besluit:</w:t>
      </w:r>
    </w:p>
    <w:p w14:paraId="13D045A2" w14:textId="77777777" w:rsidR="00195157" w:rsidRPr="001102E0" w:rsidRDefault="00195157" w:rsidP="00195157">
      <w:pPr>
        <w:spacing w:line="312" w:lineRule="auto"/>
        <w:rPr>
          <w:iCs/>
          <w:szCs w:val="24"/>
        </w:rPr>
      </w:pPr>
    </w:p>
    <w:p w14:paraId="380C18E4" w14:textId="4BEDF4A5" w:rsidR="00195157" w:rsidRPr="00FF0543" w:rsidRDefault="00195157" w:rsidP="00195157">
      <w:pPr>
        <w:spacing w:after="120" w:line="312" w:lineRule="auto"/>
        <w:rPr>
          <w:b/>
          <w:iCs/>
          <w:szCs w:val="24"/>
        </w:rPr>
      </w:pPr>
      <w:r w:rsidRPr="00FF0543">
        <w:rPr>
          <w:b/>
          <w:iCs/>
          <w:szCs w:val="24"/>
        </w:rPr>
        <w:t>A</w:t>
      </w:r>
      <w:r w:rsidR="00332E8E">
        <w:rPr>
          <w:b/>
          <w:iCs/>
          <w:szCs w:val="24"/>
        </w:rPr>
        <w:t>rtikel</w:t>
      </w:r>
      <w:r w:rsidRPr="00FF0543">
        <w:rPr>
          <w:b/>
          <w:iCs/>
          <w:szCs w:val="24"/>
        </w:rPr>
        <w:t xml:space="preserve"> I </w:t>
      </w:r>
    </w:p>
    <w:p w14:paraId="4323AFC8" w14:textId="720A86EA" w:rsidR="00195157" w:rsidRDefault="00195157" w:rsidP="00195157">
      <w:pPr>
        <w:spacing w:line="312" w:lineRule="auto"/>
        <w:rPr>
          <w:rFonts w:cs="Arial"/>
          <w:iCs/>
        </w:rPr>
      </w:pPr>
      <w:r w:rsidRPr="00FF0543">
        <w:rPr>
          <w:rFonts w:cs="Arial"/>
          <w:iCs/>
        </w:rPr>
        <w:t>De Leidraad invordering gemeentelijke belastingen, vastgesteld bij besluit van [</w:t>
      </w:r>
      <w:r w:rsidRPr="00FF0543">
        <w:rPr>
          <w:rFonts w:cs="Arial"/>
          <w:b/>
          <w:iCs/>
        </w:rPr>
        <w:t>datum</w:t>
      </w:r>
      <w:r w:rsidRPr="00FF0543">
        <w:rPr>
          <w:rFonts w:cs="Arial"/>
          <w:iCs/>
        </w:rPr>
        <w:t>], [</w:t>
      </w:r>
      <w:r w:rsidRPr="00FF0543">
        <w:rPr>
          <w:rFonts w:cs="Arial"/>
          <w:b/>
          <w:iCs/>
        </w:rPr>
        <w:t>nummer</w:t>
      </w:r>
      <w:r w:rsidRPr="00FF0543">
        <w:rPr>
          <w:rFonts w:cs="Arial"/>
          <w:iCs/>
        </w:rPr>
        <w:t>], laatstelijk gewijzigd bij besluit van [</w:t>
      </w:r>
      <w:r w:rsidRPr="00FF0543">
        <w:rPr>
          <w:rFonts w:cs="Arial"/>
          <w:b/>
          <w:iCs/>
        </w:rPr>
        <w:t>datum</w:t>
      </w:r>
      <w:r w:rsidRPr="00FF0543">
        <w:rPr>
          <w:rFonts w:cs="Arial"/>
          <w:iCs/>
        </w:rPr>
        <w:t>], [</w:t>
      </w:r>
      <w:r w:rsidRPr="00FF0543">
        <w:rPr>
          <w:rFonts w:cs="Arial"/>
          <w:b/>
          <w:iCs/>
        </w:rPr>
        <w:t>nummer</w:t>
      </w:r>
      <w:r w:rsidRPr="00FF0543">
        <w:rPr>
          <w:rFonts w:cs="Arial"/>
          <w:iCs/>
        </w:rPr>
        <w:t>], wordt als volgt gewijzigd:</w:t>
      </w:r>
    </w:p>
    <w:p w14:paraId="18E6BE63" w14:textId="6722ADB6" w:rsidR="0067243B" w:rsidRPr="00D7251F" w:rsidRDefault="0067243B" w:rsidP="00D7251F">
      <w:pPr>
        <w:spacing w:line="312" w:lineRule="auto"/>
        <w:rPr>
          <w:rFonts w:cs="Arial"/>
          <w:iCs/>
        </w:rPr>
      </w:pPr>
    </w:p>
    <w:p w14:paraId="7C598512" w14:textId="77777777" w:rsidR="00E800FF" w:rsidRPr="00E800FF" w:rsidRDefault="00E800FF" w:rsidP="00E800FF">
      <w:pPr>
        <w:spacing w:line="312" w:lineRule="auto"/>
        <w:rPr>
          <w:rFonts w:eastAsiaTheme="majorEastAsia" w:cs="Arial"/>
        </w:rPr>
      </w:pPr>
      <w:r w:rsidRPr="00E800FF">
        <w:rPr>
          <w:rFonts w:eastAsiaTheme="majorEastAsia" w:cs="Arial"/>
        </w:rPr>
        <w:t>A</w:t>
      </w:r>
    </w:p>
    <w:p w14:paraId="381CA946" w14:textId="77777777" w:rsidR="00E800FF" w:rsidRPr="00E800FF" w:rsidRDefault="00E800FF" w:rsidP="00E800FF">
      <w:pPr>
        <w:spacing w:line="312" w:lineRule="auto"/>
        <w:rPr>
          <w:rFonts w:eastAsiaTheme="majorEastAsia" w:cs="Arial"/>
        </w:rPr>
      </w:pPr>
      <w:r w:rsidRPr="00E800FF">
        <w:rPr>
          <w:rFonts w:eastAsiaTheme="majorEastAsia" w:cs="Arial"/>
        </w:rPr>
        <w:t>In artikel 14.2.14 wordt ‘Waarborgwet 1986’ in de eerste en tweede zin telkens vervangen door ‘</w:t>
      </w:r>
      <w:bookmarkStart w:id="0" w:name="_Hlk107390376"/>
      <w:r w:rsidRPr="00E800FF">
        <w:rPr>
          <w:rFonts w:eastAsiaTheme="majorEastAsia" w:cs="Arial"/>
        </w:rPr>
        <w:t>Waarborgwet 2019</w:t>
      </w:r>
      <w:bookmarkEnd w:id="0"/>
      <w:r w:rsidRPr="00E800FF">
        <w:rPr>
          <w:rFonts w:eastAsiaTheme="majorEastAsia" w:cs="Arial"/>
        </w:rPr>
        <w:t>’.</w:t>
      </w:r>
    </w:p>
    <w:p w14:paraId="3E96A544" w14:textId="77777777" w:rsidR="00E800FF" w:rsidRPr="00E800FF" w:rsidRDefault="00E800FF" w:rsidP="00E800FF">
      <w:pPr>
        <w:spacing w:line="312" w:lineRule="auto"/>
        <w:rPr>
          <w:rFonts w:eastAsiaTheme="majorEastAsia" w:cs="Arial"/>
          <w:b/>
          <w:bCs/>
        </w:rPr>
      </w:pPr>
    </w:p>
    <w:p w14:paraId="344EFC71" w14:textId="77777777" w:rsidR="00E800FF" w:rsidRPr="00E800FF" w:rsidRDefault="00E800FF" w:rsidP="00E800FF">
      <w:pPr>
        <w:spacing w:line="312" w:lineRule="auto"/>
        <w:rPr>
          <w:rFonts w:eastAsiaTheme="majorEastAsia" w:cs="Arial"/>
        </w:rPr>
      </w:pPr>
      <w:r w:rsidRPr="00E800FF">
        <w:rPr>
          <w:rFonts w:eastAsiaTheme="majorEastAsia" w:cs="Arial"/>
        </w:rPr>
        <w:t>B</w:t>
      </w:r>
    </w:p>
    <w:p w14:paraId="468FA2B3" w14:textId="77777777" w:rsidR="00E800FF" w:rsidRPr="00E800FF" w:rsidRDefault="00E800FF" w:rsidP="00E800FF">
      <w:pPr>
        <w:spacing w:line="312" w:lineRule="auto"/>
        <w:rPr>
          <w:rFonts w:eastAsiaTheme="majorEastAsia" w:cs="Arial"/>
        </w:rPr>
      </w:pPr>
      <w:r w:rsidRPr="00E800FF">
        <w:rPr>
          <w:rFonts w:eastAsiaTheme="majorEastAsia" w:cs="Arial"/>
        </w:rPr>
        <w:t>In de eerste zin van artikel 26.2.4 wordt ‘bank- of girorekening’ vervangen door ‘</w:t>
      </w:r>
      <w:bookmarkStart w:id="1" w:name="_Hlk107390424"/>
      <w:r w:rsidRPr="00E800FF">
        <w:rPr>
          <w:rFonts w:eastAsiaTheme="majorEastAsia" w:cs="Arial"/>
        </w:rPr>
        <w:t>bankrekening</w:t>
      </w:r>
      <w:bookmarkEnd w:id="1"/>
      <w:r w:rsidRPr="00E800FF">
        <w:rPr>
          <w:rFonts w:eastAsiaTheme="majorEastAsia" w:cs="Arial"/>
        </w:rPr>
        <w:t>’.</w:t>
      </w:r>
    </w:p>
    <w:p w14:paraId="0F617FC0" w14:textId="77777777" w:rsidR="00E800FF" w:rsidRPr="00E800FF" w:rsidRDefault="00E800FF" w:rsidP="00E800FF">
      <w:pPr>
        <w:spacing w:line="312" w:lineRule="auto"/>
        <w:rPr>
          <w:rFonts w:eastAsiaTheme="majorEastAsia" w:cs="Arial"/>
        </w:rPr>
      </w:pPr>
    </w:p>
    <w:p w14:paraId="2A6EB09C" w14:textId="77777777" w:rsidR="00E800FF" w:rsidRPr="00E800FF" w:rsidRDefault="00E800FF" w:rsidP="00E800FF">
      <w:pPr>
        <w:spacing w:line="312" w:lineRule="auto"/>
        <w:rPr>
          <w:rFonts w:eastAsiaTheme="majorEastAsia" w:cs="Arial"/>
        </w:rPr>
      </w:pPr>
      <w:r w:rsidRPr="00E800FF">
        <w:rPr>
          <w:rFonts w:eastAsiaTheme="majorEastAsia" w:cs="Arial"/>
        </w:rPr>
        <w:t>C</w:t>
      </w:r>
    </w:p>
    <w:p w14:paraId="2C1A8AAD" w14:textId="77777777" w:rsidR="00E800FF" w:rsidRPr="00E800FF" w:rsidRDefault="00E800FF" w:rsidP="00E800FF">
      <w:pPr>
        <w:spacing w:line="312" w:lineRule="auto"/>
        <w:rPr>
          <w:rFonts w:eastAsiaTheme="majorEastAsia" w:cs="Arial"/>
        </w:rPr>
      </w:pPr>
      <w:r w:rsidRPr="00E800FF">
        <w:rPr>
          <w:rFonts w:eastAsiaTheme="majorEastAsia" w:cs="Arial"/>
        </w:rPr>
        <w:t>Artikel 32.2 vervalt.</w:t>
      </w:r>
    </w:p>
    <w:p w14:paraId="1146CFF7" w14:textId="77777777" w:rsidR="00E800FF" w:rsidRPr="00E800FF" w:rsidRDefault="00E800FF" w:rsidP="00E800FF">
      <w:pPr>
        <w:spacing w:line="312" w:lineRule="auto"/>
        <w:rPr>
          <w:rFonts w:eastAsiaTheme="majorEastAsia" w:cs="Arial"/>
        </w:rPr>
      </w:pPr>
    </w:p>
    <w:p w14:paraId="52D4D473" w14:textId="6C5AAB4B" w:rsidR="0067243B" w:rsidRPr="00F64B03" w:rsidRDefault="0067243B" w:rsidP="0067243B">
      <w:pPr>
        <w:rPr>
          <w:rFonts w:eastAsiaTheme="majorEastAsia"/>
          <w:b/>
          <w:bCs/>
        </w:rPr>
      </w:pPr>
      <w:r w:rsidRPr="00F64B03">
        <w:rPr>
          <w:rFonts w:eastAsiaTheme="majorEastAsia"/>
          <w:b/>
          <w:bCs/>
        </w:rPr>
        <w:t>Artikel II</w:t>
      </w:r>
    </w:p>
    <w:p w14:paraId="49E716D8" w14:textId="77777777" w:rsidR="0067243B" w:rsidRDefault="0067243B" w:rsidP="0067243B">
      <w:pPr>
        <w:rPr>
          <w:rFonts w:eastAsiaTheme="majorEastAsia"/>
        </w:rPr>
      </w:pPr>
    </w:p>
    <w:p w14:paraId="416438DB" w14:textId="72349708" w:rsidR="0067243B" w:rsidRDefault="0067243B" w:rsidP="0067243B">
      <w:pPr>
        <w:rPr>
          <w:rFonts w:eastAsiaTheme="majorEastAsia"/>
        </w:rPr>
      </w:pPr>
      <w:r w:rsidRPr="00D76734">
        <w:rPr>
          <w:rFonts w:eastAsiaTheme="majorEastAsia"/>
        </w:rPr>
        <w:t>Dit besluit treedt in werking met ingang van de [</w:t>
      </w:r>
      <w:r w:rsidRPr="00B036E0">
        <w:rPr>
          <w:rFonts w:eastAsiaTheme="majorEastAsia"/>
          <w:b/>
          <w:bCs/>
        </w:rPr>
        <w:t>…</w:t>
      </w:r>
      <w:r w:rsidRPr="00D76734">
        <w:rPr>
          <w:rFonts w:eastAsiaTheme="majorEastAsia"/>
        </w:rPr>
        <w:t xml:space="preserve"> (</w:t>
      </w:r>
      <w:r w:rsidRPr="00B036E0">
        <w:rPr>
          <w:rFonts w:eastAsiaTheme="majorEastAsia"/>
          <w:b/>
          <w:bCs/>
        </w:rPr>
        <w:t>bijvoorbeeld achtste</w:t>
      </w:r>
      <w:r w:rsidRPr="00D76734">
        <w:rPr>
          <w:rFonts w:eastAsiaTheme="majorEastAsia"/>
        </w:rPr>
        <w:t>)] dag na die van de bekendmaking [</w:t>
      </w:r>
      <w:r w:rsidRPr="00FF0543">
        <w:rPr>
          <w:rFonts w:eastAsiaTheme="majorEastAsia"/>
          <w:i/>
          <w:iCs/>
        </w:rPr>
        <w:t>en werkt terug tot en met 1 j</w:t>
      </w:r>
      <w:r w:rsidR="00D2721E">
        <w:rPr>
          <w:rFonts w:eastAsiaTheme="majorEastAsia"/>
          <w:i/>
          <w:iCs/>
        </w:rPr>
        <w:t>uli</w:t>
      </w:r>
      <w:r w:rsidR="000E62A7">
        <w:rPr>
          <w:rFonts w:eastAsiaTheme="majorEastAsia"/>
          <w:i/>
          <w:iCs/>
        </w:rPr>
        <w:t xml:space="preserve"> 2022</w:t>
      </w:r>
      <w:r w:rsidRPr="00D76734">
        <w:rPr>
          <w:rFonts w:eastAsiaTheme="majorEastAsia"/>
        </w:rPr>
        <w:t>]</w:t>
      </w:r>
      <w:r>
        <w:rPr>
          <w:rFonts w:eastAsiaTheme="majorEastAsia"/>
        </w:rPr>
        <w:t>.</w:t>
      </w:r>
    </w:p>
    <w:p w14:paraId="3CE601F9" w14:textId="77777777" w:rsidR="0067243B" w:rsidRDefault="0067243B" w:rsidP="0067243B">
      <w:pPr>
        <w:rPr>
          <w:rFonts w:eastAsiaTheme="majorEastAsia"/>
        </w:rPr>
      </w:pPr>
    </w:p>
    <w:p w14:paraId="5EE6942F" w14:textId="77777777" w:rsidR="0067243B" w:rsidRDefault="0067243B" w:rsidP="0067243B">
      <w:pPr>
        <w:rPr>
          <w:rFonts w:eastAsiaTheme="majorEastAsia"/>
        </w:rPr>
      </w:pPr>
    </w:p>
    <w:p w14:paraId="4ECFAA09" w14:textId="77777777" w:rsidR="0067243B" w:rsidRPr="00011F4D" w:rsidRDefault="0067243B" w:rsidP="0067243B">
      <w:pPr>
        <w:rPr>
          <w:rFonts w:eastAsiaTheme="majorEastAsia"/>
        </w:rPr>
      </w:pPr>
      <w:r w:rsidRPr="00011F4D">
        <w:rPr>
          <w:rFonts w:eastAsiaTheme="majorEastAsia"/>
        </w:rPr>
        <w:t>[</w:t>
      </w:r>
      <w:r w:rsidRPr="00011F4D">
        <w:rPr>
          <w:rFonts w:eastAsiaTheme="majorEastAsia"/>
          <w:b/>
          <w:bCs/>
        </w:rPr>
        <w:t>gemeentenaam</w:t>
      </w:r>
      <w:r w:rsidRPr="00011F4D">
        <w:rPr>
          <w:rFonts w:eastAsiaTheme="majorEastAsia"/>
        </w:rPr>
        <w:t>], [</w:t>
      </w:r>
      <w:r w:rsidRPr="00011F4D">
        <w:rPr>
          <w:rFonts w:eastAsiaTheme="majorEastAsia"/>
          <w:b/>
          <w:bCs/>
        </w:rPr>
        <w:t>datum</w:t>
      </w:r>
      <w:r w:rsidRPr="00011F4D">
        <w:rPr>
          <w:rFonts w:eastAsiaTheme="majorEastAsia"/>
        </w:rPr>
        <w:t>]</w:t>
      </w:r>
    </w:p>
    <w:p w14:paraId="0FBB08BE" w14:textId="77777777" w:rsidR="0067243B" w:rsidRPr="00011F4D" w:rsidRDefault="0067243B" w:rsidP="0067243B">
      <w:pPr>
        <w:rPr>
          <w:rFonts w:eastAsiaTheme="majorEastAsia"/>
        </w:rPr>
      </w:pPr>
    </w:p>
    <w:p w14:paraId="154B22F7" w14:textId="77777777" w:rsidR="0067243B" w:rsidRPr="00011F4D" w:rsidRDefault="0067243B" w:rsidP="0067243B">
      <w:pPr>
        <w:rPr>
          <w:rFonts w:eastAsiaTheme="majorEastAsia"/>
        </w:rPr>
      </w:pPr>
      <w:r w:rsidRPr="00011F4D">
        <w:rPr>
          <w:rFonts w:eastAsiaTheme="majorEastAsia"/>
        </w:rPr>
        <w:t>Het college van burgemeester en wethouders,</w:t>
      </w:r>
    </w:p>
    <w:p w14:paraId="7E890B35" w14:textId="77777777" w:rsidR="0067243B" w:rsidRDefault="0067243B" w:rsidP="0067243B">
      <w:pPr>
        <w:rPr>
          <w:rFonts w:eastAsiaTheme="majorEastAsia"/>
        </w:rPr>
      </w:pPr>
    </w:p>
    <w:p w14:paraId="6A7FFA45" w14:textId="77777777" w:rsidR="0067243B" w:rsidRPr="00011F4D" w:rsidRDefault="0067243B" w:rsidP="0067243B">
      <w:pPr>
        <w:rPr>
          <w:rFonts w:eastAsiaTheme="majorEastAsia"/>
        </w:rPr>
      </w:pPr>
      <w:r w:rsidRPr="00011F4D">
        <w:rPr>
          <w:rFonts w:eastAsiaTheme="majorEastAsia"/>
        </w:rPr>
        <w:t>de secretaris,</w:t>
      </w:r>
      <w:r w:rsidRPr="00011F4D">
        <w:rPr>
          <w:rFonts w:eastAsiaTheme="majorEastAsia"/>
        </w:rPr>
        <w:tab/>
      </w:r>
      <w:r w:rsidRPr="00011F4D">
        <w:rPr>
          <w:rFonts w:eastAsiaTheme="majorEastAsia"/>
        </w:rPr>
        <w:tab/>
      </w:r>
      <w:r w:rsidRPr="00011F4D">
        <w:rPr>
          <w:rFonts w:eastAsiaTheme="majorEastAsia"/>
        </w:rPr>
        <w:tab/>
      </w:r>
      <w:r w:rsidRPr="00011F4D">
        <w:rPr>
          <w:rFonts w:eastAsiaTheme="majorEastAsia"/>
        </w:rPr>
        <w:tab/>
        <w:t>de burgemeester,</w:t>
      </w:r>
    </w:p>
    <w:p w14:paraId="4AB11962" w14:textId="77777777" w:rsidR="0067243B" w:rsidRPr="00011F4D" w:rsidRDefault="0067243B" w:rsidP="0067243B">
      <w:pPr>
        <w:rPr>
          <w:rFonts w:eastAsiaTheme="majorEastAsia"/>
        </w:rPr>
      </w:pPr>
    </w:p>
    <w:p w14:paraId="0727A929" w14:textId="77777777" w:rsidR="0067243B" w:rsidRDefault="0067243B" w:rsidP="0067243B">
      <w:pPr>
        <w:rPr>
          <w:rFonts w:eastAsiaTheme="majorEastAsia"/>
        </w:rPr>
      </w:pPr>
    </w:p>
    <w:p w14:paraId="30A2B02A" w14:textId="77777777" w:rsidR="00D2721E" w:rsidRDefault="00D2721E" w:rsidP="00465D13">
      <w:pPr>
        <w:spacing w:line="312" w:lineRule="auto"/>
        <w:rPr>
          <w:rFonts w:eastAsiaTheme="majorEastAsia" w:cs="Arial"/>
          <w:b/>
          <w:bCs/>
        </w:rPr>
      </w:pPr>
    </w:p>
    <w:p w14:paraId="1791343B" w14:textId="66930138" w:rsidR="0067243B" w:rsidRPr="00465D13" w:rsidRDefault="0067243B" w:rsidP="00465D13">
      <w:pPr>
        <w:spacing w:line="312" w:lineRule="auto"/>
        <w:rPr>
          <w:rFonts w:eastAsiaTheme="majorEastAsia" w:cs="Arial"/>
          <w:b/>
          <w:bCs/>
        </w:rPr>
      </w:pPr>
      <w:r w:rsidRPr="00465D13">
        <w:rPr>
          <w:rFonts w:eastAsiaTheme="majorEastAsia" w:cs="Arial"/>
          <w:b/>
          <w:bCs/>
        </w:rPr>
        <w:t>TOELICHTING</w:t>
      </w:r>
    </w:p>
    <w:p w14:paraId="31A564F5" w14:textId="77777777" w:rsidR="0067243B" w:rsidRPr="00465D13" w:rsidRDefault="0067243B" w:rsidP="00465D13">
      <w:pPr>
        <w:autoSpaceDE w:val="0"/>
        <w:autoSpaceDN w:val="0"/>
        <w:adjustRightInd w:val="0"/>
        <w:spacing w:line="312" w:lineRule="auto"/>
        <w:rPr>
          <w:rFonts w:cs="Arial"/>
          <w:b/>
          <w:bCs/>
          <w:color w:val="000000"/>
        </w:rPr>
      </w:pPr>
    </w:p>
    <w:p w14:paraId="63DF9019" w14:textId="77777777" w:rsidR="00D2721E" w:rsidRPr="00D2721E" w:rsidRDefault="00D2721E" w:rsidP="00D2721E">
      <w:pPr>
        <w:autoSpaceDE w:val="0"/>
        <w:autoSpaceDN w:val="0"/>
        <w:adjustRightInd w:val="0"/>
        <w:spacing w:line="312" w:lineRule="auto"/>
        <w:rPr>
          <w:rFonts w:cs="Arial"/>
          <w:color w:val="000000"/>
        </w:rPr>
      </w:pPr>
      <w:r w:rsidRPr="00D2721E">
        <w:rPr>
          <w:rFonts w:cs="Arial"/>
          <w:color w:val="000000"/>
        </w:rPr>
        <w:t>Artikel I, onderdeel A, betreft een technische wijziging in verband met de vervanging van de Waarborgwet 1986 door de Waarborgwet 2019, per 1 januari 2020. Er is geen beleidswijziging beoogd.</w:t>
      </w:r>
    </w:p>
    <w:p w14:paraId="12A7EF25" w14:textId="77777777" w:rsidR="00D2721E" w:rsidRPr="00D2721E" w:rsidRDefault="00D2721E" w:rsidP="00D2721E">
      <w:pPr>
        <w:autoSpaceDE w:val="0"/>
        <w:autoSpaceDN w:val="0"/>
        <w:adjustRightInd w:val="0"/>
        <w:spacing w:line="312" w:lineRule="auto"/>
        <w:rPr>
          <w:rFonts w:cs="Arial"/>
          <w:color w:val="000000"/>
        </w:rPr>
      </w:pPr>
    </w:p>
    <w:p w14:paraId="4F8E0CAC" w14:textId="2B6585F1" w:rsidR="00D2721E" w:rsidRPr="00D2721E" w:rsidRDefault="00D2721E" w:rsidP="00D2721E">
      <w:pPr>
        <w:autoSpaceDE w:val="0"/>
        <w:autoSpaceDN w:val="0"/>
        <w:adjustRightInd w:val="0"/>
        <w:spacing w:line="312" w:lineRule="auto"/>
        <w:rPr>
          <w:rFonts w:cs="Arial"/>
          <w:color w:val="000000"/>
        </w:rPr>
      </w:pPr>
      <w:r w:rsidRPr="00D2721E">
        <w:rPr>
          <w:rFonts w:cs="Arial"/>
          <w:color w:val="000000"/>
        </w:rPr>
        <w:t>Artikel I, onderde</w:t>
      </w:r>
      <w:r>
        <w:rPr>
          <w:rFonts w:cs="Arial"/>
          <w:color w:val="000000"/>
        </w:rPr>
        <w:t>e</w:t>
      </w:r>
      <w:r w:rsidRPr="00D2721E">
        <w:rPr>
          <w:rFonts w:cs="Arial"/>
          <w:color w:val="000000"/>
        </w:rPr>
        <w:t>l B, betref</w:t>
      </w:r>
      <w:r>
        <w:rPr>
          <w:rFonts w:cs="Arial"/>
          <w:color w:val="000000"/>
        </w:rPr>
        <w:t>t een</w:t>
      </w:r>
      <w:r w:rsidRPr="00D2721E">
        <w:rPr>
          <w:rFonts w:cs="Arial"/>
          <w:color w:val="000000"/>
        </w:rPr>
        <w:t xml:space="preserve"> redactionele wijziging van artikel 26.2.4 omdat girorekeningen niet meer bestaan.</w:t>
      </w:r>
    </w:p>
    <w:p w14:paraId="1788FF19" w14:textId="77777777" w:rsidR="00D2721E" w:rsidRPr="00D2721E" w:rsidRDefault="00D2721E" w:rsidP="00D2721E">
      <w:pPr>
        <w:autoSpaceDE w:val="0"/>
        <w:autoSpaceDN w:val="0"/>
        <w:adjustRightInd w:val="0"/>
        <w:spacing w:line="312" w:lineRule="auto"/>
        <w:rPr>
          <w:rFonts w:cs="Arial"/>
          <w:color w:val="000000"/>
        </w:rPr>
      </w:pPr>
    </w:p>
    <w:p w14:paraId="4E23F334" w14:textId="70D03D39" w:rsidR="0067243B" w:rsidRDefault="00D2721E" w:rsidP="00D2721E">
      <w:pPr>
        <w:autoSpaceDE w:val="0"/>
        <w:autoSpaceDN w:val="0"/>
        <w:adjustRightInd w:val="0"/>
        <w:spacing w:line="312" w:lineRule="auto"/>
        <w:rPr>
          <w:rFonts w:cs="Arial"/>
          <w:color w:val="000000"/>
        </w:rPr>
      </w:pPr>
      <w:r w:rsidRPr="00D2721E">
        <w:rPr>
          <w:rFonts w:cs="Arial"/>
          <w:color w:val="000000"/>
        </w:rPr>
        <w:t>Artikel I, onderdeel C, regelt het vervallen van artikel 32.2. Het artikel is sinds de inwerkingtreding van het nieuwe huwelijksvermogensrecht niet meer van belang. Of een belastingschuld als een gemeenschapsschuld kan worden aangemerkt, is namelijk afhankelijk van de ter zake relevante feiten en omstandigheden en de ter zake relevante wettelijke bepalingen.</w:t>
      </w:r>
    </w:p>
    <w:p w14:paraId="7FC9A944" w14:textId="77777777" w:rsidR="00D2721E" w:rsidRPr="00465D13" w:rsidRDefault="00D2721E" w:rsidP="00D2721E">
      <w:pPr>
        <w:autoSpaceDE w:val="0"/>
        <w:autoSpaceDN w:val="0"/>
        <w:adjustRightInd w:val="0"/>
        <w:spacing w:line="312" w:lineRule="auto"/>
        <w:rPr>
          <w:rFonts w:cs="Arial"/>
          <w:color w:val="000000"/>
        </w:rPr>
      </w:pPr>
    </w:p>
    <w:p w14:paraId="482A565C" w14:textId="740F7819" w:rsidR="002E2DD0" w:rsidRPr="00E14ADB" w:rsidRDefault="00195157" w:rsidP="00465D13">
      <w:pPr>
        <w:spacing w:line="312" w:lineRule="auto"/>
        <w:rPr>
          <w:rFonts w:eastAsiaTheme="majorEastAsia"/>
        </w:rPr>
      </w:pPr>
      <w:r w:rsidRPr="00465D13">
        <w:rPr>
          <w:rFonts w:eastAsiaTheme="majorEastAsia" w:cs="Arial"/>
        </w:rPr>
        <w:t>Artikel II regelt de datum van inwerkingtreding van de onderhavige wijzigingen. Dit besluit is na de inwerkingtreding terstond uitgewerkt en bevat daarom</w:t>
      </w:r>
      <w:r w:rsidRPr="00195157">
        <w:rPr>
          <w:rFonts w:eastAsiaTheme="majorEastAsia"/>
        </w:rPr>
        <w:t xml:space="preserve"> geen vervalbepaling</w:t>
      </w:r>
    </w:p>
    <w:sectPr w:rsidR="002E2DD0" w:rsidRPr="00E14ADB" w:rsidSect="000E62A7">
      <w:headerReference w:type="even" r:id="rId11"/>
      <w:headerReference w:type="default" r:id="rId12"/>
      <w:footerReference w:type="even" r:id="rId13"/>
      <w:footerReference w:type="default" r:id="rId14"/>
      <w:headerReference w:type="first" r:id="rId15"/>
      <w:footerReference w:type="first" r:id="rId16"/>
      <w:pgSz w:w="12240" w:h="15840" w:code="1"/>
      <w:pgMar w:top="1247" w:right="1531" w:bottom="1135"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7AE3" w14:textId="77777777" w:rsidR="005F01B3" w:rsidRDefault="005F01B3" w:rsidP="00A14B69">
      <w:r>
        <w:separator/>
      </w:r>
    </w:p>
    <w:p w14:paraId="56E51A6C" w14:textId="77777777" w:rsidR="005F01B3" w:rsidRDefault="005F01B3"/>
  </w:endnote>
  <w:endnote w:type="continuationSeparator" w:id="0">
    <w:p w14:paraId="0C52480C" w14:textId="77777777" w:rsidR="005F01B3" w:rsidRDefault="005F01B3" w:rsidP="00A14B69">
      <w:r>
        <w:continuationSeparator/>
      </w:r>
    </w:p>
    <w:p w14:paraId="4BA2A1EA" w14:textId="77777777" w:rsidR="005F01B3" w:rsidRDefault="005F0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BACA"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1A91"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2712"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2E17" w14:textId="77777777" w:rsidR="005F01B3" w:rsidRDefault="005F01B3">
      <w:r>
        <w:separator/>
      </w:r>
    </w:p>
  </w:footnote>
  <w:footnote w:type="continuationSeparator" w:id="0">
    <w:p w14:paraId="7C7102C7" w14:textId="77777777" w:rsidR="005F01B3" w:rsidRDefault="005F01B3" w:rsidP="00A14B69">
      <w:r>
        <w:continuationSeparator/>
      </w:r>
    </w:p>
    <w:p w14:paraId="16847439" w14:textId="77777777" w:rsidR="005F01B3" w:rsidRDefault="005F0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2EA3"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25ED"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BF4B"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A52"/>
    <w:multiLevelType w:val="hybridMultilevel"/>
    <w:tmpl w:val="34DC3D54"/>
    <w:lvl w:ilvl="0" w:tplc="568CCC9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5"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D96F51"/>
    <w:multiLevelType w:val="multilevel"/>
    <w:tmpl w:val="6CE03498"/>
    <w:numStyleLink w:val="Stijl1"/>
  </w:abstractNum>
  <w:abstractNum w:abstractNumId="7"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9B10FC"/>
    <w:multiLevelType w:val="hybridMultilevel"/>
    <w:tmpl w:val="401243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6836727"/>
    <w:multiLevelType w:val="multilevel"/>
    <w:tmpl w:val="921CE4C8"/>
    <w:numStyleLink w:val="VNGGenummerdelijst"/>
  </w:abstractNum>
  <w:abstractNum w:abstractNumId="10"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3"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173AEA"/>
    <w:multiLevelType w:val="multilevel"/>
    <w:tmpl w:val="0562E376"/>
    <w:numStyleLink w:val="VNGOngenummerdelijst"/>
  </w:abstractNum>
  <w:abstractNum w:abstractNumId="15" w15:restartNumberingAfterBreak="0">
    <w:nsid w:val="20FB0649"/>
    <w:multiLevelType w:val="multilevel"/>
    <w:tmpl w:val="587E31B4"/>
    <w:numStyleLink w:val="VNGGenummerdekoppen2tm6"/>
  </w:abstractNum>
  <w:abstractNum w:abstractNumId="16"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B90EDC"/>
    <w:multiLevelType w:val="multilevel"/>
    <w:tmpl w:val="587E31B4"/>
    <w:numStyleLink w:val="VNGGenummerdekoppen2tm6"/>
  </w:abstractNum>
  <w:abstractNum w:abstractNumId="1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9"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1"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2A4C66"/>
    <w:multiLevelType w:val="hybridMultilevel"/>
    <w:tmpl w:val="BCCEC70E"/>
    <w:lvl w:ilvl="0" w:tplc="DF2C532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2"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8" w15:restartNumberingAfterBreak="0">
    <w:nsid w:val="6998479B"/>
    <w:multiLevelType w:val="multilevel"/>
    <w:tmpl w:val="0562E376"/>
    <w:numStyleLink w:val="VNGOngenummerdelijst"/>
  </w:abstractNum>
  <w:abstractNum w:abstractNumId="39" w15:restartNumberingAfterBreak="0">
    <w:nsid w:val="69DD0E41"/>
    <w:multiLevelType w:val="multilevel"/>
    <w:tmpl w:val="921CE4C8"/>
    <w:numStyleLink w:val="VNGGenummerdelijst"/>
  </w:abstractNum>
  <w:abstractNum w:abstractNumId="40"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1"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C454FEF"/>
    <w:multiLevelType w:val="hybridMultilevel"/>
    <w:tmpl w:val="D98EC38A"/>
    <w:lvl w:ilvl="0" w:tplc="FC2CD084">
      <w:start w:val="3"/>
      <w:numFmt w:val="bullet"/>
      <w:lvlText w:val="–"/>
      <w:lvlJc w:val="left"/>
      <w:pPr>
        <w:ind w:left="644" w:hanging="360"/>
      </w:pPr>
      <w:rPr>
        <w:rFonts w:ascii="Arial" w:eastAsiaTheme="majorEastAsia"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3"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16cid:durableId="610942577">
    <w:abstractNumId w:val="31"/>
  </w:num>
  <w:num w:numId="2" w16cid:durableId="1832746856">
    <w:abstractNumId w:val="31"/>
  </w:num>
  <w:num w:numId="3" w16cid:durableId="1134640562">
    <w:abstractNumId w:val="37"/>
  </w:num>
  <w:num w:numId="4" w16cid:durableId="2106221937">
    <w:abstractNumId w:val="20"/>
  </w:num>
  <w:num w:numId="5" w16cid:durableId="838276337">
    <w:abstractNumId w:val="17"/>
  </w:num>
  <w:num w:numId="6" w16cid:durableId="1803032815">
    <w:abstractNumId w:val="15"/>
  </w:num>
  <w:num w:numId="7" w16cid:durableId="1274020815">
    <w:abstractNumId w:val="10"/>
  </w:num>
  <w:num w:numId="8" w16cid:durableId="501315643">
    <w:abstractNumId w:val="32"/>
  </w:num>
  <w:num w:numId="9" w16cid:durableId="47383802">
    <w:abstractNumId w:val="36"/>
  </w:num>
  <w:num w:numId="10" w16cid:durableId="418722648">
    <w:abstractNumId w:val="28"/>
  </w:num>
  <w:num w:numId="11" w16cid:durableId="2112313053">
    <w:abstractNumId w:val="35"/>
  </w:num>
  <w:num w:numId="12" w16cid:durableId="1804496671">
    <w:abstractNumId w:val="29"/>
  </w:num>
  <w:num w:numId="13" w16cid:durableId="1298143666">
    <w:abstractNumId w:val="25"/>
  </w:num>
  <w:num w:numId="14" w16cid:durableId="49964691">
    <w:abstractNumId w:val="7"/>
  </w:num>
  <w:num w:numId="15" w16cid:durableId="1345089942">
    <w:abstractNumId w:val="12"/>
  </w:num>
  <w:num w:numId="16" w16cid:durableId="1379549125">
    <w:abstractNumId w:val="39"/>
  </w:num>
  <w:num w:numId="17" w16cid:durableId="364334273">
    <w:abstractNumId w:val="9"/>
  </w:num>
  <w:num w:numId="18" w16cid:durableId="456801890">
    <w:abstractNumId w:val="1"/>
  </w:num>
  <w:num w:numId="19" w16cid:durableId="586695403">
    <w:abstractNumId w:val="38"/>
  </w:num>
  <w:num w:numId="20" w16cid:durableId="1558398694">
    <w:abstractNumId w:val="14"/>
  </w:num>
  <w:num w:numId="21" w16cid:durableId="1542016033">
    <w:abstractNumId w:val="31"/>
  </w:num>
  <w:num w:numId="22" w16cid:durableId="622659073">
    <w:abstractNumId w:val="31"/>
  </w:num>
  <w:num w:numId="23" w16cid:durableId="2035156273">
    <w:abstractNumId w:val="31"/>
  </w:num>
  <w:num w:numId="24" w16cid:durableId="116991399">
    <w:abstractNumId w:val="31"/>
  </w:num>
  <w:num w:numId="25" w16cid:durableId="486097293">
    <w:abstractNumId w:val="31"/>
  </w:num>
  <w:num w:numId="26" w16cid:durableId="2013139972">
    <w:abstractNumId w:val="27"/>
  </w:num>
  <w:num w:numId="27" w16cid:durableId="1485510542">
    <w:abstractNumId w:val="45"/>
  </w:num>
  <w:num w:numId="28" w16cid:durableId="1448740881">
    <w:abstractNumId w:val="26"/>
  </w:num>
  <w:num w:numId="29" w16cid:durableId="439842720">
    <w:abstractNumId w:val="46"/>
  </w:num>
  <w:num w:numId="30" w16cid:durableId="1973705621">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100105613">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393654973">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867064242">
    <w:abstractNumId w:val="5"/>
  </w:num>
  <w:num w:numId="34" w16cid:durableId="1422601071">
    <w:abstractNumId w:val="13"/>
  </w:num>
  <w:num w:numId="35" w16cid:durableId="899285806">
    <w:abstractNumId w:val="2"/>
  </w:num>
  <w:num w:numId="36" w16cid:durableId="2027561757">
    <w:abstractNumId w:val="19"/>
  </w:num>
  <w:num w:numId="37" w16cid:durableId="1406993217">
    <w:abstractNumId w:val="18"/>
  </w:num>
  <w:num w:numId="38" w16cid:durableId="1688826336">
    <w:abstractNumId w:val="6"/>
  </w:num>
  <w:num w:numId="39" w16cid:durableId="61370471">
    <w:abstractNumId w:val="21"/>
  </w:num>
  <w:num w:numId="40" w16cid:durableId="444080062">
    <w:abstractNumId w:val="3"/>
  </w:num>
  <w:num w:numId="41" w16cid:durableId="2091996619">
    <w:abstractNumId w:val="40"/>
  </w:num>
  <w:num w:numId="42" w16cid:durableId="333150541">
    <w:abstractNumId w:val="44"/>
  </w:num>
  <w:num w:numId="43" w16cid:durableId="162937705">
    <w:abstractNumId w:val="34"/>
  </w:num>
  <w:num w:numId="44" w16cid:durableId="623929248">
    <w:abstractNumId w:val="3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16cid:durableId="1264655375">
    <w:abstractNumId w:val="11"/>
  </w:num>
  <w:num w:numId="46" w16cid:durableId="552277366">
    <w:abstractNumId w:val="16"/>
  </w:num>
  <w:num w:numId="47" w16cid:durableId="265895085">
    <w:abstractNumId w:val="42"/>
  </w:num>
  <w:num w:numId="48" w16cid:durableId="1770155328">
    <w:abstractNumId w:val="24"/>
  </w:num>
  <w:num w:numId="49" w16cid:durableId="2030333846">
    <w:abstractNumId w:val="0"/>
  </w:num>
  <w:num w:numId="50" w16cid:durableId="15321086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195157"/>
    <w:rsid w:val="000030E7"/>
    <w:rsid w:val="00003406"/>
    <w:rsid w:val="00004825"/>
    <w:rsid w:val="00011C70"/>
    <w:rsid w:val="000129C5"/>
    <w:rsid w:val="00016416"/>
    <w:rsid w:val="00021C21"/>
    <w:rsid w:val="000232B6"/>
    <w:rsid w:val="00023660"/>
    <w:rsid w:val="00030286"/>
    <w:rsid w:val="00032191"/>
    <w:rsid w:val="00033A6C"/>
    <w:rsid w:val="00034625"/>
    <w:rsid w:val="00037977"/>
    <w:rsid w:val="00040C41"/>
    <w:rsid w:val="000502B8"/>
    <w:rsid w:val="000518AD"/>
    <w:rsid w:val="0006002B"/>
    <w:rsid w:val="00077029"/>
    <w:rsid w:val="000771A6"/>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E62A7"/>
    <w:rsid w:val="000F634C"/>
    <w:rsid w:val="000F79E7"/>
    <w:rsid w:val="000F7F1B"/>
    <w:rsid w:val="0010038F"/>
    <w:rsid w:val="00100E85"/>
    <w:rsid w:val="00102134"/>
    <w:rsid w:val="00103E96"/>
    <w:rsid w:val="00104486"/>
    <w:rsid w:val="00106382"/>
    <w:rsid w:val="00106D6E"/>
    <w:rsid w:val="00112C92"/>
    <w:rsid w:val="001200B8"/>
    <w:rsid w:val="00125AF7"/>
    <w:rsid w:val="00131602"/>
    <w:rsid w:val="00135AD1"/>
    <w:rsid w:val="00137633"/>
    <w:rsid w:val="00141F7B"/>
    <w:rsid w:val="00163FAC"/>
    <w:rsid w:val="00174E34"/>
    <w:rsid w:val="0018092A"/>
    <w:rsid w:val="00182104"/>
    <w:rsid w:val="00187A46"/>
    <w:rsid w:val="00195082"/>
    <w:rsid w:val="001950DA"/>
    <w:rsid w:val="00195157"/>
    <w:rsid w:val="001A1D9D"/>
    <w:rsid w:val="001A40AE"/>
    <w:rsid w:val="001B050E"/>
    <w:rsid w:val="001B44F1"/>
    <w:rsid w:val="001B5B7B"/>
    <w:rsid w:val="001C45D8"/>
    <w:rsid w:val="001C5C7E"/>
    <w:rsid w:val="001E2B3A"/>
    <w:rsid w:val="001E4031"/>
    <w:rsid w:val="001F002E"/>
    <w:rsid w:val="001F594C"/>
    <w:rsid w:val="00200063"/>
    <w:rsid w:val="00200C5D"/>
    <w:rsid w:val="002037AD"/>
    <w:rsid w:val="0020541A"/>
    <w:rsid w:val="00207B7C"/>
    <w:rsid w:val="00216ED9"/>
    <w:rsid w:val="002255A0"/>
    <w:rsid w:val="002268FC"/>
    <w:rsid w:val="00227CC6"/>
    <w:rsid w:val="0023128B"/>
    <w:rsid w:val="00235FC3"/>
    <w:rsid w:val="00236A46"/>
    <w:rsid w:val="00236E2A"/>
    <w:rsid w:val="0024037B"/>
    <w:rsid w:val="002405B3"/>
    <w:rsid w:val="0024265D"/>
    <w:rsid w:val="00243B14"/>
    <w:rsid w:val="00245AB6"/>
    <w:rsid w:val="002506AC"/>
    <w:rsid w:val="0025661F"/>
    <w:rsid w:val="00263711"/>
    <w:rsid w:val="00265CD1"/>
    <w:rsid w:val="002733FD"/>
    <w:rsid w:val="00275F13"/>
    <w:rsid w:val="00275F8A"/>
    <w:rsid w:val="002762A2"/>
    <w:rsid w:val="00290B7A"/>
    <w:rsid w:val="0029361E"/>
    <w:rsid w:val="002A347D"/>
    <w:rsid w:val="002B1645"/>
    <w:rsid w:val="002B238E"/>
    <w:rsid w:val="002B53A4"/>
    <w:rsid w:val="002B5D63"/>
    <w:rsid w:val="002B6AD3"/>
    <w:rsid w:val="002C2D9E"/>
    <w:rsid w:val="002C3E0A"/>
    <w:rsid w:val="002C45AA"/>
    <w:rsid w:val="002D5463"/>
    <w:rsid w:val="002E2DD0"/>
    <w:rsid w:val="002E48C4"/>
    <w:rsid w:val="002E5E90"/>
    <w:rsid w:val="002F41D6"/>
    <w:rsid w:val="002F5899"/>
    <w:rsid w:val="00311205"/>
    <w:rsid w:val="00313F8B"/>
    <w:rsid w:val="003164E1"/>
    <w:rsid w:val="00317E5C"/>
    <w:rsid w:val="00321405"/>
    <w:rsid w:val="003225CA"/>
    <w:rsid w:val="00323D77"/>
    <w:rsid w:val="00326DF5"/>
    <w:rsid w:val="00332E8E"/>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28AA"/>
    <w:rsid w:val="00465D13"/>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5127"/>
    <w:rsid w:val="00596181"/>
    <w:rsid w:val="005A40FE"/>
    <w:rsid w:val="005B07DD"/>
    <w:rsid w:val="005B1687"/>
    <w:rsid w:val="005B2A32"/>
    <w:rsid w:val="005B377D"/>
    <w:rsid w:val="005C6085"/>
    <w:rsid w:val="005C741B"/>
    <w:rsid w:val="005D015D"/>
    <w:rsid w:val="005F01B3"/>
    <w:rsid w:val="005F7C2A"/>
    <w:rsid w:val="00616493"/>
    <w:rsid w:val="00623C8B"/>
    <w:rsid w:val="00630623"/>
    <w:rsid w:val="0063250D"/>
    <w:rsid w:val="00634BB6"/>
    <w:rsid w:val="00635BBC"/>
    <w:rsid w:val="00641CD2"/>
    <w:rsid w:val="00646BF7"/>
    <w:rsid w:val="00655883"/>
    <w:rsid w:val="0065743E"/>
    <w:rsid w:val="006579A4"/>
    <w:rsid w:val="00663669"/>
    <w:rsid w:val="00664143"/>
    <w:rsid w:val="00664332"/>
    <w:rsid w:val="006651FB"/>
    <w:rsid w:val="0067243B"/>
    <w:rsid w:val="0068115C"/>
    <w:rsid w:val="00684A8A"/>
    <w:rsid w:val="0068795E"/>
    <w:rsid w:val="00690065"/>
    <w:rsid w:val="00690DF9"/>
    <w:rsid w:val="006A6CCE"/>
    <w:rsid w:val="006A784D"/>
    <w:rsid w:val="006B21DE"/>
    <w:rsid w:val="006C7A4D"/>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52F1"/>
    <w:rsid w:val="007A5A66"/>
    <w:rsid w:val="007A7C74"/>
    <w:rsid w:val="007B0A7C"/>
    <w:rsid w:val="007B18AC"/>
    <w:rsid w:val="007C008D"/>
    <w:rsid w:val="007C257B"/>
    <w:rsid w:val="007C75AF"/>
    <w:rsid w:val="007D3865"/>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9765D"/>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75EB1"/>
    <w:rsid w:val="00981BB5"/>
    <w:rsid w:val="00990DCB"/>
    <w:rsid w:val="009955EB"/>
    <w:rsid w:val="009A1457"/>
    <w:rsid w:val="009A264E"/>
    <w:rsid w:val="009A37E3"/>
    <w:rsid w:val="009A7DF6"/>
    <w:rsid w:val="009B1CAF"/>
    <w:rsid w:val="009B268C"/>
    <w:rsid w:val="009B308B"/>
    <w:rsid w:val="009B335C"/>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3C7D"/>
    <w:rsid w:val="00B46008"/>
    <w:rsid w:val="00B463BC"/>
    <w:rsid w:val="00B548E2"/>
    <w:rsid w:val="00B7046D"/>
    <w:rsid w:val="00B71278"/>
    <w:rsid w:val="00B83A80"/>
    <w:rsid w:val="00B83AEB"/>
    <w:rsid w:val="00B90200"/>
    <w:rsid w:val="00B91CC3"/>
    <w:rsid w:val="00BA61BC"/>
    <w:rsid w:val="00BB5293"/>
    <w:rsid w:val="00BC1BFA"/>
    <w:rsid w:val="00BC23C3"/>
    <w:rsid w:val="00BD1E00"/>
    <w:rsid w:val="00BD3CF1"/>
    <w:rsid w:val="00BD42A3"/>
    <w:rsid w:val="00BE61F5"/>
    <w:rsid w:val="00BF4061"/>
    <w:rsid w:val="00BF5937"/>
    <w:rsid w:val="00BF78E4"/>
    <w:rsid w:val="00C0087C"/>
    <w:rsid w:val="00C024AD"/>
    <w:rsid w:val="00C02CF5"/>
    <w:rsid w:val="00C067A0"/>
    <w:rsid w:val="00C13296"/>
    <w:rsid w:val="00C15BA3"/>
    <w:rsid w:val="00C216E7"/>
    <w:rsid w:val="00C24703"/>
    <w:rsid w:val="00C37D3F"/>
    <w:rsid w:val="00C4070A"/>
    <w:rsid w:val="00C4144F"/>
    <w:rsid w:val="00C55BBB"/>
    <w:rsid w:val="00C60BC8"/>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1D76"/>
    <w:rsid w:val="00CC64F6"/>
    <w:rsid w:val="00CD5CA9"/>
    <w:rsid w:val="00CF59B8"/>
    <w:rsid w:val="00D03ECF"/>
    <w:rsid w:val="00D04948"/>
    <w:rsid w:val="00D05C8F"/>
    <w:rsid w:val="00D126C2"/>
    <w:rsid w:val="00D16F36"/>
    <w:rsid w:val="00D22C0A"/>
    <w:rsid w:val="00D2721E"/>
    <w:rsid w:val="00D30449"/>
    <w:rsid w:val="00D33E44"/>
    <w:rsid w:val="00D40B5F"/>
    <w:rsid w:val="00D42FED"/>
    <w:rsid w:val="00D4368B"/>
    <w:rsid w:val="00D46621"/>
    <w:rsid w:val="00D466EF"/>
    <w:rsid w:val="00D468F1"/>
    <w:rsid w:val="00D46EFB"/>
    <w:rsid w:val="00D47382"/>
    <w:rsid w:val="00D55D00"/>
    <w:rsid w:val="00D64FAA"/>
    <w:rsid w:val="00D70E9B"/>
    <w:rsid w:val="00D713C6"/>
    <w:rsid w:val="00D7251F"/>
    <w:rsid w:val="00D84CC9"/>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800FF"/>
    <w:rsid w:val="00E814EB"/>
    <w:rsid w:val="00E87B5F"/>
    <w:rsid w:val="00E96E89"/>
    <w:rsid w:val="00EA2B9D"/>
    <w:rsid w:val="00EA3DDC"/>
    <w:rsid w:val="00EB4FA1"/>
    <w:rsid w:val="00EB63D1"/>
    <w:rsid w:val="00EC00B9"/>
    <w:rsid w:val="00EC395C"/>
    <w:rsid w:val="00EC64C9"/>
    <w:rsid w:val="00ED188F"/>
    <w:rsid w:val="00ED5868"/>
    <w:rsid w:val="00EE7AD3"/>
    <w:rsid w:val="00EF0A3E"/>
    <w:rsid w:val="00EF2AE2"/>
    <w:rsid w:val="00F02A90"/>
    <w:rsid w:val="00F06C7F"/>
    <w:rsid w:val="00F11CCA"/>
    <w:rsid w:val="00F15E90"/>
    <w:rsid w:val="00F2122E"/>
    <w:rsid w:val="00F249CB"/>
    <w:rsid w:val="00F25FC4"/>
    <w:rsid w:val="00F35752"/>
    <w:rsid w:val="00F3704C"/>
    <w:rsid w:val="00F41CEF"/>
    <w:rsid w:val="00F4212E"/>
    <w:rsid w:val="00F42C04"/>
    <w:rsid w:val="00F46F1B"/>
    <w:rsid w:val="00F51369"/>
    <w:rsid w:val="00F60EB4"/>
    <w:rsid w:val="00F6247F"/>
    <w:rsid w:val="00F64A48"/>
    <w:rsid w:val="00F64B03"/>
    <w:rsid w:val="00F6587D"/>
    <w:rsid w:val="00F675B1"/>
    <w:rsid w:val="00F724EE"/>
    <w:rsid w:val="00F9264A"/>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E7954"/>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0D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character" w:styleId="Verwijzingopmerking">
    <w:name w:val="annotation reference"/>
    <w:basedOn w:val="Standaardalinea-lettertype"/>
    <w:semiHidden/>
    <w:unhideWhenUsed/>
    <w:rsid w:val="00B7046D"/>
    <w:rPr>
      <w:sz w:val="16"/>
      <w:szCs w:val="16"/>
    </w:rPr>
  </w:style>
  <w:style w:type="paragraph" w:styleId="Tekstopmerking">
    <w:name w:val="annotation text"/>
    <w:basedOn w:val="Standaard"/>
    <w:link w:val="TekstopmerkingChar"/>
    <w:unhideWhenUsed/>
    <w:rsid w:val="00B7046D"/>
    <w:pPr>
      <w:spacing w:line="240" w:lineRule="auto"/>
    </w:pPr>
  </w:style>
  <w:style w:type="character" w:customStyle="1" w:styleId="TekstopmerkingChar">
    <w:name w:val="Tekst opmerking Char"/>
    <w:basedOn w:val="Standaardalinea-lettertype"/>
    <w:link w:val="Tekstopmerking"/>
    <w:rsid w:val="00B7046D"/>
  </w:style>
  <w:style w:type="paragraph" w:styleId="Onderwerpvanopmerking">
    <w:name w:val="annotation subject"/>
    <w:basedOn w:val="Tekstopmerking"/>
    <w:next w:val="Tekstopmerking"/>
    <w:link w:val="OnderwerpvanopmerkingChar"/>
    <w:semiHidden/>
    <w:unhideWhenUsed/>
    <w:rsid w:val="00B7046D"/>
    <w:rPr>
      <w:b/>
      <w:bCs/>
    </w:rPr>
  </w:style>
  <w:style w:type="character" w:customStyle="1" w:styleId="OnderwerpvanopmerkingChar">
    <w:name w:val="Onderwerp van opmerking Char"/>
    <w:basedOn w:val="TekstopmerkingChar"/>
    <w:link w:val="Onderwerpvanopmerking"/>
    <w:semiHidden/>
    <w:rsid w:val="00B70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8" ma:contentTypeDescription="Een nieuw document maken." ma:contentTypeScope="" ma:versionID="4d52e53dbc9121639562018862271205">
  <xsd:schema xmlns:xsd="http://www.w3.org/2001/XMLSchema" xmlns:xs="http://www.w3.org/2001/XMLSchema" xmlns:p="http://schemas.microsoft.com/office/2006/metadata/properties" xmlns:ns2="87dfae08-d86b-47c6-976a-3de4263cac44" targetNamespace="http://schemas.microsoft.com/office/2006/metadata/properties" ma:root="true" ma:fieldsID="06efb52812801c3486d13d7bc823a438" ns2:_="">
    <xsd:import namespace="87dfae08-d86b-47c6-976a-3de4263ca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2.xml><?xml version="1.0" encoding="utf-8"?>
<ds:datastoreItem xmlns:ds="http://schemas.openxmlformats.org/officeDocument/2006/customXml" ds:itemID="{DBB8EA60-5068-4EA7-8A56-D04D4777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7DDAD-94DC-4FFA-AB53-48F99D727BC8}">
  <ds:schemaRefs>
    <ds:schemaRef ds:uri="http://schemas.microsoft.com/sharepoint/v3/contenttype/forms"/>
  </ds:schemaRefs>
</ds:datastoreItem>
</file>

<file path=customXml/itemProps4.xml><?xml version="1.0" encoding="utf-8"?>
<ds:datastoreItem xmlns:ds="http://schemas.openxmlformats.org/officeDocument/2006/customXml" ds:itemID="{BE100F95-2586-4ECD-AECC-CCFED93A54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2</Pages>
  <Words>346</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2022-09-29T10:51:00Z</dcterms:created>
  <dcterms:modified xsi:type="dcterms:W3CDTF">2022-09-29T10:51:00Z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Stuknummer">
    <vt:lpwstr/>
  </property>
  <property fmtid="{D5CDD505-2E9C-101B-9397-08002B2CF9AE}" pid="3" name="CTDBID">
    <vt:lpwstr/>
  </property>
  <property fmtid="{D5CDD505-2E9C-101B-9397-08002B2CF9AE}" pid="4" name="ContentTypeId">
    <vt:lpwstr>0x010100B99F5B1A1149EC43BD3D02E4662B264F</vt:lpwstr>
  </property>
</Properties>
</file>