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4715" w14:textId="52AFB864" w:rsidR="00F71926" w:rsidRPr="001D36C8" w:rsidRDefault="00CA12CF" w:rsidP="00241172">
      <w:pPr>
        <w:rPr>
          <w:b/>
          <w:bCs/>
        </w:rPr>
      </w:pPr>
      <w:r w:rsidRPr="001D36C8">
        <w:rPr>
          <w:b/>
          <w:bCs/>
        </w:rPr>
        <w:t xml:space="preserve">VNG </w:t>
      </w:r>
      <w:r w:rsidR="008A4620" w:rsidRPr="001D36C8">
        <w:rPr>
          <w:b/>
          <w:bCs/>
        </w:rPr>
        <w:t xml:space="preserve">dialog </w:t>
      </w:r>
      <w:r w:rsidRPr="001D36C8">
        <w:rPr>
          <w:b/>
          <w:bCs/>
        </w:rPr>
        <w:t>in Coronatijd: Cultuur</w:t>
      </w:r>
    </w:p>
    <w:p w14:paraId="738098E3" w14:textId="6056C3F1" w:rsidR="00CA12CF" w:rsidRPr="008A4620" w:rsidRDefault="00CA12CF" w:rsidP="00241172">
      <w:pPr>
        <w:rPr>
          <w:b/>
          <w:bCs/>
        </w:rPr>
      </w:pPr>
      <w:r w:rsidRPr="008A4620">
        <w:rPr>
          <w:b/>
          <w:bCs/>
        </w:rPr>
        <w:t xml:space="preserve">Webinar 15 maart 2021 12 u </w:t>
      </w:r>
      <w:r w:rsidR="008A4620" w:rsidRPr="008A4620">
        <w:rPr>
          <w:b/>
          <w:bCs/>
        </w:rPr>
        <w:t xml:space="preserve">online </w:t>
      </w:r>
      <w:r w:rsidRPr="008A4620">
        <w:rPr>
          <w:b/>
          <w:bCs/>
        </w:rPr>
        <w:t>via Teams</w:t>
      </w:r>
    </w:p>
    <w:p w14:paraId="0CAF24B7" w14:textId="67860626" w:rsidR="00CA12CF" w:rsidRPr="00AF4687" w:rsidRDefault="00166302" w:rsidP="00241172">
      <w:r w:rsidRPr="00AF4687">
        <w:t>Deelnemers: 155 (</w:t>
      </w:r>
      <w:r w:rsidR="00AF4687" w:rsidRPr="00AF4687">
        <w:t>g</w:t>
      </w:r>
      <w:r w:rsidRPr="00AF4687">
        <w:t xml:space="preserve">emeenten, </w:t>
      </w:r>
      <w:r w:rsidR="00AF4687" w:rsidRPr="00AF4687">
        <w:t>provincies</w:t>
      </w:r>
      <w:r w:rsidR="00D767B4" w:rsidRPr="00AF4687">
        <w:t>, Rijk,</w:t>
      </w:r>
      <w:r w:rsidRPr="00AF4687">
        <w:t xml:space="preserve"> culturele instellingen</w:t>
      </w:r>
      <w:r w:rsidR="00EB7E54">
        <w:t>, belangenorganisaties</w:t>
      </w:r>
      <w:r w:rsidR="00D767B4" w:rsidRPr="00AF4687">
        <w:t xml:space="preserve"> en VNG bureau</w:t>
      </w:r>
      <w:r w:rsidRPr="00AF4687">
        <w:t>)</w:t>
      </w:r>
    </w:p>
    <w:p w14:paraId="39A3A409" w14:textId="55D8C53C" w:rsidR="00D767B4" w:rsidRDefault="00D767B4" w:rsidP="00241172">
      <w:pPr>
        <w:rPr>
          <w:b/>
          <w:bCs/>
        </w:rPr>
      </w:pPr>
    </w:p>
    <w:p w14:paraId="78137213" w14:textId="1D0C3698" w:rsidR="00D767B4" w:rsidRDefault="00D767B4" w:rsidP="00241172">
      <w:pPr>
        <w:rPr>
          <w:b/>
          <w:bCs/>
        </w:rPr>
      </w:pPr>
    </w:p>
    <w:p w14:paraId="04286F92" w14:textId="716EE0CC" w:rsidR="00A27834" w:rsidRDefault="00AF4687" w:rsidP="00241172">
      <w:r w:rsidRPr="00AF4687">
        <w:t>Fedor Heida</w:t>
      </w:r>
      <w:r w:rsidR="008A121A">
        <w:t xml:space="preserve">/VNG </w:t>
      </w:r>
      <w:r w:rsidRPr="00AF4687">
        <w:t xml:space="preserve">opent het </w:t>
      </w:r>
      <w:r>
        <w:t xml:space="preserve">Webinar. </w:t>
      </w:r>
      <w:r>
        <w:br/>
      </w:r>
    </w:p>
    <w:p w14:paraId="00182419" w14:textId="688652EE" w:rsidR="00A27834" w:rsidRPr="00A27834" w:rsidRDefault="00A27834" w:rsidP="00241172">
      <w:pPr>
        <w:rPr>
          <w:b/>
          <w:bCs/>
        </w:rPr>
      </w:pPr>
      <w:r w:rsidRPr="00A27834">
        <w:rPr>
          <w:b/>
          <w:bCs/>
        </w:rPr>
        <w:t>Algemene coronacompensatie</w:t>
      </w:r>
    </w:p>
    <w:p w14:paraId="731BA1E7" w14:textId="7ADED1A3" w:rsidR="00CC1859" w:rsidRDefault="00AF4687" w:rsidP="00241172">
      <w:r>
        <w:t>Freek Selen</w:t>
      </w:r>
      <w:r w:rsidR="008A121A">
        <w:t xml:space="preserve">/VNG </w:t>
      </w:r>
      <w:r>
        <w:t xml:space="preserve">gaat in op de </w:t>
      </w:r>
      <w:r w:rsidRPr="00AF4687">
        <w:rPr>
          <w:u w:val="single"/>
        </w:rPr>
        <w:t>algemene coronacompensatie</w:t>
      </w:r>
      <w:r>
        <w:t xml:space="preserve"> van het Rijk aan gemeenten, de gemaakte afspraken met het Rijk hierover en het onderzoek van AEF dat begin april een beeld geeft van de gemaakte </w:t>
      </w:r>
      <w:r w:rsidR="008A121A">
        <w:t xml:space="preserve">en te verwachten </w:t>
      </w:r>
      <w:r>
        <w:t>Coronakosten door gemeenten (zie sheets 3 en 4). Compensatie was breder dan alleen cultuurdomein, zie VNG site o</w:t>
      </w:r>
      <w:r w:rsidR="008A121A">
        <w:t>ok</w:t>
      </w:r>
      <w:r>
        <w:t xml:space="preserve"> voor de </w:t>
      </w:r>
      <w:hyperlink r:id="rId7" w:history="1">
        <w:r w:rsidRPr="00A27834">
          <w:rPr>
            <w:rStyle w:val="Hyperlink"/>
          </w:rPr>
          <w:t>precieze bedragen per gemeente</w:t>
        </w:r>
      </w:hyperlink>
      <w:r w:rsidR="00A27834">
        <w:t xml:space="preserve">. </w:t>
      </w:r>
    </w:p>
    <w:p w14:paraId="608DF493" w14:textId="77777777" w:rsidR="00A27834" w:rsidRDefault="00A27834" w:rsidP="00241172"/>
    <w:p w14:paraId="3C4D9ADC" w14:textId="67BF7E22" w:rsidR="00166302" w:rsidRDefault="00EE6709" w:rsidP="00241172">
      <w:hyperlink r:id="rId8" w:history="1">
        <w:r w:rsidR="00A27834" w:rsidRPr="00A27834">
          <w:rPr>
            <w:rStyle w:val="Hyperlink"/>
            <w:b/>
            <w:bCs/>
          </w:rPr>
          <w:t>Gids Corona, cultuur en gemeenten</w:t>
        </w:r>
      </w:hyperlink>
      <w:r w:rsidR="00A27834">
        <w:br/>
      </w:r>
      <w:r w:rsidR="00CC1859">
        <w:t>Cor Wijn</w:t>
      </w:r>
      <w:r w:rsidR="008A121A">
        <w:t>/Berenschot</w:t>
      </w:r>
      <w:r w:rsidR="00CC1859">
        <w:t xml:space="preserve"> licht de opzet van de gids toe. In 9 sheets (zie sheets 7 tm 17) laat hij zien hoe de gids is opgebouwd, namelijk in vijf hoofdstukken: </w:t>
      </w:r>
    </w:p>
    <w:p w14:paraId="5FC20161" w14:textId="77777777" w:rsidR="00CC1859" w:rsidRPr="00CC1859" w:rsidRDefault="00CC1859" w:rsidP="00CC1859">
      <w:pPr>
        <w:numPr>
          <w:ilvl w:val="0"/>
          <w:numId w:val="47"/>
        </w:numPr>
      </w:pPr>
      <w:r w:rsidRPr="00CC1859">
        <w:t xml:space="preserve">Kenmerken van de cultuursector: een zeer divers veld </w:t>
      </w:r>
    </w:p>
    <w:p w14:paraId="30BBCA1E" w14:textId="77777777" w:rsidR="00CC1859" w:rsidRPr="00CC1859" w:rsidRDefault="00CC1859" w:rsidP="00CC1859">
      <w:pPr>
        <w:numPr>
          <w:ilvl w:val="0"/>
          <w:numId w:val="47"/>
        </w:numPr>
      </w:pPr>
      <w:r w:rsidRPr="00CC1859">
        <w:t>Noodsteun voor de cultuursector: vormen en bedragen</w:t>
      </w:r>
    </w:p>
    <w:p w14:paraId="2F45BF9C" w14:textId="77777777" w:rsidR="00CC1859" w:rsidRPr="00CC1859" w:rsidRDefault="00CC1859" w:rsidP="00CC1859">
      <w:pPr>
        <w:numPr>
          <w:ilvl w:val="0"/>
          <w:numId w:val="47"/>
        </w:numPr>
      </w:pPr>
      <w:r w:rsidRPr="00CC1859">
        <w:t>Voorbeelden van gemeentelijke steunmaatregelen</w:t>
      </w:r>
    </w:p>
    <w:p w14:paraId="21D48DEE" w14:textId="77777777" w:rsidR="00CC1859" w:rsidRPr="00CC1859" w:rsidRDefault="00CC1859" w:rsidP="00CC1859">
      <w:pPr>
        <w:numPr>
          <w:ilvl w:val="0"/>
          <w:numId w:val="47"/>
        </w:numPr>
      </w:pPr>
      <w:r w:rsidRPr="00CC1859">
        <w:t>Perspectief voor de cultuursector:  stimulansen en scenario’s</w:t>
      </w:r>
    </w:p>
    <w:p w14:paraId="72559729" w14:textId="77777777" w:rsidR="00CC1859" w:rsidRPr="00CC1859" w:rsidRDefault="00CC1859" w:rsidP="00CC1859">
      <w:pPr>
        <w:numPr>
          <w:ilvl w:val="0"/>
          <w:numId w:val="47"/>
        </w:numPr>
      </w:pPr>
      <w:r w:rsidRPr="00CC1859">
        <w:t>Met de sector in gesprek</w:t>
      </w:r>
    </w:p>
    <w:p w14:paraId="25FDC0F9" w14:textId="55EEAC45" w:rsidR="00CC1859" w:rsidRDefault="00CC1859" w:rsidP="00241172">
      <w:pPr>
        <w:rPr>
          <w:b/>
          <w:bCs/>
        </w:rPr>
      </w:pPr>
    </w:p>
    <w:p w14:paraId="4053A57D" w14:textId="31B581A6" w:rsidR="00524918" w:rsidRPr="00524918" w:rsidRDefault="00524918" w:rsidP="00241172">
      <w:r w:rsidRPr="00524918">
        <w:t>Van belang te onderstrepen:</w:t>
      </w:r>
    </w:p>
    <w:p w14:paraId="1B3B968C" w14:textId="46525984" w:rsidR="00524918" w:rsidRPr="00524918" w:rsidRDefault="00524918" w:rsidP="00524918">
      <w:pPr>
        <w:pStyle w:val="Lijstalinea"/>
        <w:numPr>
          <w:ilvl w:val="0"/>
          <w:numId w:val="48"/>
        </w:numPr>
      </w:pPr>
      <w:r w:rsidRPr="00524918">
        <w:t xml:space="preserve">Alle gemeenten krijgen </w:t>
      </w:r>
      <w:r w:rsidR="00FE4DD1">
        <w:t xml:space="preserve">in 2020 </w:t>
      </w:r>
      <w:r w:rsidRPr="00524918">
        <w:t>noodsteun van het Rijk</w:t>
      </w:r>
      <w:r>
        <w:t xml:space="preserve"> </w:t>
      </w:r>
      <w:r w:rsidR="008A121A">
        <w:t xml:space="preserve">en ook </w:t>
      </w:r>
      <w:r w:rsidR="00FE4DD1">
        <w:t xml:space="preserve">in 2021 in elk geval </w:t>
      </w:r>
      <w:r w:rsidR="008A121A">
        <w:t xml:space="preserve">tot 1 juli </w:t>
      </w:r>
      <w:r>
        <w:t>via een decentralisatie uitkering van het Rijk. Dit is gecommuniceerd via de decembercirculaire</w:t>
      </w:r>
      <w:r w:rsidR="008A121A">
        <w:t xml:space="preserve"> Gemeentefonds</w:t>
      </w:r>
      <w:r>
        <w:t>, het is beschikbaar voor cultuur, maar niet verplicht. Goed contact met je financiële afdeling is daarom belangrijk.</w:t>
      </w:r>
    </w:p>
    <w:p w14:paraId="2A4D87D0" w14:textId="3856BD83" w:rsidR="00524918" w:rsidRPr="00524918" w:rsidRDefault="00524918" w:rsidP="00524918">
      <w:pPr>
        <w:pStyle w:val="Lijstalinea"/>
        <w:numPr>
          <w:ilvl w:val="0"/>
          <w:numId w:val="48"/>
        </w:numPr>
      </w:pPr>
      <w:r w:rsidRPr="00524918">
        <w:t>Het geld is niet geoormerkt</w:t>
      </w:r>
      <w:r w:rsidR="008A121A">
        <w:t>.</w:t>
      </w:r>
    </w:p>
    <w:p w14:paraId="052A5DD7" w14:textId="06DEB48F" w:rsidR="00524918" w:rsidRDefault="00524918" w:rsidP="00524918">
      <w:pPr>
        <w:pStyle w:val="Lijstalinea"/>
        <w:numPr>
          <w:ilvl w:val="0"/>
          <w:numId w:val="48"/>
        </w:numPr>
      </w:pPr>
      <w:r w:rsidRPr="00524918">
        <w:t>Culturele infrastructuur werkt als een cyclus, kijk daarom goed naar de samenhang als gemeente.</w:t>
      </w:r>
    </w:p>
    <w:p w14:paraId="338A2112" w14:textId="408043E7" w:rsidR="00524918" w:rsidRDefault="00524918" w:rsidP="00524918">
      <w:pPr>
        <w:pStyle w:val="Lijstalinea"/>
        <w:numPr>
          <w:ilvl w:val="0"/>
          <w:numId w:val="48"/>
        </w:numPr>
      </w:pPr>
      <w:r>
        <w:t>De culturele sector is divers, zowel aan de inkomsten- als de uitgavenkant. Hoe meer afhankelijkheid van eigen inkomsten, des te harder de coronacrisis toeslaat. Daarom is maatwerk nodig.</w:t>
      </w:r>
    </w:p>
    <w:p w14:paraId="56EC7B91" w14:textId="4E3B4A99" w:rsidR="008A4620" w:rsidRPr="00524918" w:rsidRDefault="008A4620" w:rsidP="008A4620">
      <w:r>
        <w:br/>
        <w:t>De gids biedt verschillende scenarioverkenningen, elk scenario is denkbaar. Ga daarom in gesprek met het culturele veld. Helemaal terug naar de tijd vóór Corona is niet waarschijnlijk. In de amateurkunstsector was bijvoorbeeld al een transitie gaande, deze is door de crisis alleen maar versneld. Op de laatste sheet staan suggesties voor onderwerpen en thema’s voor de lokale gespreksagenda.</w:t>
      </w:r>
    </w:p>
    <w:p w14:paraId="5288D518" w14:textId="6663ED7B" w:rsidR="00166302" w:rsidRPr="00BE437F" w:rsidRDefault="00166302" w:rsidP="00BE437F">
      <w:pPr>
        <w:spacing w:line="276" w:lineRule="auto"/>
        <w:rPr>
          <w:b/>
          <w:bCs/>
          <w:i/>
          <w:iCs/>
        </w:rPr>
      </w:pPr>
    </w:p>
    <w:p w14:paraId="67EA4930" w14:textId="70DC5E3B" w:rsidR="00842572" w:rsidRDefault="00A27834" w:rsidP="00BE437F">
      <w:pPr>
        <w:spacing w:line="276" w:lineRule="auto"/>
        <w:rPr>
          <w:rFonts w:cs="Arial"/>
          <w:i/>
          <w:iCs/>
        </w:rPr>
      </w:pPr>
      <w:r w:rsidRPr="00BE437F">
        <w:rPr>
          <w:i/>
          <w:iCs/>
        </w:rPr>
        <w:t>Vraag uit de chat over de positie van ‘makers’, deze groep dreigt buiten de boot te vallen, waar het gaat om Coronasteun</w:t>
      </w:r>
      <w:r w:rsidR="001F0712" w:rsidRPr="00BE437F">
        <w:rPr>
          <w:i/>
          <w:iCs/>
        </w:rPr>
        <w:t xml:space="preserve"> of TOZO</w:t>
      </w:r>
      <w:r w:rsidR="008A121A">
        <w:rPr>
          <w:i/>
          <w:iCs/>
        </w:rPr>
        <w:t>-</w:t>
      </w:r>
      <w:r w:rsidR="001F0712" w:rsidRPr="00BE437F">
        <w:rPr>
          <w:i/>
          <w:iCs/>
        </w:rPr>
        <w:t xml:space="preserve">regeling. Cor Wijn geeft aan dat ook per maker de omstandigheden kunnen verschillen, maar het wel degelijk een belangrijk aandachtspunt is in de ‘wederopbouwperiode van de cultuursector’. Gemeenten kunnen dit niet alleen oplossen. </w:t>
      </w:r>
      <w:r w:rsidR="001F0712" w:rsidRPr="00BE437F">
        <w:rPr>
          <w:i/>
          <w:iCs/>
        </w:rPr>
        <w:lastRenderedPageBreak/>
        <w:t>Inkomensbeleid is primair iets voor de Rijksoverheid.</w:t>
      </w:r>
      <w:r w:rsidR="00B75D09" w:rsidRPr="00BE437F">
        <w:rPr>
          <w:i/>
          <w:iCs/>
        </w:rPr>
        <w:t xml:space="preserve"> Wat een gemeente wel kan doen is optreden als opdrachtgever, zoals </w:t>
      </w:r>
      <w:r w:rsidR="00FE4DD1">
        <w:rPr>
          <w:i/>
          <w:iCs/>
        </w:rPr>
        <w:t xml:space="preserve">voor </w:t>
      </w:r>
      <w:r w:rsidR="00B75D09" w:rsidRPr="00BE437F">
        <w:rPr>
          <w:i/>
          <w:iCs/>
        </w:rPr>
        <w:t>producties, voorstellingen en kunstwerken.</w:t>
      </w:r>
      <w:r w:rsidR="00E1056B" w:rsidRPr="00BE437F">
        <w:rPr>
          <w:i/>
          <w:iCs/>
        </w:rPr>
        <w:t xml:space="preserve"> Doelgericht maatwerk, ga in gesprek met je financiële afdeling om te kijken wat er mogelijk is. In Utrecht is er een voorbeeld van </w:t>
      </w:r>
      <w:r w:rsidR="00E1056B" w:rsidRPr="00BE437F">
        <w:rPr>
          <w:rFonts w:cs="Arial"/>
          <w:i/>
          <w:iCs/>
        </w:rPr>
        <w:t>lokale makers die een aanbod voor jongeren hebben gemaakt.</w:t>
      </w:r>
      <w:r w:rsidR="00BE437F" w:rsidRPr="00BE437F">
        <w:rPr>
          <w:rFonts w:cs="Arial"/>
          <w:i/>
          <w:iCs/>
        </w:rPr>
        <w:t xml:space="preserve"> </w:t>
      </w:r>
    </w:p>
    <w:p w14:paraId="76B641F4" w14:textId="77777777" w:rsidR="00842572" w:rsidRDefault="00842572" w:rsidP="00BE437F">
      <w:pPr>
        <w:spacing w:line="276" w:lineRule="auto"/>
        <w:rPr>
          <w:rFonts w:cs="Arial"/>
          <w:i/>
          <w:iCs/>
        </w:rPr>
      </w:pPr>
    </w:p>
    <w:p w14:paraId="6954911F" w14:textId="570AC1F3" w:rsidR="001D36C8" w:rsidRPr="001D36C8" w:rsidRDefault="001D36C8" w:rsidP="00842572">
      <w:pPr>
        <w:spacing w:line="276" w:lineRule="auto"/>
        <w:rPr>
          <w:rFonts w:cs="Arial"/>
          <w:i/>
          <w:iCs/>
        </w:rPr>
      </w:pPr>
      <w:r w:rsidRPr="001D36C8">
        <w:rPr>
          <w:i/>
          <w:iCs/>
        </w:rPr>
        <w:t>Vraag vanuit de chat naar bestaande ondersteuning voor zelfstandigen in de culturele sector. Er zijn verschillende soorten zelfstandigen in de lokale cultuursector. Ondernemers met een KvK-nummer die voldoen aan de norm voor gewerkte uren in het beroep van 1225 per jaar (voorheen met name werkend met een Verklaring Arbeidsrelatie/VAR-Winst Uit Onderneming/WUO) en anderen (voorheen met name werkend met een VAR-Resultaat uit Overige Werkzaamheden/ROW). De eerste groep komt in aanmerking voor de Tijdelijke Overbruggingsregeling Zelfstandig Ondernemers/TOZO. Wel geldt dat er na de eerste 3 maanden TOZO een toets op het inkomen van de partner is gekomen. De tweede groep kon een beroep doen op de Tijdelijke Overbruggingsregeling voor Flexibele Arbeidskrachten/TOFA, die echter maar van maart tot 27 juli 2020 heeft bestaan.</w:t>
      </w:r>
    </w:p>
    <w:p w14:paraId="60057613" w14:textId="77777777" w:rsidR="001D36C8" w:rsidRDefault="001D36C8" w:rsidP="00842572">
      <w:pPr>
        <w:spacing w:line="276" w:lineRule="auto"/>
        <w:rPr>
          <w:rFonts w:cs="Arial"/>
          <w:i/>
          <w:iCs/>
        </w:rPr>
      </w:pPr>
    </w:p>
    <w:p w14:paraId="61E4CE8B" w14:textId="52BF58B9" w:rsidR="00842572" w:rsidRPr="00DF4ADF" w:rsidRDefault="00842572" w:rsidP="00842572">
      <w:pPr>
        <w:spacing w:line="276" w:lineRule="auto"/>
        <w:rPr>
          <w:rFonts w:cs="Arial"/>
          <w:i/>
          <w:iCs/>
        </w:rPr>
      </w:pPr>
      <w:r w:rsidRPr="00842572">
        <w:rPr>
          <w:rFonts w:cs="Arial"/>
          <w:i/>
          <w:iCs/>
        </w:rPr>
        <w:t xml:space="preserve">Vanuit de chat is er vraag naar voorbeelden </w:t>
      </w:r>
      <w:r w:rsidR="00C17F6E">
        <w:rPr>
          <w:rFonts w:cs="Arial"/>
          <w:i/>
          <w:iCs/>
        </w:rPr>
        <w:t>van steun in</w:t>
      </w:r>
      <w:r w:rsidRPr="00842572">
        <w:rPr>
          <w:rFonts w:cs="Arial"/>
          <w:i/>
          <w:iCs/>
        </w:rPr>
        <w:t xml:space="preserve"> de kunsteducatiesector, bijvoorbeeld in relatie tot NOW. </w:t>
      </w:r>
      <w:r w:rsidR="00C17F6E">
        <w:rPr>
          <w:rFonts w:cs="Arial"/>
          <w:i/>
          <w:iCs/>
        </w:rPr>
        <w:t xml:space="preserve">VNG heeft </w:t>
      </w:r>
      <w:r w:rsidRPr="00DF4ADF">
        <w:rPr>
          <w:rFonts w:cs="Arial"/>
          <w:i/>
          <w:iCs/>
        </w:rPr>
        <w:t xml:space="preserve">niet in algemene zin gehoord dat kunsteducatie-instellingen niet in aanmerking komen voor de NOW. Er kan een specifiek probleem zijn met de SBI-code. </w:t>
      </w:r>
      <w:r w:rsidRPr="001D36C8">
        <w:rPr>
          <w:rFonts w:cs="Arial"/>
          <w:i/>
          <w:iCs/>
        </w:rPr>
        <w:t xml:space="preserve">Zoeken we </w:t>
      </w:r>
      <w:r w:rsidR="001D36C8">
        <w:rPr>
          <w:rFonts w:cs="Arial"/>
          <w:i/>
          <w:iCs/>
        </w:rPr>
        <w:t>uit</w:t>
      </w:r>
      <w:r w:rsidRPr="001D36C8">
        <w:rPr>
          <w:rFonts w:cs="Arial"/>
          <w:i/>
          <w:iCs/>
        </w:rPr>
        <w:t xml:space="preserve"> samen</w:t>
      </w:r>
      <w:r w:rsidRPr="00DF4ADF">
        <w:rPr>
          <w:rFonts w:cs="Arial"/>
          <w:i/>
          <w:iCs/>
        </w:rPr>
        <w:t xml:space="preserve"> </w:t>
      </w:r>
      <w:r w:rsidRPr="001D36C8">
        <w:rPr>
          <w:rFonts w:cs="Arial"/>
          <w:i/>
          <w:iCs/>
        </w:rPr>
        <w:t>met Cultuurconnectie.</w:t>
      </w:r>
    </w:p>
    <w:p w14:paraId="736E19E8" w14:textId="77777777" w:rsidR="00842572" w:rsidRDefault="00842572" w:rsidP="00BE437F">
      <w:pPr>
        <w:spacing w:line="276" w:lineRule="auto"/>
        <w:rPr>
          <w:rFonts w:cs="Arial"/>
          <w:i/>
          <w:iCs/>
        </w:rPr>
      </w:pPr>
    </w:p>
    <w:p w14:paraId="61463A58" w14:textId="30702DA5" w:rsidR="00BE437F" w:rsidRPr="00DF4ADF" w:rsidRDefault="00842572" w:rsidP="00BE437F">
      <w:pPr>
        <w:spacing w:line="276" w:lineRule="auto"/>
        <w:rPr>
          <w:rFonts w:ascii="Segoe UI" w:hAnsi="Segoe UI" w:cs="Segoe UI"/>
          <w:i/>
          <w:iCs/>
          <w:sz w:val="21"/>
          <w:szCs w:val="21"/>
        </w:rPr>
      </w:pPr>
      <w:r>
        <w:rPr>
          <w:rFonts w:cs="Arial"/>
          <w:i/>
          <w:iCs/>
        </w:rPr>
        <w:t>V</w:t>
      </w:r>
      <w:r w:rsidR="00BE437F" w:rsidRPr="00BE437F">
        <w:rPr>
          <w:rFonts w:cs="Arial"/>
          <w:i/>
          <w:iCs/>
        </w:rPr>
        <w:t>oorbeeld</w:t>
      </w:r>
      <w:r w:rsidR="00B101F6">
        <w:rPr>
          <w:rFonts w:cs="Arial"/>
          <w:i/>
          <w:iCs/>
        </w:rPr>
        <w:t xml:space="preserve"> van steun aan amateurkunst</w:t>
      </w:r>
      <w:r w:rsidR="00E06AA3">
        <w:rPr>
          <w:rFonts w:cs="Arial"/>
          <w:i/>
          <w:iCs/>
        </w:rPr>
        <w:t>/kunsteducatie</w:t>
      </w:r>
      <w:r w:rsidR="00BE437F" w:rsidRPr="00BE437F">
        <w:rPr>
          <w:rFonts w:cs="Arial"/>
          <w:i/>
          <w:iCs/>
        </w:rPr>
        <w:t xml:space="preserve"> uit de gemeente Oirschot: wij</w:t>
      </w:r>
      <w:r w:rsidR="00BE437F" w:rsidRPr="00DF4ADF">
        <w:rPr>
          <w:rFonts w:cs="Arial"/>
          <w:i/>
          <w:iCs/>
        </w:rPr>
        <w:t xml:space="preserve"> </w:t>
      </w:r>
      <w:r w:rsidR="00BE437F" w:rsidRPr="00BE437F">
        <w:rPr>
          <w:rFonts w:cs="Arial"/>
          <w:i/>
          <w:iCs/>
        </w:rPr>
        <w:t>subsidiëren</w:t>
      </w:r>
      <w:r w:rsidR="00BE437F" w:rsidRPr="00DF4ADF">
        <w:rPr>
          <w:rFonts w:cs="Arial"/>
          <w:i/>
          <w:iCs/>
        </w:rPr>
        <w:t xml:space="preserve"> de ouders om muzieklessen betaalbaar te houden en niet de muziekschool zelf.</w:t>
      </w:r>
    </w:p>
    <w:p w14:paraId="66043164" w14:textId="5E392D31" w:rsidR="00A27834" w:rsidRPr="00BE437F" w:rsidRDefault="00A27834" w:rsidP="00BE437F">
      <w:pPr>
        <w:spacing w:line="276" w:lineRule="auto"/>
        <w:rPr>
          <w:i/>
          <w:iCs/>
        </w:rPr>
      </w:pPr>
    </w:p>
    <w:p w14:paraId="42946C40" w14:textId="3D68B876" w:rsidR="00E1056B" w:rsidRPr="00BE437F" w:rsidRDefault="00E1056B" w:rsidP="00BE437F">
      <w:pPr>
        <w:spacing w:line="276" w:lineRule="auto"/>
        <w:rPr>
          <w:i/>
          <w:iCs/>
        </w:rPr>
      </w:pPr>
      <w:r w:rsidRPr="00BE437F">
        <w:rPr>
          <w:i/>
          <w:iCs/>
        </w:rPr>
        <w:t xml:space="preserve">Tip van de dagvoorzitter: vergeet ook niet de mogelijkheden van </w:t>
      </w:r>
      <w:r w:rsidR="00382004" w:rsidRPr="00BE437F">
        <w:rPr>
          <w:i/>
          <w:iCs/>
        </w:rPr>
        <w:t xml:space="preserve"> het Nationaal Onderwijsplan. Ook bij de gemeente Barneveld wordt verbinding gelegd tussen makers en jongeren. </w:t>
      </w:r>
    </w:p>
    <w:p w14:paraId="300F7A24" w14:textId="01209FF9" w:rsidR="00BE437F" w:rsidRPr="00BE437F" w:rsidRDefault="00BE437F" w:rsidP="00BE437F">
      <w:pPr>
        <w:spacing w:line="276" w:lineRule="auto"/>
        <w:rPr>
          <w:i/>
          <w:iCs/>
        </w:rPr>
      </w:pPr>
      <w:r w:rsidRPr="00BE437F">
        <w:rPr>
          <w:i/>
          <w:iCs/>
        </w:rPr>
        <w:t>Innovatie en wederopbouw staat hoog op de agenda van het Hermesnetwerk (bestaand netwerk naast de VNG speciaal voor cultuurambtenaren</w:t>
      </w:r>
      <w:r w:rsidR="00E06AA3">
        <w:rPr>
          <w:i/>
          <w:iCs/>
        </w:rPr>
        <w:t xml:space="preserve"> grotere gemeente</w:t>
      </w:r>
      <w:r w:rsidRPr="00BE437F">
        <w:rPr>
          <w:i/>
          <w:iCs/>
        </w:rPr>
        <w:t>), mogelijk tijdens de eerste live sessie in september.</w:t>
      </w:r>
    </w:p>
    <w:p w14:paraId="4E3DC3F4" w14:textId="1DEE9AA2" w:rsidR="00B101F6" w:rsidRDefault="00B101F6" w:rsidP="00BE437F">
      <w:pPr>
        <w:spacing w:line="276" w:lineRule="auto"/>
        <w:rPr>
          <w:i/>
          <w:iCs/>
        </w:rPr>
      </w:pPr>
    </w:p>
    <w:p w14:paraId="76278F11" w14:textId="7A429FC7" w:rsidR="00B101F6" w:rsidRDefault="00B101F6" w:rsidP="00BE437F">
      <w:pPr>
        <w:spacing w:line="276" w:lineRule="auto"/>
        <w:rPr>
          <w:i/>
          <w:iCs/>
        </w:rPr>
      </w:pPr>
      <w:r>
        <w:rPr>
          <w:i/>
          <w:iCs/>
        </w:rPr>
        <w:t xml:space="preserve">Verder nog een voorbeeld vanuit de chat van </w:t>
      </w:r>
      <w:hyperlink r:id="rId9" w:history="1">
        <w:r w:rsidRPr="00B101F6">
          <w:rPr>
            <w:rStyle w:val="Hyperlink"/>
            <w:i/>
            <w:iCs/>
          </w:rPr>
          <w:t>algemene steunmaatregelen</w:t>
        </w:r>
      </w:hyperlink>
      <w:r>
        <w:rPr>
          <w:i/>
          <w:iCs/>
        </w:rPr>
        <w:t xml:space="preserve"> waar ook de cultuursector gebruik van kan maken uit gemeente Stichtse Vecht.</w:t>
      </w:r>
    </w:p>
    <w:p w14:paraId="6A80D6CC" w14:textId="77777777" w:rsidR="00B101F6" w:rsidRDefault="00B101F6" w:rsidP="00BE437F">
      <w:pPr>
        <w:spacing w:line="276" w:lineRule="auto"/>
        <w:rPr>
          <w:i/>
          <w:iCs/>
        </w:rPr>
      </w:pPr>
    </w:p>
    <w:p w14:paraId="702911FA" w14:textId="1D77E764" w:rsidR="001F0712" w:rsidRDefault="00A27834" w:rsidP="00241172">
      <w:pPr>
        <w:rPr>
          <w:b/>
          <w:bCs/>
        </w:rPr>
      </w:pPr>
      <w:r>
        <w:rPr>
          <w:b/>
          <w:bCs/>
        </w:rPr>
        <w:t xml:space="preserve">Praktijkvoorbeeld </w:t>
      </w:r>
      <w:r w:rsidR="00EA3E78">
        <w:rPr>
          <w:b/>
          <w:bCs/>
        </w:rPr>
        <w:t>g</w:t>
      </w:r>
      <w:r>
        <w:rPr>
          <w:b/>
          <w:bCs/>
        </w:rPr>
        <w:t>emeente Gouda</w:t>
      </w:r>
      <w:r>
        <w:rPr>
          <w:b/>
          <w:bCs/>
        </w:rPr>
        <w:br/>
      </w:r>
      <w:r w:rsidRPr="00A27834">
        <w:t>Eveline Extra licht toe hoe de gemeente Gouda het proces en de inhoud van de coronasteun heeft aangepakt (zie sheets 19 tm 23).</w:t>
      </w:r>
      <w:r>
        <w:rPr>
          <w:b/>
          <w:bCs/>
        </w:rPr>
        <w:t xml:space="preserve"> </w:t>
      </w:r>
      <w:r>
        <w:rPr>
          <w:b/>
          <w:bCs/>
        </w:rPr>
        <w:br/>
      </w:r>
    </w:p>
    <w:p w14:paraId="229A79E0" w14:textId="0BFEB4EF" w:rsidR="00166302" w:rsidRPr="002D6588" w:rsidRDefault="002D6588" w:rsidP="00241172">
      <w:r w:rsidRPr="002D6588">
        <w:t xml:space="preserve">Vanwege het feit dat de coronagelden voor cultuur niet geoormerkt waren, interne lobby en draagvlak zeer belangrijk. </w:t>
      </w:r>
      <w:r>
        <w:t>Zeker in het licht van de tekorten op andere dossier bij gemeenten.</w:t>
      </w:r>
      <w:r>
        <w:br/>
        <w:t>De regeling richtte zich in feite op een</w:t>
      </w:r>
      <w:r w:rsidR="001D36C8">
        <w:t xml:space="preserve"> spreekwoordelijk</w:t>
      </w:r>
      <w:r>
        <w:t xml:space="preserve"> bestaande wond, met zo min mogelijk administratieve lasten.</w:t>
      </w:r>
      <w:r>
        <w:br/>
        <w:t>Doel was rust creëren en de steun zo eerlijk mogelijk verdelen.</w:t>
      </w:r>
      <w:r>
        <w:br/>
        <w:t xml:space="preserve">In maart en april wordt de uitvoering van de eerste regeling geëvalueerd en gekeken naar het vervolg.  </w:t>
      </w:r>
      <w:r w:rsidR="00C57298">
        <w:t xml:space="preserve">Zie </w:t>
      </w:r>
      <w:hyperlink r:id="rId10" w:history="1">
        <w:r w:rsidR="00C57298" w:rsidRPr="00C57298">
          <w:rPr>
            <w:rStyle w:val="Hyperlink"/>
          </w:rPr>
          <w:t>agendapunt 5 van de Commissie Bestuur van Gouda op 31 maart</w:t>
        </w:r>
      </w:hyperlink>
      <w:r w:rsidR="00C57298">
        <w:t xml:space="preserve"> as.</w:t>
      </w:r>
      <w:r w:rsidR="00A27834" w:rsidRPr="002D6588">
        <w:br/>
      </w:r>
    </w:p>
    <w:p w14:paraId="5DF61DA5" w14:textId="409EF30C" w:rsidR="00EF4935" w:rsidRPr="00D67984" w:rsidRDefault="00EF4935" w:rsidP="00D67984">
      <w:pPr>
        <w:spacing w:line="240" w:lineRule="auto"/>
        <w:rPr>
          <w:i/>
          <w:iCs/>
        </w:rPr>
      </w:pPr>
      <w:r w:rsidRPr="00D67984">
        <w:rPr>
          <w:i/>
          <w:iCs/>
        </w:rPr>
        <w:t xml:space="preserve">Vraag vanuit de deelnemers Webinar: wordt de subsidie meteen ook definitief wordt vastgesteld? </w:t>
      </w:r>
      <w:r w:rsidR="00BF2EF3" w:rsidRPr="00D67984">
        <w:rPr>
          <w:i/>
          <w:iCs/>
        </w:rPr>
        <w:t>Ja, m</w:t>
      </w:r>
      <w:r w:rsidRPr="00D67984">
        <w:rPr>
          <w:i/>
          <w:iCs/>
        </w:rPr>
        <w:t xml:space="preserve">ogelijk vindt er wel een steekproef plaats door de accountant ivm de verantwoording achteraf. </w:t>
      </w:r>
    </w:p>
    <w:p w14:paraId="069458EB" w14:textId="77777777" w:rsidR="00D67984" w:rsidRDefault="00D67984" w:rsidP="00D67984">
      <w:pPr>
        <w:spacing w:line="240" w:lineRule="auto"/>
        <w:rPr>
          <w:i/>
          <w:iCs/>
        </w:rPr>
      </w:pPr>
    </w:p>
    <w:p w14:paraId="0975069F" w14:textId="767ECC84" w:rsidR="00BF2EF3" w:rsidRPr="00D67984" w:rsidRDefault="00BF2EF3" w:rsidP="00D67984">
      <w:pPr>
        <w:spacing w:line="240" w:lineRule="auto"/>
        <w:rPr>
          <w:i/>
          <w:iCs/>
        </w:rPr>
      </w:pPr>
      <w:r w:rsidRPr="00D67984">
        <w:rPr>
          <w:i/>
          <w:iCs/>
        </w:rPr>
        <w:lastRenderedPageBreak/>
        <w:t xml:space="preserve">Vraag vanuit de deelnemers Webinar: hoe ga je om met de diversiteit van de sector? De regeling is breed opgezet, dus </w:t>
      </w:r>
      <w:r w:rsidR="00E06AA3">
        <w:rPr>
          <w:i/>
          <w:iCs/>
        </w:rPr>
        <w:t>zowel</w:t>
      </w:r>
      <w:r w:rsidR="001042E5">
        <w:rPr>
          <w:i/>
          <w:iCs/>
        </w:rPr>
        <w:t xml:space="preserve"> </w:t>
      </w:r>
      <w:r w:rsidRPr="00D67984">
        <w:rPr>
          <w:i/>
          <w:iCs/>
        </w:rPr>
        <w:t>bedoeld voor amateurkunst als professionele instellingen zoals musea en schouwburgen. Het vastgesteld</w:t>
      </w:r>
      <w:r w:rsidR="00FE4DD1">
        <w:rPr>
          <w:i/>
          <w:iCs/>
        </w:rPr>
        <w:t>e</w:t>
      </w:r>
      <w:r w:rsidRPr="00D67984">
        <w:rPr>
          <w:i/>
          <w:iCs/>
        </w:rPr>
        <w:t xml:space="preserve"> cultuurbeleid is in feit het kader.</w:t>
      </w:r>
    </w:p>
    <w:p w14:paraId="1FBE4E1A" w14:textId="5F483BFA" w:rsidR="00BF2EF3" w:rsidRPr="00BF2EF3" w:rsidRDefault="00E75880" w:rsidP="00BF2EF3">
      <w:pPr>
        <w:spacing w:line="240" w:lineRule="auto"/>
      </w:pPr>
      <w:r>
        <w:br/>
      </w:r>
    </w:p>
    <w:p w14:paraId="5E0A4A5A" w14:textId="77777777" w:rsidR="00630C22" w:rsidRDefault="00EA3E78" w:rsidP="00630C22">
      <w:pPr>
        <w:spacing w:line="276" w:lineRule="auto"/>
      </w:pPr>
      <w:r>
        <w:rPr>
          <w:b/>
          <w:bCs/>
        </w:rPr>
        <w:t>Praktijkvoorbeeld gemeente Barneveld</w:t>
      </w:r>
      <w:r>
        <w:rPr>
          <w:b/>
          <w:bCs/>
        </w:rPr>
        <w:br/>
      </w:r>
      <w:r w:rsidR="00630C22">
        <w:t>Merit Veldhuizen licht de aanpak van de gemeente Barneveld toe (zie sheets 25 tm 29).</w:t>
      </w:r>
    </w:p>
    <w:p w14:paraId="4BD34BB7" w14:textId="77777777" w:rsidR="00630C22" w:rsidRDefault="00630C22" w:rsidP="00630C22">
      <w:pPr>
        <w:spacing w:line="276" w:lineRule="auto"/>
      </w:pPr>
      <w:r>
        <w:t>Cultuur maakt onderdeel uit van het Sociaal Domein en er is doorlopend een inventarisatie van het veld om de behoeften te peilen. In Barneveld is hiervoor een Cultuurplatform waarin verschillende partijen zijn vertegenwoordigd, van éénpitters, verenigingen en culturele instellingen.</w:t>
      </w:r>
      <w:r>
        <w:br/>
        <w:t xml:space="preserve">Zoals Cor Wijn heeft aangegeven, vallen er heel verschillende klappen in de lokale culturele sector. Duidelijk is dat er slagkracht nodig is. Zonder vlees op de botten geen transformatie mogelijk. Naast financiële steun is er </w:t>
      </w:r>
      <w:r w:rsidRPr="00630C22">
        <w:t>ook behoefte aan bundeling van krachten en samenwerking. Daarin ondersteunt de gemeente. Met de middelen van het rijk 2020 is liquiditeitssteun geboden aan enkele partijen en is financiële compensatie verleend voor coronaverlies en beoogde innovatie.</w:t>
      </w:r>
      <w:r>
        <w:t xml:space="preserve"> Door de 2</w:t>
      </w:r>
      <w:r>
        <w:rPr>
          <w:vertAlign w:val="superscript"/>
        </w:rPr>
        <w:t>e</w:t>
      </w:r>
      <w:r>
        <w:t xml:space="preserve"> lockdown is </w:t>
      </w:r>
      <w:r w:rsidRPr="00630C22">
        <w:t xml:space="preserve">de </w:t>
      </w:r>
      <w:hyperlink r:id="rId11" w:history="1">
        <w:r w:rsidRPr="00630C22">
          <w:rPr>
            <w:rStyle w:val="Hyperlink"/>
          </w:rPr>
          <w:t>subsidieregeling</w:t>
        </w:r>
      </w:hyperlink>
      <w:r w:rsidRPr="00630C22">
        <w:t xml:space="preserve"> voor 2020 behoorlijk overvraagd. Deze week beslist de raad over </w:t>
      </w:r>
      <w:hyperlink r:id="rId12" w:history="1">
        <w:r w:rsidRPr="00630C22">
          <w:rPr>
            <w:rStyle w:val="Hyperlink"/>
          </w:rPr>
          <w:t>de tweede tranche</w:t>
        </w:r>
      </w:hyperlink>
      <w:r w:rsidRPr="00630C22">
        <w:t xml:space="preserve"> voor 2021, en of deze kan worden ingezet voor een geactualiseerde subsidieregeling voor het culturele veld.</w:t>
      </w:r>
    </w:p>
    <w:p w14:paraId="6BD37A63" w14:textId="040C9057" w:rsidR="00630C22" w:rsidRDefault="00630C22" w:rsidP="00A224DB">
      <w:pPr>
        <w:spacing w:line="276" w:lineRule="auto"/>
      </w:pPr>
    </w:p>
    <w:p w14:paraId="1FD4F671" w14:textId="203D2E4F" w:rsidR="00382004" w:rsidRPr="00382004" w:rsidRDefault="00382004" w:rsidP="00A224DB">
      <w:pPr>
        <w:spacing w:line="276" w:lineRule="auto"/>
        <w:rPr>
          <w:i/>
          <w:iCs/>
        </w:rPr>
      </w:pPr>
      <w:r>
        <w:rPr>
          <w:i/>
          <w:iCs/>
        </w:rPr>
        <w:t>Vraag vanuit de deelnemers: hoe bekostigen jullie het Kulturhus Barneveld? Er is ook een vergoeding vanuit het Rijk voor dorps- en buurthuizen, bij ons is deze ingezet om vier dorpshuizen te ondersteunen.</w:t>
      </w:r>
    </w:p>
    <w:p w14:paraId="210E3251" w14:textId="77777777" w:rsidR="00382004" w:rsidRDefault="00382004" w:rsidP="00A224DB">
      <w:pPr>
        <w:spacing w:line="276" w:lineRule="auto"/>
      </w:pPr>
    </w:p>
    <w:p w14:paraId="545AD45D" w14:textId="06B43967" w:rsidR="00204536" w:rsidRDefault="00B75D09" w:rsidP="00204536">
      <w:pPr>
        <w:spacing w:line="276" w:lineRule="auto"/>
      </w:pPr>
      <w:r w:rsidRPr="00B75D09">
        <w:rPr>
          <w:b/>
          <w:bCs/>
        </w:rPr>
        <w:t>Praktijkvoorbeeld gemeente Almere</w:t>
      </w:r>
      <w:r w:rsidR="00A224DB" w:rsidRPr="00B75D09">
        <w:rPr>
          <w:b/>
          <w:bCs/>
        </w:rPr>
        <w:br/>
      </w:r>
      <w:r w:rsidR="00204536">
        <w:t xml:space="preserve">Hanneke Wiersma vertelt hoe de gemeente Almere het heeft aangepakt bij het vormgeven van de coronasteun aan de culturele sector (zie sheets 31 tm 38). Het vastgestelde Cultuurplan 2019-2024 is in feite de basis voor de nu verleende steun aan de culturele sector. </w:t>
      </w:r>
      <w:r w:rsidR="00204536">
        <w:rPr>
          <w:u w:val="single"/>
        </w:rPr>
        <w:t>Zonder steun zou de net vastgestelde culturele basisinfrastructuur het immers niet redden</w:t>
      </w:r>
      <w:r w:rsidR="00204536">
        <w:rPr>
          <w:color w:val="FF0000"/>
        </w:rPr>
        <w:t>.</w:t>
      </w:r>
      <w:r w:rsidR="00204536">
        <w:t xml:space="preserve"> Het Coronapakket </w:t>
      </w:r>
      <w:r w:rsidR="00204536">
        <w:rPr>
          <w:strike/>
        </w:rPr>
        <w:t>richtte</w:t>
      </w:r>
      <w:r w:rsidR="00204536">
        <w:t xml:space="preserve"> richt zich op drie sporen: overleven, overbruggen en transformeren. Zie ook:</w:t>
      </w:r>
    </w:p>
    <w:p w14:paraId="3B91DFD5" w14:textId="77777777" w:rsidR="00204536" w:rsidRDefault="00204536" w:rsidP="00204536">
      <w:pPr>
        <w:spacing w:line="276" w:lineRule="auto"/>
      </w:pPr>
      <w:hyperlink r:id="rId13" w:history="1">
        <w:r>
          <w:rPr>
            <w:rStyle w:val="Hyperlink"/>
          </w:rPr>
          <w:t>https://www.almere.nl/vrijetijd/cultuur/coronapakket-cultuur-almere-2020-en-2021</w:t>
        </w:r>
      </w:hyperlink>
    </w:p>
    <w:p w14:paraId="6644C55E" w14:textId="77777777" w:rsidR="00204536" w:rsidRDefault="00204536" w:rsidP="00204536">
      <w:pPr>
        <w:spacing w:line="276" w:lineRule="auto"/>
      </w:pPr>
    </w:p>
    <w:p w14:paraId="04FB6100" w14:textId="3843FEC1" w:rsidR="00204536" w:rsidRDefault="00204536" w:rsidP="00204536">
      <w:pPr>
        <w:spacing w:line="276" w:lineRule="auto"/>
      </w:pPr>
      <w:r>
        <w:t>Hanneke gaat vooral in op het spoor Transformeren aangezien overleven en overbruggen in de vorige twee presentaties ruimschoots aan bod kwam. Transformeren zonder vlees op de botten is niet mogelijk. Mooi voorbeeld van transformatie is de werkwijze van theatergezelschap Vis á Vis die een extra tribune (ivm 1,5 meter afstand) gaat aanschaffen met behulp van het coronapakket. Een ander voorbeeld is de inzet van de lokale omroep voor transformatie / digitalisering van de culturele sector (zie met name sheet 36). Dat geeft nieuwe</w:t>
      </w:r>
      <w:r>
        <w:t xml:space="preserve"> </w:t>
      </w:r>
      <w:r>
        <w:t>perspectieven.  </w:t>
      </w:r>
    </w:p>
    <w:p w14:paraId="0C3EE5B8" w14:textId="77777777" w:rsidR="00204536" w:rsidRDefault="00204536" w:rsidP="00204536">
      <w:pPr>
        <w:spacing w:line="276" w:lineRule="auto"/>
      </w:pPr>
    </w:p>
    <w:p w14:paraId="3AC4FD10" w14:textId="5DE14F9F" w:rsidR="00204536" w:rsidRDefault="00204536" w:rsidP="00204536">
      <w:pPr>
        <w:spacing w:line="276" w:lineRule="auto"/>
      </w:pPr>
      <w:r>
        <w:t xml:space="preserve">Vraag vanuit de chat: kunnen organisaties aanvragen doen voor verschillende sporen? Dat is mogelijk, </w:t>
      </w:r>
      <w:r>
        <w:rPr>
          <w:u w:val="single"/>
        </w:rPr>
        <w:t>door zelf de subsidieregeling zo in te richten.</w:t>
      </w:r>
      <w:r>
        <w:t xml:space="preserve"> Vraagt een andere juridische blik. Voorbeeld is hoe de ministeries dit hebben aangepakt bij de steunpakketten, daar kunnen we als gemeenten van leren</w:t>
      </w:r>
    </w:p>
    <w:p w14:paraId="32D2CBC1" w14:textId="322D3444" w:rsidR="00204536" w:rsidRDefault="00204536" w:rsidP="00A224DB">
      <w:pPr>
        <w:spacing w:line="276" w:lineRule="auto"/>
      </w:pPr>
    </w:p>
    <w:p w14:paraId="2550609B" w14:textId="77777777" w:rsidR="00204536" w:rsidRDefault="00204536" w:rsidP="00A224DB">
      <w:pPr>
        <w:spacing w:line="276" w:lineRule="auto"/>
      </w:pPr>
    </w:p>
    <w:p w14:paraId="308DCE35" w14:textId="20A7C4CE" w:rsidR="004F1029" w:rsidRPr="004F1029" w:rsidRDefault="004F1029" w:rsidP="00A224DB">
      <w:pPr>
        <w:spacing w:line="276" w:lineRule="auto"/>
        <w:rPr>
          <w:b/>
          <w:bCs/>
          <w:i/>
          <w:iCs/>
        </w:rPr>
      </w:pPr>
      <w:r w:rsidRPr="004F1029">
        <w:rPr>
          <w:b/>
          <w:bCs/>
          <w:i/>
          <w:iCs/>
        </w:rPr>
        <w:t>Afsluiting</w:t>
      </w:r>
    </w:p>
    <w:p w14:paraId="1C89E6E3" w14:textId="456FE9F3" w:rsidR="00CA12CF" w:rsidRPr="00D95842" w:rsidRDefault="00382004" w:rsidP="00D95842">
      <w:pPr>
        <w:spacing w:line="276" w:lineRule="auto"/>
        <w:rPr>
          <w:i/>
          <w:iCs/>
        </w:rPr>
      </w:pPr>
      <w:r>
        <w:t>Vanuit de deelnemers wordt gevraagd aan VNG of dit soort sessie</w:t>
      </w:r>
      <w:r w:rsidR="001D36C8">
        <w:t>s</w:t>
      </w:r>
      <w:r>
        <w:t xml:space="preserve"> vaker kunnen worden georganiseerd, het is zeer nuttig en waardevol om op deze manier informatie met elkaar te kunnen delen. </w:t>
      </w:r>
    </w:p>
    <w:sectPr w:rsidR="00CA12CF" w:rsidRPr="00D95842" w:rsidSect="00590D35">
      <w:headerReference w:type="default" r:id="rId14"/>
      <w:footerReference w:type="default" r:id="rId15"/>
      <w:headerReference w:type="first" r:id="rId16"/>
      <w:footerReference w:type="first" r:id="rId17"/>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30AC2" w14:textId="77777777" w:rsidR="004E71E9" w:rsidRDefault="004E71E9">
      <w:r>
        <w:separator/>
      </w:r>
    </w:p>
  </w:endnote>
  <w:endnote w:type="continuationSeparator" w:id="0">
    <w:p w14:paraId="74476073" w14:textId="77777777" w:rsidR="004E71E9" w:rsidRDefault="004E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908640"/>
      <w:docPartObj>
        <w:docPartGallery w:val="Page Numbers (Bottom of Page)"/>
        <w:docPartUnique/>
      </w:docPartObj>
    </w:sdtPr>
    <w:sdtEndPr/>
    <w:sdtContent>
      <w:p w14:paraId="58BF0298" w14:textId="70BB073B" w:rsidR="001F0712" w:rsidRDefault="001F0712">
        <w:pPr>
          <w:pStyle w:val="Voettekst"/>
          <w:jc w:val="center"/>
        </w:pPr>
        <w:r/>
        <w:r>
          <w:instrText/>
        </w:r>
        <w:r/>
        <w:r>
          <w:t>2</w:t>
        </w:r>
        <w:r/>
      </w:p>
    </w:sdtContent>
  </w:sdt>
  <w:p w14:paraId="25B87390" w14:textId="2829701E"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1CF5" w14:textId="77777777"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07AC4726" wp14:editId="77321F58">
          <wp:simplePos x="0" y="0"/>
          <wp:positionH relativeFrom="page">
            <wp:posOffset>6369050</wp:posOffset>
          </wp:positionH>
          <wp:positionV relativeFrom="page">
            <wp:posOffset>9703435</wp:posOffset>
          </wp:positionV>
          <wp:extent cx="3921943" cy="442800"/>
          <wp:effectExtent l="0" t="0" r="0" b="0"/>
          <wp:wrapNone/>
          <wp:docPr id="3"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58E9690E" wp14:editId="0D70221E">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DB2B2"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E9690E" id="_x0000_t202" coordsize="21600,21600" o:spt="202" path="m,l,21600r21600,l21600,xe">
              <v:stroke joinstyle="miter"/>
              <v:path gradientshapeok="t" o:connecttype="rect"/>
            </v:shapetype>
            <v:shape id="Text Box 2" o:spid="_x0000_s1026"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" stroked="f">
              <v:textbox inset="0,0,0,0">
                <w:txbxContent>
                  <w:p w14:paraId="061DB2B2"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F2A0C" w14:textId="77777777" w:rsidR="004E71E9" w:rsidRDefault="004E71E9">
      <w:r>
        <w:separator/>
      </w:r>
    </w:p>
  </w:footnote>
  <w:footnote w:type="continuationSeparator" w:id="0">
    <w:p w14:paraId="4427C994" w14:textId="77777777" w:rsidR="004E71E9" w:rsidRDefault="004E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1D4DA"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2B1A" w14:textId="77777777" w:rsidR="00CB0148" w:rsidRDefault="002E3B9D" w:rsidP="00590D35">
    <w:pPr>
      <w:spacing w:after="1560"/>
    </w:pPr>
    <w:r w:rsidRPr="002E3B9D">
      <w:rPr>
        <w:noProof/>
      </w:rPr>
      <w:drawing>
        <wp:anchor distT="0" distB="0" distL="114300" distR="114300" simplePos="0" relativeHeight="251672575" behindDoc="1" locked="0" layoutInCell="0" allowOverlap="1" wp14:anchorId="39146AD2" wp14:editId="5F52D46D">
          <wp:simplePos x="0" y="0"/>
          <wp:positionH relativeFrom="page">
            <wp:posOffset>628650</wp:posOffset>
          </wp:positionH>
          <wp:positionV relativeFrom="page">
            <wp:posOffset>431800</wp:posOffset>
          </wp:positionV>
          <wp:extent cx="864000" cy="452263"/>
          <wp:effectExtent l="0" t="0" r="0" b="0"/>
          <wp:wrapNone/>
          <wp:docPr id="2"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1880FE3"/>
    <w:multiLevelType w:val="hybridMultilevel"/>
    <w:tmpl w:val="66F2D2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9"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0"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2"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15:restartNumberingAfterBreak="0">
    <w:nsid w:val="59735E24"/>
    <w:multiLevelType w:val="hybridMultilevel"/>
    <w:tmpl w:val="CE9E0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5628B0"/>
    <w:multiLevelType w:val="hybridMultilevel"/>
    <w:tmpl w:val="531A5E30"/>
    <w:lvl w:ilvl="0" w:tplc="BAD27BAC">
      <w:start w:val="1"/>
      <w:numFmt w:val="decimal"/>
      <w:lvlText w:val="%1."/>
      <w:lvlJc w:val="left"/>
      <w:pPr>
        <w:tabs>
          <w:tab w:val="num" w:pos="720"/>
        </w:tabs>
        <w:ind w:left="720" w:hanging="360"/>
      </w:pPr>
    </w:lvl>
    <w:lvl w:ilvl="1" w:tplc="E7D47844" w:tentative="1">
      <w:start w:val="1"/>
      <w:numFmt w:val="decimal"/>
      <w:lvlText w:val="%2."/>
      <w:lvlJc w:val="left"/>
      <w:pPr>
        <w:tabs>
          <w:tab w:val="num" w:pos="1440"/>
        </w:tabs>
        <w:ind w:left="1440" w:hanging="360"/>
      </w:pPr>
    </w:lvl>
    <w:lvl w:ilvl="2" w:tplc="628E3846" w:tentative="1">
      <w:start w:val="1"/>
      <w:numFmt w:val="decimal"/>
      <w:lvlText w:val="%3."/>
      <w:lvlJc w:val="left"/>
      <w:pPr>
        <w:tabs>
          <w:tab w:val="num" w:pos="2160"/>
        </w:tabs>
        <w:ind w:left="2160" w:hanging="360"/>
      </w:pPr>
    </w:lvl>
    <w:lvl w:ilvl="3" w:tplc="61929B2A" w:tentative="1">
      <w:start w:val="1"/>
      <w:numFmt w:val="decimal"/>
      <w:lvlText w:val="%4."/>
      <w:lvlJc w:val="left"/>
      <w:pPr>
        <w:tabs>
          <w:tab w:val="num" w:pos="2880"/>
        </w:tabs>
        <w:ind w:left="2880" w:hanging="360"/>
      </w:pPr>
    </w:lvl>
    <w:lvl w:ilvl="4" w:tplc="26F282D2" w:tentative="1">
      <w:start w:val="1"/>
      <w:numFmt w:val="decimal"/>
      <w:lvlText w:val="%5."/>
      <w:lvlJc w:val="left"/>
      <w:pPr>
        <w:tabs>
          <w:tab w:val="num" w:pos="3600"/>
        </w:tabs>
        <w:ind w:left="3600" w:hanging="360"/>
      </w:pPr>
    </w:lvl>
    <w:lvl w:ilvl="5" w:tplc="4EB84E72" w:tentative="1">
      <w:start w:val="1"/>
      <w:numFmt w:val="decimal"/>
      <w:lvlText w:val="%6."/>
      <w:lvlJc w:val="left"/>
      <w:pPr>
        <w:tabs>
          <w:tab w:val="num" w:pos="4320"/>
        </w:tabs>
        <w:ind w:left="4320" w:hanging="360"/>
      </w:pPr>
    </w:lvl>
    <w:lvl w:ilvl="6" w:tplc="C49E82A4" w:tentative="1">
      <w:start w:val="1"/>
      <w:numFmt w:val="decimal"/>
      <w:lvlText w:val="%7."/>
      <w:lvlJc w:val="left"/>
      <w:pPr>
        <w:tabs>
          <w:tab w:val="num" w:pos="5040"/>
        </w:tabs>
        <w:ind w:left="5040" w:hanging="360"/>
      </w:pPr>
    </w:lvl>
    <w:lvl w:ilvl="7" w:tplc="54AA7650" w:tentative="1">
      <w:start w:val="1"/>
      <w:numFmt w:val="decimal"/>
      <w:lvlText w:val="%8."/>
      <w:lvlJc w:val="left"/>
      <w:pPr>
        <w:tabs>
          <w:tab w:val="num" w:pos="5760"/>
        </w:tabs>
        <w:ind w:left="5760" w:hanging="360"/>
      </w:pPr>
    </w:lvl>
    <w:lvl w:ilvl="8" w:tplc="5A142350" w:tentative="1">
      <w:start w:val="1"/>
      <w:numFmt w:val="decimal"/>
      <w:lvlText w:val="%9."/>
      <w:lvlJc w:val="left"/>
      <w:pPr>
        <w:tabs>
          <w:tab w:val="num" w:pos="6480"/>
        </w:tabs>
        <w:ind w:left="6480" w:hanging="360"/>
      </w:pPr>
    </w:lvl>
  </w:abstractNum>
  <w:abstractNum w:abstractNumId="27"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8"/>
  </w:num>
  <w:num w:numId="7">
    <w:abstractNumId w:val="15"/>
  </w:num>
  <w:num w:numId="8">
    <w:abstractNumId w:val="25"/>
  </w:num>
  <w:num w:numId="9">
    <w:abstractNumId w:val="28"/>
  </w:num>
  <w:num w:numId="10">
    <w:abstractNumId w:val="6"/>
  </w:num>
  <w:num w:numId="11">
    <w:abstractNumId w:val="19"/>
  </w:num>
  <w:num w:numId="12">
    <w:abstractNumId w:val="14"/>
  </w:num>
  <w:num w:numId="13">
    <w:abstractNumId w:val="27"/>
  </w:num>
  <w:num w:numId="14">
    <w:abstractNumId w:val="13"/>
  </w:num>
  <w:num w:numId="15">
    <w:abstractNumId w:val="16"/>
  </w:num>
  <w:num w:numId="16">
    <w:abstractNumId w:val="20"/>
  </w:num>
  <w:num w:numId="17">
    <w:abstractNumId w:val="12"/>
  </w:num>
  <w:num w:numId="18">
    <w:abstractNumId w:val="17"/>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9"/>
  </w:num>
  <w:num w:numId="25">
    <w:abstractNumId w:val="19"/>
  </w:num>
  <w:num w:numId="26">
    <w:abstractNumId w:val="4"/>
  </w:num>
  <w:num w:numId="27">
    <w:abstractNumId w:val="4"/>
  </w:num>
  <w:num w:numId="28">
    <w:abstractNumId w:val="29"/>
  </w:num>
  <w:num w:numId="29">
    <w:abstractNumId w:val="13"/>
  </w:num>
  <w:num w:numId="30">
    <w:abstractNumId w:val="5"/>
  </w:num>
  <w:num w:numId="31">
    <w:abstractNumId w:val="21"/>
  </w:num>
  <w:num w:numId="32">
    <w:abstractNumId w:val="10"/>
  </w:num>
  <w:num w:numId="33">
    <w:abstractNumId w:val="22"/>
  </w:num>
  <w:num w:numId="34">
    <w:abstractNumId w:val="7"/>
  </w:num>
  <w:num w:numId="35">
    <w:abstractNumId w:val="11"/>
  </w:num>
  <w:num w:numId="36">
    <w:abstractNumId w:val="23"/>
  </w:num>
  <w:num w:numId="37">
    <w:abstractNumId w:val="8"/>
  </w:num>
  <w:num w:numId="38">
    <w:abstractNumId w:val="3"/>
  </w:num>
  <w:num w:numId="39">
    <w:abstractNumId w:val="11"/>
  </w:num>
  <w:num w:numId="40">
    <w:abstractNumId w:val="23"/>
  </w:num>
  <w:num w:numId="41">
    <w:abstractNumId w:val="8"/>
  </w:num>
  <w:num w:numId="42">
    <w:abstractNumId w:val="3"/>
  </w:num>
  <w:num w:numId="43">
    <w:abstractNumId w:val="11"/>
  </w:num>
  <w:num w:numId="44">
    <w:abstractNumId w:val="23"/>
  </w:num>
  <w:num w:numId="45">
    <w:abstractNumId w:val="8"/>
  </w:num>
  <w:num w:numId="46">
    <w:abstractNumId w:val="3"/>
  </w:num>
  <w:num w:numId="47">
    <w:abstractNumId w:val="26"/>
  </w:num>
  <w:num w:numId="48">
    <w:abstractNumId w:val="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41"/>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38B0"/>
    <w:rsid w:val="000D4574"/>
    <w:rsid w:val="000F33B3"/>
    <w:rsid w:val="00100CBD"/>
    <w:rsid w:val="00100D7A"/>
    <w:rsid w:val="001042E5"/>
    <w:rsid w:val="00111E05"/>
    <w:rsid w:val="00115283"/>
    <w:rsid w:val="001210B4"/>
    <w:rsid w:val="00124EA9"/>
    <w:rsid w:val="00125358"/>
    <w:rsid w:val="001410A5"/>
    <w:rsid w:val="00143A9C"/>
    <w:rsid w:val="0014684E"/>
    <w:rsid w:val="00146B36"/>
    <w:rsid w:val="00165095"/>
    <w:rsid w:val="00166302"/>
    <w:rsid w:val="00177046"/>
    <w:rsid w:val="00185A52"/>
    <w:rsid w:val="001A439E"/>
    <w:rsid w:val="001A63A1"/>
    <w:rsid w:val="001B1512"/>
    <w:rsid w:val="001C3F17"/>
    <w:rsid w:val="001C50FC"/>
    <w:rsid w:val="001D36C8"/>
    <w:rsid w:val="001D49B8"/>
    <w:rsid w:val="001E1229"/>
    <w:rsid w:val="001E30DD"/>
    <w:rsid w:val="001E3ADB"/>
    <w:rsid w:val="001F0712"/>
    <w:rsid w:val="001F3BFB"/>
    <w:rsid w:val="00201EAF"/>
    <w:rsid w:val="0020379C"/>
    <w:rsid w:val="00203C3D"/>
    <w:rsid w:val="00204536"/>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26E0"/>
    <w:rsid w:val="00267B36"/>
    <w:rsid w:val="00274A16"/>
    <w:rsid w:val="002A6CA8"/>
    <w:rsid w:val="002C36B2"/>
    <w:rsid w:val="002C62F2"/>
    <w:rsid w:val="002D6588"/>
    <w:rsid w:val="002E3B9D"/>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2004"/>
    <w:rsid w:val="003848FB"/>
    <w:rsid w:val="003A13EA"/>
    <w:rsid w:val="003A161E"/>
    <w:rsid w:val="003B01B9"/>
    <w:rsid w:val="003B0D11"/>
    <w:rsid w:val="003B298D"/>
    <w:rsid w:val="003C14B7"/>
    <w:rsid w:val="003C77F0"/>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E71E9"/>
    <w:rsid w:val="004F0C98"/>
    <w:rsid w:val="004F1029"/>
    <w:rsid w:val="0052111F"/>
    <w:rsid w:val="00524918"/>
    <w:rsid w:val="005403F7"/>
    <w:rsid w:val="005501D5"/>
    <w:rsid w:val="00551149"/>
    <w:rsid w:val="005565F0"/>
    <w:rsid w:val="00567ED4"/>
    <w:rsid w:val="00573D63"/>
    <w:rsid w:val="00583601"/>
    <w:rsid w:val="00590D35"/>
    <w:rsid w:val="005A1F0C"/>
    <w:rsid w:val="005A5B07"/>
    <w:rsid w:val="005A5E34"/>
    <w:rsid w:val="005B2D93"/>
    <w:rsid w:val="005B2F3D"/>
    <w:rsid w:val="005B465E"/>
    <w:rsid w:val="005B4AB2"/>
    <w:rsid w:val="005B575D"/>
    <w:rsid w:val="005C16B5"/>
    <w:rsid w:val="005C2A6E"/>
    <w:rsid w:val="005D6CEC"/>
    <w:rsid w:val="005D701C"/>
    <w:rsid w:val="005F3341"/>
    <w:rsid w:val="005F3676"/>
    <w:rsid w:val="00605775"/>
    <w:rsid w:val="00607447"/>
    <w:rsid w:val="00607FEA"/>
    <w:rsid w:val="006141A2"/>
    <w:rsid w:val="00617006"/>
    <w:rsid w:val="00624E7D"/>
    <w:rsid w:val="00630C22"/>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2572"/>
    <w:rsid w:val="00844DE0"/>
    <w:rsid w:val="0085125D"/>
    <w:rsid w:val="008526B5"/>
    <w:rsid w:val="008541CC"/>
    <w:rsid w:val="0085520F"/>
    <w:rsid w:val="00857FCB"/>
    <w:rsid w:val="008666D6"/>
    <w:rsid w:val="00871AA0"/>
    <w:rsid w:val="00872931"/>
    <w:rsid w:val="00890DA6"/>
    <w:rsid w:val="00896E2F"/>
    <w:rsid w:val="008A121A"/>
    <w:rsid w:val="008A4620"/>
    <w:rsid w:val="008B5C37"/>
    <w:rsid w:val="008C0E36"/>
    <w:rsid w:val="008C1026"/>
    <w:rsid w:val="008C1EF9"/>
    <w:rsid w:val="008C1FE5"/>
    <w:rsid w:val="008C52EB"/>
    <w:rsid w:val="008C5CE3"/>
    <w:rsid w:val="008D1FD8"/>
    <w:rsid w:val="008E56CB"/>
    <w:rsid w:val="008E6757"/>
    <w:rsid w:val="008F05C0"/>
    <w:rsid w:val="008F10E2"/>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224DB"/>
    <w:rsid w:val="00A27834"/>
    <w:rsid w:val="00A311AF"/>
    <w:rsid w:val="00A33847"/>
    <w:rsid w:val="00A3584D"/>
    <w:rsid w:val="00A50654"/>
    <w:rsid w:val="00A6248C"/>
    <w:rsid w:val="00A70928"/>
    <w:rsid w:val="00A8107D"/>
    <w:rsid w:val="00A8532A"/>
    <w:rsid w:val="00A85DD7"/>
    <w:rsid w:val="00A91DA5"/>
    <w:rsid w:val="00A958BD"/>
    <w:rsid w:val="00AB1016"/>
    <w:rsid w:val="00AC0E57"/>
    <w:rsid w:val="00AC5050"/>
    <w:rsid w:val="00AC6737"/>
    <w:rsid w:val="00AE0781"/>
    <w:rsid w:val="00AE39C1"/>
    <w:rsid w:val="00AE6307"/>
    <w:rsid w:val="00AF4687"/>
    <w:rsid w:val="00AF4876"/>
    <w:rsid w:val="00B00B7C"/>
    <w:rsid w:val="00B101F6"/>
    <w:rsid w:val="00B21FAC"/>
    <w:rsid w:val="00B2486E"/>
    <w:rsid w:val="00B33172"/>
    <w:rsid w:val="00B37A68"/>
    <w:rsid w:val="00B41E19"/>
    <w:rsid w:val="00B43003"/>
    <w:rsid w:val="00B465E3"/>
    <w:rsid w:val="00B576CA"/>
    <w:rsid w:val="00B75D09"/>
    <w:rsid w:val="00B823B1"/>
    <w:rsid w:val="00B85260"/>
    <w:rsid w:val="00B90E6A"/>
    <w:rsid w:val="00B93830"/>
    <w:rsid w:val="00B95931"/>
    <w:rsid w:val="00BA67D3"/>
    <w:rsid w:val="00BB20FF"/>
    <w:rsid w:val="00BC1CB7"/>
    <w:rsid w:val="00BE2D57"/>
    <w:rsid w:val="00BE437F"/>
    <w:rsid w:val="00BE4649"/>
    <w:rsid w:val="00BE4715"/>
    <w:rsid w:val="00BF2EF3"/>
    <w:rsid w:val="00C17F6E"/>
    <w:rsid w:val="00C22599"/>
    <w:rsid w:val="00C36671"/>
    <w:rsid w:val="00C40464"/>
    <w:rsid w:val="00C45E4B"/>
    <w:rsid w:val="00C52713"/>
    <w:rsid w:val="00C57298"/>
    <w:rsid w:val="00C57444"/>
    <w:rsid w:val="00C6694F"/>
    <w:rsid w:val="00C85A27"/>
    <w:rsid w:val="00C92B60"/>
    <w:rsid w:val="00C97F1D"/>
    <w:rsid w:val="00CA12CF"/>
    <w:rsid w:val="00CA1B56"/>
    <w:rsid w:val="00CA56D4"/>
    <w:rsid w:val="00CB0148"/>
    <w:rsid w:val="00CB6E70"/>
    <w:rsid w:val="00CC101E"/>
    <w:rsid w:val="00CC1859"/>
    <w:rsid w:val="00CD1354"/>
    <w:rsid w:val="00CE1EE7"/>
    <w:rsid w:val="00CE46AF"/>
    <w:rsid w:val="00D01C2E"/>
    <w:rsid w:val="00D06B6E"/>
    <w:rsid w:val="00D11880"/>
    <w:rsid w:val="00D15F75"/>
    <w:rsid w:val="00D3317B"/>
    <w:rsid w:val="00D33AD8"/>
    <w:rsid w:val="00D364BD"/>
    <w:rsid w:val="00D45398"/>
    <w:rsid w:val="00D66E71"/>
    <w:rsid w:val="00D67984"/>
    <w:rsid w:val="00D767B4"/>
    <w:rsid w:val="00D85FC5"/>
    <w:rsid w:val="00D87DAC"/>
    <w:rsid w:val="00D95842"/>
    <w:rsid w:val="00DA3B54"/>
    <w:rsid w:val="00DA6F0C"/>
    <w:rsid w:val="00DB2BE7"/>
    <w:rsid w:val="00DB6A81"/>
    <w:rsid w:val="00DE0766"/>
    <w:rsid w:val="00DF08F9"/>
    <w:rsid w:val="00DF4ADF"/>
    <w:rsid w:val="00E06AA3"/>
    <w:rsid w:val="00E1056B"/>
    <w:rsid w:val="00E12AF3"/>
    <w:rsid w:val="00E13E67"/>
    <w:rsid w:val="00E238E8"/>
    <w:rsid w:val="00E24E69"/>
    <w:rsid w:val="00E412E4"/>
    <w:rsid w:val="00E56A12"/>
    <w:rsid w:val="00E57FE9"/>
    <w:rsid w:val="00E70940"/>
    <w:rsid w:val="00E75880"/>
    <w:rsid w:val="00E87A6D"/>
    <w:rsid w:val="00EA0C49"/>
    <w:rsid w:val="00EA3E78"/>
    <w:rsid w:val="00EB0D74"/>
    <w:rsid w:val="00EB1243"/>
    <w:rsid w:val="00EB40BA"/>
    <w:rsid w:val="00EB7E54"/>
    <w:rsid w:val="00EC5CDB"/>
    <w:rsid w:val="00ED57C7"/>
    <w:rsid w:val="00ED6BD8"/>
    <w:rsid w:val="00ED77A3"/>
    <w:rsid w:val="00EE51ED"/>
    <w:rsid w:val="00EE56C5"/>
    <w:rsid w:val="00EE6709"/>
    <w:rsid w:val="00EE6875"/>
    <w:rsid w:val="00EE7AD9"/>
    <w:rsid w:val="00EF4935"/>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E4DD1"/>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C25C0F"/>
  <w15:docId w15:val="{FC87EF74-1039-4BBF-A5BB-28EBD4B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3830"/>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iPriority w:val="99"/>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paragraph" w:styleId="Normaalweb">
    <w:name w:val="Normal (Web)"/>
    <w:basedOn w:val="Standaard"/>
    <w:uiPriority w:val="99"/>
    <w:semiHidden/>
    <w:unhideWhenUsed/>
    <w:rsid w:val="00D767B4"/>
    <w:pPr>
      <w:spacing w:before="100" w:beforeAutospacing="1" w:after="100" w:afterAutospacing="1" w:line="240" w:lineRule="auto"/>
    </w:pPr>
    <w:rPr>
      <w:rFonts w:ascii="Times New Roman" w:hAnsi="Times New Roman"/>
      <w:sz w:val="24"/>
      <w:szCs w:val="24"/>
    </w:rPr>
  </w:style>
  <w:style w:type="character" w:styleId="Onopgelostemelding">
    <w:name w:val="Unresolved Mention"/>
    <w:basedOn w:val="Standaardalinea-lettertype"/>
    <w:uiPriority w:val="99"/>
    <w:semiHidden/>
    <w:unhideWhenUsed/>
    <w:rsid w:val="00AF4687"/>
    <w:rPr>
      <w:color w:val="605E5C"/>
      <w:shd w:val="clear" w:color="auto" w:fill="E1DFDD"/>
    </w:rPr>
  </w:style>
  <w:style w:type="character" w:styleId="Verwijzingopmerking">
    <w:name w:val="annotation reference"/>
    <w:basedOn w:val="Standaardalinea-lettertype"/>
    <w:semiHidden/>
    <w:unhideWhenUsed/>
    <w:rsid w:val="00FE4DD1"/>
    <w:rPr>
      <w:sz w:val="16"/>
      <w:szCs w:val="16"/>
    </w:rPr>
  </w:style>
  <w:style w:type="paragraph" w:styleId="Tekstopmerking">
    <w:name w:val="annotation text"/>
    <w:basedOn w:val="Standaard"/>
    <w:link w:val="TekstopmerkingChar"/>
    <w:semiHidden/>
    <w:unhideWhenUsed/>
    <w:rsid w:val="00FE4DD1"/>
    <w:pPr>
      <w:spacing w:line="240" w:lineRule="auto"/>
    </w:pPr>
  </w:style>
  <w:style w:type="character" w:customStyle="1" w:styleId="TekstopmerkingChar">
    <w:name w:val="Tekst opmerking Char"/>
    <w:basedOn w:val="Standaardalinea-lettertype"/>
    <w:link w:val="Tekstopmerking"/>
    <w:semiHidden/>
    <w:rsid w:val="00FE4DD1"/>
    <w:rPr>
      <w:rFonts w:ascii="Arial" w:hAnsi="Arial"/>
    </w:rPr>
  </w:style>
  <w:style w:type="paragraph" w:styleId="Onderwerpvanopmerking">
    <w:name w:val="annotation subject"/>
    <w:basedOn w:val="Tekstopmerking"/>
    <w:next w:val="Tekstopmerking"/>
    <w:link w:val="OnderwerpvanopmerkingChar"/>
    <w:semiHidden/>
    <w:unhideWhenUsed/>
    <w:rsid w:val="00FE4DD1"/>
    <w:rPr>
      <w:b/>
      <w:bCs/>
    </w:rPr>
  </w:style>
  <w:style w:type="character" w:customStyle="1" w:styleId="OnderwerpvanopmerkingChar">
    <w:name w:val="Onderwerp van opmerking Char"/>
    <w:basedOn w:val="TekstopmerkingChar"/>
    <w:link w:val="Onderwerpvanopmerking"/>
    <w:semiHidden/>
    <w:rsid w:val="00FE4D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2323">
      <w:bodyDiv w:val="1"/>
      <w:marLeft w:val="0"/>
      <w:marRight w:val="0"/>
      <w:marTop w:val="0"/>
      <w:marBottom w:val="0"/>
      <w:divBdr>
        <w:top w:val="none" w:sz="0" w:space="0" w:color="auto"/>
        <w:left w:val="none" w:sz="0" w:space="0" w:color="auto"/>
        <w:bottom w:val="none" w:sz="0" w:space="0" w:color="auto"/>
        <w:right w:val="none" w:sz="0" w:space="0" w:color="auto"/>
      </w:divBdr>
    </w:div>
    <w:div w:id="638648870">
      <w:bodyDiv w:val="1"/>
      <w:marLeft w:val="0"/>
      <w:marRight w:val="0"/>
      <w:marTop w:val="0"/>
      <w:marBottom w:val="0"/>
      <w:divBdr>
        <w:top w:val="none" w:sz="0" w:space="0" w:color="auto"/>
        <w:left w:val="none" w:sz="0" w:space="0" w:color="auto"/>
        <w:bottom w:val="none" w:sz="0" w:space="0" w:color="auto"/>
        <w:right w:val="none" w:sz="0" w:space="0" w:color="auto"/>
      </w:divBdr>
      <w:divsChild>
        <w:div w:id="139544609">
          <w:marLeft w:val="0"/>
          <w:marRight w:val="0"/>
          <w:marTop w:val="0"/>
          <w:marBottom w:val="0"/>
          <w:divBdr>
            <w:top w:val="none" w:sz="0" w:space="0" w:color="auto"/>
            <w:left w:val="none" w:sz="0" w:space="0" w:color="auto"/>
            <w:bottom w:val="none" w:sz="0" w:space="0" w:color="auto"/>
            <w:right w:val="none" w:sz="0" w:space="0" w:color="auto"/>
          </w:divBdr>
          <w:divsChild>
            <w:div w:id="1503935128">
              <w:marLeft w:val="0"/>
              <w:marRight w:val="0"/>
              <w:marTop w:val="0"/>
              <w:marBottom w:val="0"/>
              <w:divBdr>
                <w:top w:val="none" w:sz="0" w:space="0" w:color="auto"/>
                <w:left w:val="none" w:sz="0" w:space="0" w:color="auto"/>
                <w:bottom w:val="none" w:sz="0" w:space="0" w:color="auto"/>
                <w:right w:val="none" w:sz="0" w:space="0" w:color="auto"/>
              </w:divBdr>
              <w:divsChild>
                <w:div w:id="904756550">
                  <w:marLeft w:val="0"/>
                  <w:marRight w:val="0"/>
                  <w:marTop w:val="0"/>
                  <w:marBottom w:val="0"/>
                  <w:divBdr>
                    <w:top w:val="none" w:sz="0" w:space="0" w:color="auto"/>
                    <w:left w:val="none" w:sz="0" w:space="0" w:color="auto"/>
                    <w:bottom w:val="none" w:sz="0" w:space="0" w:color="auto"/>
                    <w:right w:val="none" w:sz="0" w:space="0" w:color="auto"/>
                  </w:divBdr>
                  <w:divsChild>
                    <w:div w:id="1673604621">
                      <w:marLeft w:val="0"/>
                      <w:marRight w:val="0"/>
                      <w:marTop w:val="0"/>
                      <w:marBottom w:val="0"/>
                      <w:divBdr>
                        <w:top w:val="none" w:sz="0" w:space="0" w:color="auto"/>
                        <w:left w:val="none" w:sz="0" w:space="0" w:color="auto"/>
                        <w:bottom w:val="none" w:sz="0" w:space="0" w:color="auto"/>
                        <w:right w:val="none" w:sz="0" w:space="0" w:color="auto"/>
                      </w:divBdr>
                      <w:divsChild>
                        <w:div w:id="1268083312">
                          <w:marLeft w:val="0"/>
                          <w:marRight w:val="0"/>
                          <w:marTop w:val="0"/>
                          <w:marBottom w:val="0"/>
                          <w:divBdr>
                            <w:top w:val="none" w:sz="0" w:space="0" w:color="auto"/>
                            <w:left w:val="none" w:sz="0" w:space="0" w:color="auto"/>
                            <w:bottom w:val="none" w:sz="0" w:space="0" w:color="auto"/>
                            <w:right w:val="none" w:sz="0" w:space="0" w:color="auto"/>
                          </w:divBdr>
                          <w:divsChild>
                            <w:div w:id="7906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6013">
                  <w:marLeft w:val="0"/>
                  <w:marRight w:val="0"/>
                  <w:marTop w:val="0"/>
                  <w:marBottom w:val="0"/>
                  <w:divBdr>
                    <w:top w:val="none" w:sz="0" w:space="0" w:color="auto"/>
                    <w:left w:val="none" w:sz="0" w:space="0" w:color="auto"/>
                    <w:bottom w:val="none" w:sz="0" w:space="0" w:color="auto"/>
                    <w:right w:val="none" w:sz="0" w:space="0" w:color="auto"/>
                  </w:divBdr>
                </w:div>
              </w:divsChild>
            </w:div>
            <w:div w:id="2110194833">
              <w:marLeft w:val="0"/>
              <w:marRight w:val="0"/>
              <w:marTop w:val="0"/>
              <w:marBottom w:val="0"/>
              <w:divBdr>
                <w:top w:val="none" w:sz="0" w:space="0" w:color="auto"/>
                <w:left w:val="none" w:sz="0" w:space="0" w:color="auto"/>
                <w:bottom w:val="none" w:sz="0" w:space="0" w:color="auto"/>
                <w:right w:val="none" w:sz="0" w:space="0" w:color="auto"/>
              </w:divBdr>
            </w:div>
            <w:div w:id="1742175218">
              <w:marLeft w:val="0"/>
              <w:marRight w:val="0"/>
              <w:marTop w:val="0"/>
              <w:marBottom w:val="0"/>
              <w:divBdr>
                <w:top w:val="none" w:sz="0" w:space="0" w:color="auto"/>
                <w:left w:val="none" w:sz="0" w:space="0" w:color="auto"/>
                <w:bottom w:val="none" w:sz="0" w:space="0" w:color="auto"/>
                <w:right w:val="none" w:sz="0" w:space="0" w:color="auto"/>
              </w:divBdr>
              <w:divsChild>
                <w:div w:id="394281521">
                  <w:marLeft w:val="0"/>
                  <w:marRight w:val="0"/>
                  <w:marTop w:val="0"/>
                  <w:marBottom w:val="0"/>
                  <w:divBdr>
                    <w:top w:val="none" w:sz="0" w:space="0" w:color="auto"/>
                    <w:left w:val="none" w:sz="0" w:space="0" w:color="auto"/>
                    <w:bottom w:val="none" w:sz="0" w:space="0" w:color="auto"/>
                    <w:right w:val="none" w:sz="0" w:space="0" w:color="auto"/>
                  </w:divBdr>
                  <w:divsChild>
                    <w:div w:id="966743674">
                      <w:marLeft w:val="0"/>
                      <w:marRight w:val="0"/>
                      <w:marTop w:val="0"/>
                      <w:marBottom w:val="0"/>
                      <w:divBdr>
                        <w:top w:val="none" w:sz="0" w:space="0" w:color="auto"/>
                        <w:left w:val="none" w:sz="0" w:space="0" w:color="auto"/>
                        <w:bottom w:val="none" w:sz="0" w:space="0" w:color="auto"/>
                        <w:right w:val="none" w:sz="0" w:space="0" w:color="auto"/>
                      </w:divBdr>
                      <w:divsChild>
                        <w:div w:id="554505612">
                          <w:marLeft w:val="0"/>
                          <w:marRight w:val="0"/>
                          <w:marTop w:val="0"/>
                          <w:marBottom w:val="0"/>
                          <w:divBdr>
                            <w:top w:val="none" w:sz="0" w:space="0" w:color="auto"/>
                            <w:left w:val="none" w:sz="0" w:space="0" w:color="auto"/>
                            <w:bottom w:val="none" w:sz="0" w:space="0" w:color="auto"/>
                            <w:right w:val="none" w:sz="0" w:space="0" w:color="auto"/>
                          </w:divBdr>
                          <w:divsChild>
                            <w:div w:id="9702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332">
              <w:marLeft w:val="0"/>
              <w:marRight w:val="0"/>
              <w:marTop w:val="0"/>
              <w:marBottom w:val="0"/>
              <w:divBdr>
                <w:top w:val="none" w:sz="0" w:space="0" w:color="auto"/>
                <w:left w:val="none" w:sz="0" w:space="0" w:color="auto"/>
                <w:bottom w:val="none" w:sz="0" w:space="0" w:color="auto"/>
                <w:right w:val="none" w:sz="0" w:space="0" w:color="auto"/>
              </w:divBdr>
            </w:div>
            <w:div w:id="1757677084">
              <w:marLeft w:val="0"/>
              <w:marRight w:val="0"/>
              <w:marTop w:val="0"/>
              <w:marBottom w:val="0"/>
              <w:divBdr>
                <w:top w:val="none" w:sz="0" w:space="0" w:color="auto"/>
                <w:left w:val="none" w:sz="0" w:space="0" w:color="auto"/>
                <w:bottom w:val="none" w:sz="0" w:space="0" w:color="auto"/>
                <w:right w:val="none" w:sz="0" w:space="0" w:color="auto"/>
              </w:divBdr>
              <w:divsChild>
                <w:div w:id="923031117">
                  <w:marLeft w:val="0"/>
                  <w:marRight w:val="0"/>
                  <w:marTop w:val="0"/>
                  <w:marBottom w:val="0"/>
                  <w:divBdr>
                    <w:top w:val="none" w:sz="0" w:space="0" w:color="auto"/>
                    <w:left w:val="none" w:sz="0" w:space="0" w:color="auto"/>
                    <w:bottom w:val="none" w:sz="0" w:space="0" w:color="auto"/>
                    <w:right w:val="none" w:sz="0" w:space="0" w:color="auto"/>
                  </w:divBdr>
                  <w:divsChild>
                    <w:div w:id="1402363638">
                      <w:marLeft w:val="0"/>
                      <w:marRight w:val="0"/>
                      <w:marTop w:val="0"/>
                      <w:marBottom w:val="0"/>
                      <w:divBdr>
                        <w:top w:val="none" w:sz="0" w:space="0" w:color="auto"/>
                        <w:left w:val="none" w:sz="0" w:space="0" w:color="auto"/>
                        <w:bottom w:val="none" w:sz="0" w:space="0" w:color="auto"/>
                        <w:right w:val="none" w:sz="0" w:space="0" w:color="auto"/>
                      </w:divBdr>
                      <w:divsChild>
                        <w:div w:id="235093355">
                          <w:marLeft w:val="0"/>
                          <w:marRight w:val="0"/>
                          <w:marTop w:val="0"/>
                          <w:marBottom w:val="0"/>
                          <w:divBdr>
                            <w:top w:val="none" w:sz="0" w:space="0" w:color="auto"/>
                            <w:left w:val="none" w:sz="0" w:space="0" w:color="auto"/>
                            <w:bottom w:val="none" w:sz="0" w:space="0" w:color="auto"/>
                            <w:right w:val="none" w:sz="0" w:space="0" w:color="auto"/>
                          </w:divBdr>
                          <w:divsChild>
                            <w:div w:id="8869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11935">
              <w:marLeft w:val="0"/>
              <w:marRight w:val="0"/>
              <w:marTop w:val="0"/>
              <w:marBottom w:val="0"/>
              <w:divBdr>
                <w:top w:val="none" w:sz="0" w:space="0" w:color="auto"/>
                <w:left w:val="none" w:sz="0" w:space="0" w:color="auto"/>
                <w:bottom w:val="none" w:sz="0" w:space="0" w:color="auto"/>
                <w:right w:val="none" w:sz="0" w:space="0" w:color="auto"/>
              </w:divBdr>
            </w:div>
            <w:div w:id="1695032859">
              <w:marLeft w:val="0"/>
              <w:marRight w:val="0"/>
              <w:marTop w:val="0"/>
              <w:marBottom w:val="0"/>
              <w:divBdr>
                <w:top w:val="none" w:sz="0" w:space="0" w:color="auto"/>
                <w:left w:val="none" w:sz="0" w:space="0" w:color="auto"/>
                <w:bottom w:val="none" w:sz="0" w:space="0" w:color="auto"/>
                <w:right w:val="none" w:sz="0" w:space="0" w:color="auto"/>
              </w:divBdr>
              <w:divsChild>
                <w:div w:id="228346434">
                  <w:marLeft w:val="0"/>
                  <w:marRight w:val="0"/>
                  <w:marTop w:val="0"/>
                  <w:marBottom w:val="0"/>
                  <w:divBdr>
                    <w:top w:val="none" w:sz="0" w:space="0" w:color="auto"/>
                    <w:left w:val="none" w:sz="0" w:space="0" w:color="auto"/>
                    <w:bottom w:val="none" w:sz="0" w:space="0" w:color="auto"/>
                    <w:right w:val="none" w:sz="0" w:space="0" w:color="auto"/>
                  </w:divBdr>
                  <w:divsChild>
                    <w:div w:id="278535023">
                      <w:marLeft w:val="0"/>
                      <w:marRight w:val="0"/>
                      <w:marTop w:val="0"/>
                      <w:marBottom w:val="0"/>
                      <w:divBdr>
                        <w:top w:val="none" w:sz="0" w:space="0" w:color="auto"/>
                        <w:left w:val="none" w:sz="0" w:space="0" w:color="auto"/>
                        <w:bottom w:val="none" w:sz="0" w:space="0" w:color="auto"/>
                        <w:right w:val="none" w:sz="0" w:space="0" w:color="auto"/>
                      </w:divBdr>
                      <w:divsChild>
                        <w:div w:id="1762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22686">
              <w:marLeft w:val="0"/>
              <w:marRight w:val="0"/>
              <w:marTop w:val="0"/>
              <w:marBottom w:val="0"/>
              <w:divBdr>
                <w:top w:val="none" w:sz="0" w:space="0" w:color="auto"/>
                <w:left w:val="none" w:sz="0" w:space="0" w:color="auto"/>
                <w:bottom w:val="none" w:sz="0" w:space="0" w:color="auto"/>
                <w:right w:val="none" w:sz="0" w:space="0" w:color="auto"/>
              </w:divBdr>
            </w:div>
            <w:div w:id="127745838">
              <w:marLeft w:val="0"/>
              <w:marRight w:val="0"/>
              <w:marTop w:val="0"/>
              <w:marBottom w:val="0"/>
              <w:divBdr>
                <w:top w:val="none" w:sz="0" w:space="0" w:color="auto"/>
                <w:left w:val="none" w:sz="0" w:space="0" w:color="auto"/>
                <w:bottom w:val="none" w:sz="0" w:space="0" w:color="auto"/>
                <w:right w:val="none" w:sz="0" w:space="0" w:color="auto"/>
              </w:divBdr>
              <w:divsChild>
                <w:div w:id="1379162896">
                  <w:marLeft w:val="0"/>
                  <w:marRight w:val="0"/>
                  <w:marTop w:val="0"/>
                  <w:marBottom w:val="0"/>
                  <w:divBdr>
                    <w:top w:val="none" w:sz="0" w:space="0" w:color="auto"/>
                    <w:left w:val="none" w:sz="0" w:space="0" w:color="auto"/>
                    <w:bottom w:val="none" w:sz="0" w:space="0" w:color="auto"/>
                    <w:right w:val="none" w:sz="0" w:space="0" w:color="auto"/>
                  </w:divBdr>
                  <w:divsChild>
                    <w:div w:id="185796994">
                      <w:marLeft w:val="0"/>
                      <w:marRight w:val="0"/>
                      <w:marTop w:val="0"/>
                      <w:marBottom w:val="0"/>
                      <w:divBdr>
                        <w:top w:val="none" w:sz="0" w:space="0" w:color="auto"/>
                        <w:left w:val="none" w:sz="0" w:space="0" w:color="auto"/>
                        <w:bottom w:val="none" w:sz="0" w:space="0" w:color="auto"/>
                        <w:right w:val="none" w:sz="0" w:space="0" w:color="auto"/>
                      </w:divBdr>
                      <w:divsChild>
                        <w:div w:id="5958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9303">
              <w:marLeft w:val="0"/>
              <w:marRight w:val="0"/>
              <w:marTop w:val="0"/>
              <w:marBottom w:val="0"/>
              <w:divBdr>
                <w:top w:val="none" w:sz="0" w:space="0" w:color="auto"/>
                <w:left w:val="none" w:sz="0" w:space="0" w:color="auto"/>
                <w:bottom w:val="none" w:sz="0" w:space="0" w:color="auto"/>
                <w:right w:val="none" w:sz="0" w:space="0" w:color="auto"/>
              </w:divBdr>
            </w:div>
            <w:div w:id="1111708231">
              <w:marLeft w:val="0"/>
              <w:marRight w:val="0"/>
              <w:marTop w:val="0"/>
              <w:marBottom w:val="0"/>
              <w:divBdr>
                <w:top w:val="none" w:sz="0" w:space="0" w:color="auto"/>
                <w:left w:val="none" w:sz="0" w:space="0" w:color="auto"/>
                <w:bottom w:val="none" w:sz="0" w:space="0" w:color="auto"/>
                <w:right w:val="none" w:sz="0" w:space="0" w:color="auto"/>
              </w:divBdr>
              <w:divsChild>
                <w:div w:id="2055225443">
                  <w:marLeft w:val="0"/>
                  <w:marRight w:val="0"/>
                  <w:marTop w:val="0"/>
                  <w:marBottom w:val="0"/>
                  <w:divBdr>
                    <w:top w:val="none" w:sz="0" w:space="0" w:color="auto"/>
                    <w:left w:val="none" w:sz="0" w:space="0" w:color="auto"/>
                    <w:bottom w:val="none" w:sz="0" w:space="0" w:color="auto"/>
                    <w:right w:val="none" w:sz="0" w:space="0" w:color="auto"/>
                  </w:divBdr>
                  <w:divsChild>
                    <w:div w:id="2133012146">
                      <w:marLeft w:val="0"/>
                      <w:marRight w:val="0"/>
                      <w:marTop w:val="0"/>
                      <w:marBottom w:val="0"/>
                      <w:divBdr>
                        <w:top w:val="none" w:sz="0" w:space="0" w:color="auto"/>
                        <w:left w:val="none" w:sz="0" w:space="0" w:color="auto"/>
                        <w:bottom w:val="none" w:sz="0" w:space="0" w:color="auto"/>
                        <w:right w:val="none" w:sz="0" w:space="0" w:color="auto"/>
                      </w:divBdr>
                      <w:divsChild>
                        <w:div w:id="1526669544">
                          <w:marLeft w:val="0"/>
                          <w:marRight w:val="0"/>
                          <w:marTop w:val="0"/>
                          <w:marBottom w:val="0"/>
                          <w:divBdr>
                            <w:top w:val="none" w:sz="0" w:space="0" w:color="auto"/>
                            <w:left w:val="none" w:sz="0" w:space="0" w:color="auto"/>
                            <w:bottom w:val="none" w:sz="0" w:space="0" w:color="auto"/>
                            <w:right w:val="none" w:sz="0" w:space="0" w:color="auto"/>
                          </w:divBdr>
                          <w:divsChild>
                            <w:div w:id="19877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3661">
              <w:marLeft w:val="0"/>
              <w:marRight w:val="0"/>
              <w:marTop w:val="0"/>
              <w:marBottom w:val="0"/>
              <w:divBdr>
                <w:top w:val="none" w:sz="0" w:space="0" w:color="auto"/>
                <w:left w:val="none" w:sz="0" w:space="0" w:color="auto"/>
                <w:bottom w:val="none" w:sz="0" w:space="0" w:color="auto"/>
                <w:right w:val="none" w:sz="0" w:space="0" w:color="auto"/>
              </w:divBdr>
            </w:div>
            <w:div w:id="1765957718">
              <w:marLeft w:val="0"/>
              <w:marRight w:val="0"/>
              <w:marTop w:val="0"/>
              <w:marBottom w:val="0"/>
              <w:divBdr>
                <w:top w:val="none" w:sz="0" w:space="0" w:color="auto"/>
                <w:left w:val="none" w:sz="0" w:space="0" w:color="auto"/>
                <w:bottom w:val="none" w:sz="0" w:space="0" w:color="auto"/>
                <w:right w:val="none" w:sz="0" w:space="0" w:color="auto"/>
              </w:divBdr>
              <w:divsChild>
                <w:div w:id="114179749">
                  <w:marLeft w:val="0"/>
                  <w:marRight w:val="0"/>
                  <w:marTop w:val="0"/>
                  <w:marBottom w:val="0"/>
                  <w:divBdr>
                    <w:top w:val="none" w:sz="0" w:space="0" w:color="auto"/>
                    <w:left w:val="none" w:sz="0" w:space="0" w:color="auto"/>
                    <w:bottom w:val="none" w:sz="0" w:space="0" w:color="auto"/>
                    <w:right w:val="none" w:sz="0" w:space="0" w:color="auto"/>
                  </w:divBdr>
                  <w:divsChild>
                    <w:div w:id="1551576054">
                      <w:marLeft w:val="0"/>
                      <w:marRight w:val="0"/>
                      <w:marTop w:val="0"/>
                      <w:marBottom w:val="0"/>
                      <w:divBdr>
                        <w:top w:val="none" w:sz="0" w:space="0" w:color="auto"/>
                        <w:left w:val="none" w:sz="0" w:space="0" w:color="auto"/>
                        <w:bottom w:val="none" w:sz="0" w:space="0" w:color="auto"/>
                        <w:right w:val="none" w:sz="0" w:space="0" w:color="auto"/>
                      </w:divBdr>
                      <w:divsChild>
                        <w:div w:id="1267423537">
                          <w:marLeft w:val="0"/>
                          <w:marRight w:val="0"/>
                          <w:marTop w:val="0"/>
                          <w:marBottom w:val="0"/>
                          <w:divBdr>
                            <w:top w:val="none" w:sz="0" w:space="0" w:color="auto"/>
                            <w:left w:val="none" w:sz="0" w:space="0" w:color="auto"/>
                            <w:bottom w:val="none" w:sz="0" w:space="0" w:color="auto"/>
                            <w:right w:val="none" w:sz="0" w:space="0" w:color="auto"/>
                          </w:divBdr>
                          <w:divsChild>
                            <w:div w:id="4632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763">
              <w:marLeft w:val="0"/>
              <w:marRight w:val="0"/>
              <w:marTop w:val="0"/>
              <w:marBottom w:val="0"/>
              <w:divBdr>
                <w:top w:val="none" w:sz="0" w:space="0" w:color="auto"/>
                <w:left w:val="none" w:sz="0" w:space="0" w:color="auto"/>
                <w:bottom w:val="none" w:sz="0" w:space="0" w:color="auto"/>
                <w:right w:val="none" w:sz="0" w:space="0" w:color="auto"/>
              </w:divBdr>
            </w:div>
            <w:div w:id="637304461">
              <w:marLeft w:val="0"/>
              <w:marRight w:val="0"/>
              <w:marTop w:val="0"/>
              <w:marBottom w:val="0"/>
              <w:divBdr>
                <w:top w:val="none" w:sz="0" w:space="0" w:color="auto"/>
                <w:left w:val="none" w:sz="0" w:space="0" w:color="auto"/>
                <w:bottom w:val="none" w:sz="0" w:space="0" w:color="auto"/>
                <w:right w:val="none" w:sz="0" w:space="0" w:color="auto"/>
              </w:divBdr>
              <w:divsChild>
                <w:div w:id="634414528">
                  <w:marLeft w:val="0"/>
                  <w:marRight w:val="0"/>
                  <w:marTop w:val="0"/>
                  <w:marBottom w:val="0"/>
                  <w:divBdr>
                    <w:top w:val="none" w:sz="0" w:space="0" w:color="auto"/>
                    <w:left w:val="none" w:sz="0" w:space="0" w:color="auto"/>
                    <w:bottom w:val="none" w:sz="0" w:space="0" w:color="auto"/>
                    <w:right w:val="none" w:sz="0" w:space="0" w:color="auto"/>
                  </w:divBdr>
                  <w:divsChild>
                    <w:div w:id="1164317728">
                      <w:marLeft w:val="0"/>
                      <w:marRight w:val="0"/>
                      <w:marTop w:val="0"/>
                      <w:marBottom w:val="0"/>
                      <w:divBdr>
                        <w:top w:val="none" w:sz="0" w:space="0" w:color="auto"/>
                        <w:left w:val="none" w:sz="0" w:space="0" w:color="auto"/>
                        <w:bottom w:val="none" w:sz="0" w:space="0" w:color="auto"/>
                        <w:right w:val="none" w:sz="0" w:space="0" w:color="auto"/>
                      </w:divBdr>
                      <w:divsChild>
                        <w:div w:id="16396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7117">
      <w:bodyDiv w:val="1"/>
      <w:marLeft w:val="0"/>
      <w:marRight w:val="0"/>
      <w:marTop w:val="0"/>
      <w:marBottom w:val="0"/>
      <w:divBdr>
        <w:top w:val="none" w:sz="0" w:space="0" w:color="auto"/>
        <w:left w:val="none" w:sz="0" w:space="0" w:color="auto"/>
        <w:bottom w:val="none" w:sz="0" w:space="0" w:color="auto"/>
        <w:right w:val="none" w:sz="0" w:space="0" w:color="auto"/>
      </w:divBdr>
      <w:divsChild>
        <w:div w:id="35276853">
          <w:marLeft w:val="0"/>
          <w:marRight w:val="0"/>
          <w:marTop w:val="0"/>
          <w:marBottom w:val="0"/>
          <w:divBdr>
            <w:top w:val="none" w:sz="0" w:space="0" w:color="auto"/>
            <w:left w:val="none" w:sz="0" w:space="0" w:color="auto"/>
            <w:bottom w:val="none" w:sz="0" w:space="0" w:color="auto"/>
            <w:right w:val="none" w:sz="0" w:space="0" w:color="auto"/>
          </w:divBdr>
          <w:divsChild>
            <w:div w:id="2035497776">
              <w:marLeft w:val="0"/>
              <w:marRight w:val="0"/>
              <w:marTop w:val="0"/>
              <w:marBottom w:val="0"/>
              <w:divBdr>
                <w:top w:val="none" w:sz="0" w:space="0" w:color="auto"/>
                <w:left w:val="none" w:sz="0" w:space="0" w:color="auto"/>
                <w:bottom w:val="none" w:sz="0" w:space="0" w:color="auto"/>
                <w:right w:val="none" w:sz="0" w:space="0" w:color="auto"/>
              </w:divBdr>
              <w:divsChild>
                <w:div w:id="1456024162">
                  <w:marLeft w:val="0"/>
                  <w:marRight w:val="0"/>
                  <w:marTop w:val="0"/>
                  <w:marBottom w:val="0"/>
                  <w:divBdr>
                    <w:top w:val="none" w:sz="0" w:space="0" w:color="auto"/>
                    <w:left w:val="none" w:sz="0" w:space="0" w:color="auto"/>
                    <w:bottom w:val="none" w:sz="0" w:space="0" w:color="auto"/>
                    <w:right w:val="none" w:sz="0" w:space="0" w:color="auto"/>
                  </w:divBdr>
                  <w:divsChild>
                    <w:div w:id="1091050817">
                      <w:marLeft w:val="0"/>
                      <w:marRight w:val="0"/>
                      <w:marTop w:val="0"/>
                      <w:marBottom w:val="0"/>
                      <w:divBdr>
                        <w:top w:val="none" w:sz="0" w:space="0" w:color="auto"/>
                        <w:left w:val="none" w:sz="0" w:space="0" w:color="auto"/>
                        <w:bottom w:val="none" w:sz="0" w:space="0" w:color="auto"/>
                        <w:right w:val="none" w:sz="0" w:space="0" w:color="auto"/>
                      </w:divBdr>
                      <w:divsChild>
                        <w:div w:id="1054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71091">
              <w:marLeft w:val="0"/>
              <w:marRight w:val="0"/>
              <w:marTop w:val="0"/>
              <w:marBottom w:val="0"/>
              <w:divBdr>
                <w:top w:val="none" w:sz="0" w:space="0" w:color="auto"/>
                <w:left w:val="none" w:sz="0" w:space="0" w:color="auto"/>
                <w:bottom w:val="none" w:sz="0" w:space="0" w:color="auto"/>
                <w:right w:val="none" w:sz="0" w:space="0" w:color="auto"/>
              </w:divBdr>
            </w:div>
            <w:div w:id="1166750657">
              <w:marLeft w:val="0"/>
              <w:marRight w:val="0"/>
              <w:marTop w:val="0"/>
              <w:marBottom w:val="0"/>
              <w:divBdr>
                <w:top w:val="none" w:sz="0" w:space="0" w:color="auto"/>
                <w:left w:val="none" w:sz="0" w:space="0" w:color="auto"/>
                <w:bottom w:val="none" w:sz="0" w:space="0" w:color="auto"/>
                <w:right w:val="none" w:sz="0" w:space="0" w:color="auto"/>
              </w:divBdr>
            </w:div>
            <w:div w:id="2036687288">
              <w:marLeft w:val="0"/>
              <w:marRight w:val="0"/>
              <w:marTop w:val="0"/>
              <w:marBottom w:val="0"/>
              <w:divBdr>
                <w:top w:val="none" w:sz="0" w:space="0" w:color="auto"/>
                <w:left w:val="none" w:sz="0" w:space="0" w:color="auto"/>
                <w:bottom w:val="none" w:sz="0" w:space="0" w:color="auto"/>
                <w:right w:val="none" w:sz="0" w:space="0" w:color="auto"/>
              </w:divBdr>
            </w:div>
            <w:div w:id="118960018">
              <w:marLeft w:val="0"/>
              <w:marRight w:val="0"/>
              <w:marTop w:val="0"/>
              <w:marBottom w:val="0"/>
              <w:divBdr>
                <w:top w:val="none" w:sz="0" w:space="0" w:color="auto"/>
                <w:left w:val="none" w:sz="0" w:space="0" w:color="auto"/>
                <w:bottom w:val="none" w:sz="0" w:space="0" w:color="auto"/>
                <w:right w:val="none" w:sz="0" w:space="0" w:color="auto"/>
              </w:divBdr>
              <w:divsChild>
                <w:div w:id="93792969">
                  <w:marLeft w:val="0"/>
                  <w:marRight w:val="0"/>
                  <w:marTop w:val="0"/>
                  <w:marBottom w:val="0"/>
                  <w:divBdr>
                    <w:top w:val="none" w:sz="0" w:space="0" w:color="auto"/>
                    <w:left w:val="none" w:sz="0" w:space="0" w:color="auto"/>
                    <w:bottom w:val="none" w:sz="0" w:space="0" w:color="auto"/>
                    <w:right w:val="none" w:sz="0" w:space="0" w:color="auto"/>
                  </w:divBdr>
                  <w:divsChild>
                    <w:div w:id="1915578399">
                      <w:marLeft w:val="0"/>
                      <w:marRight w:val="0"/>
                      <w:marTop w:val="0"/>
                      <w:marBottom w:val="0"/>
                      <w:divBdr>
                        <w:top w:val="none" w:sz="0" w:space="0" w:color="auto"/>
                        <w:left w:val="none" w:sz="0" w:space="0" w:color="auto"/>
                        <w:bottom w:val="none" w:sz="0" w:space="0" w:color="auto"/>
                        <w:right w:val="none" w:sz="0" w:space="0" w:color="auto"/>
                      </w:divBdr>
                      <w:divsChild>
                        <w:div w:id="901713947">
                          <w:marLeft w:val="0"/>
                          <w:marRight w:val="0"/>
                          <w:marTop w:val="0"/>
                          <w:marBottom w:val="0"/>
                          <w:divBdr>
                            <w:top w:val="none" w:sz="0" w:space="0" w:color="auto"/>
                            <w:left w:val="none" w:sz="0" w:space="0" w:color="auto"/>
                            <w:bottom w:val="none" w:sz="0" w:space="0" w:color="auto"/>
                            <w:right w:val="none" w:sz="0" w:space="0" w:color="auto"/>
                          </w:divBdr>
                          <w:divsChild>
                            <w:div w:id="17878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8742">
              <w:marLeft w:val="0"/>
              <w:marRight w:val="0"/>
              <w:marTop w:val="0"/>
              <w:marBottom w:val="0"/>
              <w:divBdr>
                <w:top w:val="none" w:sz="0" w:space="0" w:color="auto"/>
                <w:left w:val="none" w:sz="0" w:space="0" w:color="auto"/>
                <w:bottom w:val="none" w:sz="0" w:space="0" w:color="auto"/>
                <w:right w:val="none" w:sz="0" w:space="0" w:color="auto"/>
              </w:divBdr>
            </w:div>
            <w:div w:id="518203516">
              <w:marLeft w:val="0"/>
              <w:marRight w:val="0"/>
              <w:marTop w:val="0"/>
              <w:marBottom w:val="0"/>
              <w:divBdr>
                <w:top w:val="none" w:sz="0" w:space="0" w:color="auto"/>
                <w:left w:val="none" w:sz="0" w:space="0" w:color="auto"/>
                <w:bottom w:val="none" w:sz="0" w:space="0" w:color="auto"/>
                <w:right w:val="none" w:sz="0" w:space="0" w:color="auto"/>
              </w:divBdr>
              <w:divsChild>
                <w:div w:id="1575242568">
                  <w:marLeft w:val="0"/>
                  <w:marRight w:val="0"/>
                  <w:marTop w:val="0"/>
                  <w:marBottom w:val="0"/>
                  <w:divBdr>
                    <w:top w:val="none" w:sz="0" w:space="0" w:color="auto"/>
                    <w:left w:val="none" w:sz="0" w:space="0" w:color="auto"/>
                    <w:bottom w:val="none" w:sz="0" w:space="0" w:color="auto"/>
                    <w:right w:val="none" w:sz="0" w:space="0" w:color="auto"/>
                  </w:divBdr>
                  <w:divsChild>
                    <w:div w:id="1881936656">
                      <w:marLeft w:val="0"/>
                      <w:marRight w:val="0"/>
                      <w:marTop w:val="0"/>
                      <w:marBottom w:val="0"/>
                      <w:divBdr>
                        <w:top w:val="none" w:sz="0" w:space="0" w:color="auto"/>
                        <w:left w:val="none" w:sz="0" w:space="0" w:color="auto"/>
                        <w:bottom w:val="none" w:sz="0" w:space="0" w:color="auto"/>
                        <w:right w:val="none" w:sz="0" w:space="0" w:color="auto"/>
                      </w:divBdr>
                      <w:divsChild>
                        <w:div w:id="3263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5645">
              <w:marLeft w:val="0"/>
              <w:marRight w:val="0"/>
              <w:marTop w:val="0"/>
              <w:marBottom w:val="0"/>
              <w:divBdr>
                <w:top w:val="none" w:sz="0" w:space="0" w:color="auto"/>
                <w:left w:val="none" w:sz="0" w:space="0" w:color="auto"/>
                <w:bottom w:val="none" w:sz="0" w:space="0" w:color="auto"/>
                <w:right w:val="none" w:sz="0" w:space="0" w:color="auto"/>
              </w:divBdr>
            </w:div>
            <w:div w:id="818615621">
              <w:marLeft w:val="0"/>
              <w:marRight w:val="0"/>
              <w:marTop w:val="0"/>
              <w:marBottom w:val="0"/>
              <w:divBdr>
                <w:top w:val="none" w:sz="0" w:space="0" w:color="auto"/>
                <w:left w:val="none" w:sz="0" w:space="0" w:color="auto"/>
                <w:bottom w:val="none" w:sz="0" w:space="0" w:color="auto"/>
                <w:right w:val="none" w:sz="0" w:space="0" w:color="auto"/>
              </w:divBdr>
            </w:div>
            <w:div w:id="113594544">
              <w:marLeft w:val="0"/>
              <w:marRight w:val="0"/>
              <w:marTop w:val="0"/>
              <w:marBottom w:val="0"/>
              <w:divBdr>
                <w:top w:val="none" w:sz="0" w:space="0" w:color="auto"/>
                <w:left w:val="none" w:sz="0" w:space="0" w:color="auto"/>
                <w:bottom w:val="none" w:sz="0" w:space="0" w:color="auto"/>
                <w:right w:val="none" w:sz="0" w:space="0" w:color="auto"/>
              </w:divBdr>
            </w:div>
            <w:div w:id="911544806">
              <w:marLeft w:val="0"/>
              <w:marRight w:val="0"/>
              <w:marTop w:val="0"/>
              <w:marBottom w:val="0"/>
              <w:divBdr>
                <w:top w:val="none" w:sz="0" w:space="0" w:color="auto"/>
                <w:left w:val="none" w:sz="0" w:space="0" w:color="auto"/>
                <w:bottom w:val="none" w:sz="0" w:space="0" w:color="auto"/>
                <w:right w:val="none" w:sz="0" w:space="0" w:color="auto"/>
              </w:divBdr>
              <w:divsChild>
                <w:div w:id="1056245038">
                  <w:marLeft w:val="0"/>
                  <w:marRight w:val="0"/>
                  <w:marTop w:val="0"/>
                  <w:marBottom w:val="0"/>
                  <w:divBdr>
                    <w:top w:val="none" w:sz="0" w:space="0" w:color="auto"/>
                    <w:left w:val="none" w:sz="0" w:space="0" w:color="auto"/>
                    <w:bottom w:val="none" w:sz="0" w:space="0" w:color="auto"/>
                    <w:right w:val="none" w:sz="0" w:space="0" w:color="auto"/>
                  </w:divBdr>
                  <w:divsChild>
                    <w:div w:id="1909533951">
                      <w:marLeft w:val="0"/>
                      <w:marRight w:val="0"/>
                      <w:marTop w:val="0"/>
                      <w:marBottom w:val="0"/>
                      <w:divBdr>
                        <w:top w:val="none" w:sz="0" w:space="0" w:color="auto"/>
                        <w:left w:val="none" w:sz="0" w:space="0" w:color="auto"/>
                        <w:bottom w:val="none" w:sz="0" w:space="0" w:color="auto"/>
                        <w:right w:val="none" w:sz="0" w:space="0" w:color="auto"/>
                      </w:divBdr>
                      <w:divsChild>
                        <w:div w:id="1949459409">
                          <w:marLeft w:val="0"/>
                          <w:marRight w:val="0"/>
                          <w:marTop w:val="0"/>
                          <w:marBottom w:val="0"/>
                          <w:divBdr>
                            <w:top w:val="none" w:sz="0" w:space="0" w:color="auto"/>
                            <w:left w:val="none" w:sz="0" w:space="0" w:color="auto"/>
                            <w:bottom w:val="none" w:sz="0" w:space="0" w:color="auto"/>
                            <w:right w:val="none" w:sz="0" w:space="0" w:color="auto"/>
                          </w:divBdr>
                          <w:divsChild>
                            <w:div w:id="114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38392">
              <w:marLeft w:val="0"/>
              <w:marRight w:val="0"/>
              <w:marTop w:val="0"/>
              <w:marBottom w:val="0"/>
              <w:divBdr>
                <w:top w:val="none" w:sz="0" w:space="0" w:color="auto"/>
                <w:left w:val="none" w:sz="0" w:space="0" w:color="auto"/>
                <w:bottom w:val="none" w:sz="0" w:space="0" w:color="auto"/>
                <w:right w:val="none" w:sz="0" w:space="0" w:color="auto"/>
              </w:divBdr>
            </w:div>
            <w:div w:id="1338075081">
              <w:marLeft w:val="0"/>
              <w:marRight w:val="0"/>
              <w:marTop w:val="0"/>
              <w:marBottom w:val="0"/>
              <w:divBdr>
                <w:top w:val="none" w:sz="0" w:space="0" w:color="auto"/>
                <w:left w:val="none" w:sz="0" w:space="0" w:color="auto"/>
                <w:bottom w:val="none" w:sz="0" w:space="0" w:color="auto"/>
                <w:right w:val="none" w:sz="0" w:space="0" w:color="auto"/>
              </w:divBdr>
            </w:div>
            <w:div w:id="887183473">
              <w:marLeft w:val="0"/>
              <w:marRight w:val="0"/>
              <w:marTop w:val="0"/>
              <w:marBottom w:val="0"/>
              <w:divBdr>
                <w:top w:val="none" w:sz="0" w:space="0" w:color="auto"/>
                <w:left w:val="none" w:sz="0" w:space="0" w:color="auto"/>
                <w:bottom w:val="none" w:sz="0" w:space="0" w:color="auto"/>
                <w:right w:val="none" w:sz="0" w:space="0" w:color="auto"/>
              </w:divBdr>
            </w:div>
            <w:div w:id="313460379">
              <w:marLeft w:val="0"/>
              <w:marRight w:val="0"/>
              <w:marTop w:val="0"/>
              <w:marBottom w:val="0"/>
              <w:divBdr>
                <w:top w:val="none" w:sz="0" w:space="0" w:color="auto"/>
                <w:left w:val="none" w:sz="0" w:space="0" w:color="auto"/>
                <w:bottom w:val="none" w:sz="0" w:space="0" w:color="auto"/>
                <w:right w:val="none" w:sz="0" w:space="0" w:color="auto"/>
              </w:divBdr>
              <w:divsChild>
                <w:div w:id="976183503">
                  <w:marLeft w:val="0"/>
                  <w:marRight w:val="0"/>
                  <w:marTop w:val="0"/>
                  <w:marBottom w:val="0"/>
                  <w:divBdr>
                    <w:top w:val="none" w:sz="0" w:space="0" w:color="auto"/>
                    <w:left w:val="none" w:sz="0" w:space="0" w:color="auto"/>
                    <w:bottom w:val="none" w:sz="0" w:space="0" w:color="auto"/>
                    <w:right w:val="none" w:sz="0" w:space="0" w:color="auto"/>
                  </w:divBdr>
                  <w:divsChild>
                    <w:div w:id="1386484418">
                      <w:marLeft w:val="0"/>
                      <w:marRight w:val="0"/>
                      <w:marTop w:val="0"/>
                      <w:marBottom w:val="0"/>
                      <w:divBdr>
                        <w:top w:val="none" w:sz="0" w:space="0" w:color="auto"/>
                        <w:left w:val="none" w:sz="0" w:space="0" w:color="auto"/>
                        <w:bottom w:val="none" w:sz="0" w:space="0" w:color="auto"/>
                        <w:right w:val="none" w:sz="0" w:space="0" w:color="auto"/>
                      </w:divBdr>
                      <w:divsChild>
                        <w:div w:id="325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4403">
      <w:bodyDiv w:val="1"/>
      <w:marLeft w:val="0"/>
      <w:marRight w:val="0"/>
      <w:marTop w:val="0"/>
      <w:marBottom w:val="0"/>
      <w:divBdr>
        <w:top w:val="none" w:sz="0" w:space="0" w:color="auto"/>
        <w:left w:val="none" w:sz="0" w:space="0" w:color="auto"/>
        <w:bottom w:val="none" w:sz="0" w:space="0" w:color="auto"/>
        <w:right w:val="none" w:sz="0" w:space="0" w:color="auto"/>
      </w:divBdr>
      <w:divsChild>
        <w:div w:id="872881929">
          <w:marLeft w:val="0"/>
          <w:marRight w:val="0"/>
          <w:marTop w:val="0"/>
          <w:marBottom w:val="0"/>
          <w:divBdr>
            <w:top w:val="none" w:sz="0" w:space="0" w:color="auto"/>
            <w:left w:val="none" w:sz="0" w:space="0" w:color="auto"/>
            <w:bottom w:val="none" w:sz="0" w:space="0" w:color="auto"/>
            <w:right w:val="none" w:sz="0" w:space="0" w:color="auto"/>
          </w:divBdr>
          <w:divsChild>
            <w:div w:id="1451242207">
              <w:marLeft w:val="0"/>
              <w:marRight w:val="0"/>
              <w:marTop w:val="0"/>
              <w:marBottom w:val="0"/>
              <w:divBdr>
                <w:top w:val="none" w:sz="0" w:space="0" w:color="auto"/>
                <w:left w:val="none" w:sz="0" w:space="0" w:color="auto"/>
                <w:bottom w:val="none" w:sz="0" w:space="0" w:color="auto"/>
                <w:right w:val="none" w:sz="0" w:space="0" w:color="auto"/>
              </w:divBdr>
              <w:divsChild>
                <w:div w:id="1788961484">
                  <w:marLeft w:val="0"/>
                  <w:marRight w:val="0"/>
                  <w:marTop w:val="0"/>
                  <w:marBottom w:val="0"/>
                  <w:divBdr>
                    <w:top w:val="none" w:sz="0" w:space="0" w:color="auto"/>
                    <w:left w:val="none" w:sz="0" w:space="0" w:color="auto"/>
                    <w:bottom w:val="none" w:sz="0" w:space="0" w:color="auto"/>
                    <w:right w:val="none" w:sz="0" w:space="0" w:color="auto"/>
                  </w:divBdr>
                  <w:divsChild>
                    <w:div w:id="1436486019">
                      <w:marLeft w:val="0"/>
                      <w:marRight w:val="0"/>
                      <w:marTop w:val="0"/>
                      <w:marBottom w:val="0"/>
                      <w:divBdr>
                        <w:top w:val="none" w:sz="0" w:space="0" w:color="auto"/>
                        <w:left w:val="none" w:sz="0" w:space="0" w:color="auto"/>
                        <w:bottom w:val="none" w:sz="0" w:space="0" w:color="auto"/>
                        <w:right w:val="none" w:sz="0" w:space="0" w:color="auto"/>
                      </w:divBdr>
                      <w:divsChild>
                        <w:div w:id="729886088">
                          <w:marLeft w:val="0"/>
                          <w:marRight w:val="0"/>
                          <w:marTop w:val="0"/>
                          <w:marBottom w:val="0"/>
                          <w:divBdr>
                            <w:top w:val="none" w:sz="0" w:space="0" w:color="auto"/>
                            <w:left w:val="none" w:sz="0" w:space="0" w:color="auto"/>
                            <w:bottom w:val="none" w:sz="0" w:space="0" w:color="auto"/>
                            <w:right w:val="none" w:sz="0" w:space="0" w:color="auto"/>
                          </w:divBdr>
                          <w:divsChild>
                            <w:div w:id="3506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93311">
              <w:marLeft w:val="0"/>
              <w:marRight w:val="0"/>
              <w:marTop w:val="0"/>
              <w:marBottom w:val="0"/>
              <w:divBdr>
                <w:top w:val="none" w:sz="0" w:space="0" w:color="auto"/>
                <w:left w:val="none" w:sz="0" w:space="0" w:color="auto"/>
                <w:bottom w:val="none" w:sz="0" w:space="0" w:color="auto"/>
                <w:right w:val="none" w:sz="0" w:space="0" w:color="auto"/>
              </w:divBdr>
            </w:div>
            <w:div w:id="1689138776">
              <w:marLeft w:val="0"/>
              <w:marRight w:val="0"/>
              <w:marTop w:val="0"/>
              <w:marBottom w:val="0"/>
              <w:divBdr>
                <w:top w:val="none" w:sz="0" w:space="0" w:color="auto"/>
                <w:left w:val="none" w:sz="0" w:space="0" w:color="auto"/>
                <w:bottom w:val="none" w:sz="0" w:space="0" w:color="auto"/>
                <w:right w:val="none" w:sz="0" w:space="0" w:color="auto"/>
              </w:divBdr>
              <w:divsChild>
                <w:div w:id="2090226856">
                  <w:marLeft w:val="0"/>
                  <w:marRight w:val="0"/>
                  <w:marTop w:val="0"/>
                  <w:marBottom w:val="0"/>
                  <w:divBdr>
                    <w:top w:val="none" w:sz="0" w:space="0" w:color="auto"/>
                    <w:left w:val="none" w:sz="0" w:space="0" w:color="auto"/>
                    <w:bottom w:val="none" w:sz="0" w:space="0" w:color="auto"/>
                    <w:right w:val="none" w:sz="0" w:space="0" w:color="auto"/>
                  </w:divBdr>
                  <w:divsChild>
                    <w:div w:id="118034997">
                      <w:marLeft w:val="0"/>
                      <w:marRight w:val="0"/>
                      <w:marTop w:val="0"/>
                      <w:marBottom w:val="0"/>
                      <w:divBdr>
                        <w:top w:val="none" w:sz="0" w:space="0" w:color="auto"/>
                        <w:left w:val="none" w:sz="0" w:space="0" w:color="auto"/>
                        <w:bottom w:val="none" w:sz="0" w:space="0" w:color="auto"/>
                        <w:right w:val="none" w:sz="0" w:space="0" w:color="auto"/>
                      </w:divBdr>
                      <w:divsChild>
                        <w:div w:id="12587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51444">
              <w:marLeft w:val="0"/>
              <w:marRight w:val="0"/>
              <w:marTop w:val="0"/>
              <w:marBottom w:val="0"/>
              <w:divBdr>
                <w:top w:val="none" w:sz="0" w:space="0" w:color="auto"/>
                <w:left w:val="none" w:sz="0" w:space="0" w:color="auto"/>
                <w:bottom w:val="none" w:sz="0" w:space="0" w:color="auto"/>
                <w:right w:val="none" w:sz="0" w:space="0" w:color="auto"/>
              </w:divBdr>
            </w:div>
            <w:div w:id="1373768496">
              <w:marLeft w:val="0"/>
              <w:marRight w:val="0"/>
              <w:marTop w:val="0"/>
              <w:marBottom w:val="0"/>
              <w:divBdr>
                <w:top w:val="none" w:sz="0" w:space="0" w:color="auto"/>
                <w:left w:val="none" w:sz="0" w:space="0" w:color="auto"/>
                <w:bottom w:val="none" w:sz="0" w:space="0" w:color="auto"/>
                <w:right w:val="none" w:sz="0" w:space="0" w:color="auto"/>
              </w:divBdr>
              <w:divsChild>
                <w:div w:id="186069444">
                  <w:marLeft w:val="0"/>
                  <w:marRight w:val="0"/>
                  <w:marTop w:val="0"/>
                  <w:marBottom w:val="0"/>
                  <w:divBdr>
                    <w:top w:val="none" w:sz="0" w:space="0" w:color="auto"/>
                    <w:left w:val="none" w:sz="0" w:space="0" w:color="auto"/>
                    <w:bottom w:val="none" w:sz="0" w:space="0" w:color="auto"/>
                    <w:right w:val="none" w:sz="0" w:space="0" w:color="auto"/>
                  </w:divBdr>
                  <w:divsChild>
                    <w:div w:id="1657807157">
                      <w:marLeft w:val="0"/>
                      <w:marRight w:val="0"/>
                      <w:marTop w:val="0"/>
                      <w:marBottom w:val="0"/>
                      <w:divBdr>
                        <w:top w:val="none" w:sz="0" w:space="0" w:color="auto"/>
                        <w:left w:val="none" w:sz="0" w:space="0" w:color="auto"/>
                        <w:bottom w:val="none" w:sz="0" w:space="0" w:color="auto"/>
                        <w:right w:val="none" w:sz="0" w:space="0" w:color="auto"/>
                      </w:divBdr>
                      <w:divsChild>
                        <w:div w:id="1694576619">
                          <w:marLeft w:val="0"/>
                          <w:marRight w:val="0"/>
                          <w:marTop w:val="0"/>
                          <w:marBottom w:val="0"/>
                          <w:divBdr>
                            <w:top w:val="none" w:sz="0" w:space="0" w:color="auto"/>
                            <w:left w:val="none" w:sz="0" w:space="0" w:color="auto"/>
                            <w:bottom w:val="none" w:sz="0" w:space="0" w:color="auto"/>
                            <w:right w:val="none" w:sz="0" w:space="0" w:color="auto"/>
                          </w:divBdr>
                          <w:divsChild>
                            <w:div w:id="12279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697086">
      <w:bodyDiv w:val="1"/>
      <w:marLeft w:val="0"/>
      <w:marRight w:val="0"/>
      <w:marTop w:val="0"/>
      <w:marBottom w:val="0"/>
      <w:divBdr>
        <w:top w:val="none" w:sz="0" w:space="0" w:color="auto"/>
        <w:left w:val="none" w:sz="0" w:space="0" w:color="auto"/>
        <w:bottom w:val="none" w:sz="0" w:space="0" w:color="auto"/>
        <w:right w:val="none" w:sz="0" w:space="0" w:color="auto"/>
      </w:divBdr>
      <w:divsChild>
        <w:div w:id="450247763">
          <w:marLeft w:val="965"/>
          <w:marRight w:val="0"/>
          <w:marTop w:val="0"/>
          <w:marBottom w:val="90"/>
          <w:divBdr>
            <w:top w:val="none" w:sz="0" w:space="0" w:color="auto"/>
            <w:left w:val="none" w:sz="0" w:space="0" w:color="auto"/>
            <w:bottom w:val="none" w:sz="0" w:space="0" w:color="auto"/>
            <w:right w:val="none" w:sz="0" w:space="0" w:color="auto"/>
          </w:divBdr>
        </w:div>
        <w:div w:id="1239367729">
          <w:marLeft w:val="965"/>
          <w:marRight w:val="0"/>
          <w:marTop w:val="0"/>
          <w:marBottom w:val="90"/>
          <w:divBdr>
            <w:top w:val="none" w:sz="0" w:space="0" w:color="auto"/>
            <w:left w:val="none" w:sz="0" w:space="0" w:color="auto"/>
            <w:bottom w:val="none" w:sz="0" w:space="0" w:color="auto"/>
            <w:right w:val="none" w:sz="0" w:space="0" w:color="auto"/>
          </w:divBdr>
        </w:div>
        <w:div w:id="265967840">
          <w:marLeft w:val="965"/>
          <w:marRight w:val="0"/>
          <w:marTop w:val="0"/>
          <w:marBottom w:val="90"/>
          <w:divBdr>
            <w:top w:val="none" w:sz="0" w:space="0" w:color="auto"/>
            <w:left w:val="none" w:sz="0" w:space="0" w:color="auto"/>
            <w:bottom w:val="none" w:sz="0" w:space="0" w:color="auto"/>
            <w:right w:val="none" w:sz="0" w:space="0" w:color="auto"/>
          </w:divBdr>
        </w:div>
        <w:div w:id="237787227">
          <w:marLeft w:val="965"/>
          <w:marRight w:val="0"/>
          <w:marTop w:val="0"/>
          <w:marBottom w:val="90"/>
          <w:divBdr>
            <w:top w:val="none" w:sz="0" w:space="0" w:color="auto"/>
            <w:left w:val="none" w:sz="0" w:space="0" w:color="auto"/>
            <w:bottom w:val="none" w:sz="0" w:space="0" w:color="auto"/>
            <w:right w:val="none" w:sz="0" w:space="0" w:color="auto"/>
          </w:divBdr>
        </w:div>
        <w:div w:id="25253795">
          <w:marLeft w:val="965"/>
          <w:marRight w:val="0"/>
          <w:marTop w:val="0"/>
          <w:marBottom w:val="90"/>
          <w:divBdr>
            <w:top w:val="none" w:sz="0" w:space="0" w:color="auto"/>
            <w:left w:val="none" w:sz="0" w:space="0" w:color="auto"/>
            <w:bottom w:val="none" w:sz="0" w:space="0" w:color="auto"/>
            <w:right w:val="none" w:sz="0" w:space="0" w:color="auto"/>
          </w:divBdr>
        </w:div>
      </w:divsChild>
    </w:div>
    <w:div w:id="936987327">
      <w:bodyDiv w:val="1"/>
      <w:marLeft w:val="0"/>
      <w:marRight w:val="0"/>
      <w:marTop w:val="0"/>
      <w:marBottom w:val="0"/>
      <w:divBdr>
        <w:top w:val="none" w:sz="0" w:space="0" w:color="auto"/>
        <w:left w:val="none" w:sz="0" w:space="0" w:color="auto"/>
        <w:bottom w:val="none" w:sz="0" w:space="0" w:color="auto"/>
        <w:right w:val="none" w:sz="0" w:space="0" w:color="auto"/>
      </w:divBdr>
      <w:divsChild>
        <w:div w:id="1617525213">
          <w:marLeft w:val="0"/>
          <w:marRight w:val="0"/>
          <w:marTop w:val="0"/>
          <w:marBottom w:val="0"/>
          <w:divBdr>
            <w:top w:val="none" w:sz="0" w:space="0" w:color="auto"/>
            <w:left w:val="none" w:sz="0" w:space="0" w:color="auto"/>
            <w:bottom w:val="none" w:sz="0" w:space="0" w:color="auto"/>
            <w:right w:val="none" w:sz="0" w:space="0" w:color="auto"/>
          </w:divBdr>
          <w:divsChild>
            <w:div w:id="145096819">
              <w:marLeft w:val="0"/>
              <w:marRight w:val="0"/>
              <w:marTop w:val="0"/>
              <w:marBottom w:val="0"/>
              <w:divBdr>
                <w:top w:val="none" w:sz="0" w:space="0" w:color="auto"/>
                <w:left w:val="none" w:sz="0" w:space="0" w:color="auto"/>
                <w:bottom w:val="none" w:sz="0" w:space="0" w:color="auto"/>
                <w:right w:val="none" w:sz="0" w:space="0" w:color="auto"/>
              </w:divBdr>
              <w:divsChild>
                <w:div w:id="2135826244">
                  <w:marLeft w:val="0"/>
                  <w:marRight w:val="0"/>
                  <w:marTop w:val="0"/>
                  <w:marBottom w:val="0"/>
                  <w:divBdr>
                    <w:top w:val="none" w:sz="0" w:space="0" w:color="auto"/>
                    <w:left w:val="none" w:sz="0" w:space="0" w:color="auto"/>
                    <w:bottom w:val="none" w:sz="0" w:space="0" w:color="auto"/>
                    <w:right w:val="none" w:sz="0" w:space="0" w:color="auto"/>
                  </w:divBdr>
                  <w:divsChild>
                    <w:div w:id="192766202">
                      <w:marLeft w:val="0"/>
                      <w:marRight w:val="0"/>
                      <w:marTop w:val="0"/>
                      <w:marBottom w:val="0"/>
                      <w:divBdr>
                        <w:top w:val="none" w:sz="0" w:space="0" w:color="auto"/>
                        <w:left w:val="none" w:sz="0" w:space="0" w:color="auto"/>
                        <w:bottom w:val="none" w:sz="0" w:space="0" w:color="auto"/>
                        <w:right w:val="none" w:sz="0" w:space="0" w:color="auto"/>
                      </w:divBdr>
                      <w:divsChild>
                        <w:div w:id="19630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2664">
              <w:marLeft w:val="0"/>
              <w:marRight w:val="0"/>
              <w:marTop w:val="0"/>
              <w:marBottom w:val="0"/>
              <w:divBdr>
                <w:top w:val="none" w:sz="0" w:space="0" w:color="auto"/>
                <w:left w:val="none" w:sz="0" w:space="0" w:color="auto"/>
                <w:bottom w:val="none" w:sz="0" w:space="0" w:color="auto"/>
                <w:right w:val="none" w:sz="0" w:space="0" w:color="auto"/>
              </w:divBdr>
            </w:div>
            <w:div w:id="1586377688">
              <w:marLeft w:val="0"/>
              <w:marRight w:val="0"/>
              <w:marTop w:val="0"/>
              <w:marBottom w:val="0"/>
              <w:divBdr>
                <w:top w:val="none" w:sz="0" w:space="0" w:color="auto"/>
                <w:left w:val="none" w:sz="0" w:space="0" w:color="auto"/>
                <w:bottom w:val="none" w:sz="0" w:space="0" w:color="auto"/>
                <w:right w:val="none" w:sz="0" w:space="0" w:color="auto"/>
              </w:divBdr>
              <w:divsChild>
                <w:div w:id="1293175635">
                  <w:marLeft w:val="0"/>
                  <w:marRight w:val="0"/>
                  <w:marTop w:val="0"/>
                  <w:marBottom w:val="0"/>
                  <w:divBdr>
                    <w:top w:val="none" w:sz="0" w:space="0" w:color="auto"/>
                    <w:left w:val="none" w:sz="0" w:space="0" w:color="auto"/>
                    <w:bottom w:val="none" w:sz="0" w:space="0" w:color="auto"/>
                    <w:right w:val="none" w:sz="0" w:space="0" w:color="auto"/>
                  </w:divBdr>
                  <w:divsChild>
                    <w:div w:id="121775165">
                      <w:marLeft w:val="0"/>
                      <w:marRight w:val="0"/>
                      <w:marTop w:val="0"/>
                      <w:marBottom w:val="0"/>
                      <w:divBdr>
                        <w:top w:val="none" w:sz="0" w:space="0" w:color="auto"/>
                        <w:left w:val="none" w:sz="0" w:space="0" w:color="auto"/>
                        <w:bottom w:val="none" w:sz="0" w:space="0" w:color="auto"/>
                        <w:right w:val="none" w:sz="0" w:space="0" w:color="auto"/>
                      </w:divBdr>
                      <w:divsChild>
                        <w:div w:id="621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0726">
              <w:marLeft w:val="0"/>
              <w:marRight w:val="0"/>
              <w:marTop w:val="0"/>
              <w:marBottom w:val="0"/>
              <w:divBdr>
                <w:top w:val="none" w:sz="0" w:space="0" w:color="auto"/>
                <w:left w:val="none" w:sz="0" w:space="0" w:color="auto"/>
                <w:bottom w:val="none" w:sz="0" w:space="0" w:color="auto"/>
                <w:right w:val="none" w:sz="0" w:space="0" w:color="auto"/>
              </w:divBdr>
            </w:div>
            <w:div w:id="177930696">
              <w:marLeft w:val="0"/>
              <w:marRight w:val="0"/>
              <w:marTop w:val="0"/>
              <w:marBottom w:val="0"/>
              <w:divBdr>
                <w:top w:val="none" w:sz="0" w:space="0" w:color="auto"/>
                <w:left w:val="none" w:sz="0" w:space="0" w:color="auto"/>
                <w:bottom w:val="none" w:sz="0" w:space="0" w:color="auto"/>
                <w:right w:val="none" w:sz="0" w:space="0" w:color="auto"/>
              </w:divBdr>
              <w:divsChild>
                <w:div w:id="1401831198">
                  <w:marLeft w:val="0"/>
                  <w:marRight w:val="0"/>
                  <w:marTop w:val="0"/>
                  <w:marBottom w:val="0"/>
                  <w:divBdr>
                    <w:top w:val="none" w:sz="0" w:space="0" w:color="auto"/>
                    <w:left w:val="none" w:sz="0" w:space="0" w:color="auto"/>
                    <w:bottom w:val="none" w:sz="0" w:space="0" w:color="auto"/>
                    <w:right w:val="none" w:sz="0" w:space="0" w:color="auto"/>
                  </w:divBdr>
                  <w:divsChild>
                    <w:div w:id="569849258">
                      <w:marLeft w:val="0"/>
                      <w:marRight w:val="0"/>
                      <w:marTop w:val="0"/>
                      <w:marBottom w:val="0"/>
                      <w:divBdr>
                        <w:top w:val="none" w:sz="0" w:space="0" w:color="auto"/>
                        <w:left w:val="none" w:sz="0" w:space="0" w:color="auto"/>
                        <w:bottom w:val="none" w:sz="0" w:space="0" w:color="auto"/>
                        <w:right w:val="none" w:sz="0" w:space="0" w:color="auto"/>
                      </w:divBdr>
                      <w:divsChild>
                        <w:div w:id="14987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6547">
              <w:marLeft w:val="0"/>
              <w:marRight w:val="0"/>
              <w:marTop w:val="0"/>
              <w:marBottom w:val="0"/>
              <w:divBdr>
                <w:top w:val="none" w:sz="0" w:space="0" w:color="auto"/>
                <w:left w:val="none" w:sz="0" w:space="0" w:color="auto"/>
                <w:bottom w:val="none" w:sz="0" w:space="0" w:color="auto"/>
                <w:right w:val="none" w:sz="0" w:space="0" w:color="auto"/>
              </w:divBdr>
            </w:div>
            <w:div w:id="1021011245">
              <w:marLeft w:val="0"/>
              <w:marRight w:val="0"/>
              <w:marTop w:val="0"/>
              <w:marBottom w:val="0"/>
              <w:divBdr>
                <w:top w:val="none" w:sz="0" w:space="0" w:color="auto"/>
                <w:left w:val="none" w:sz="0" w:space="0" w:color="auto"/>
                <w:bottom w:val="none" w:sz="0" w:space="0" w:color="auto"/>
                <w:right w:val="none" w:sz="0" w:space="0" w:color="auto"/>
              </w:divBdr>
              <w:divsChild>
                <w:div w:id="1430195229">
                  <w:marLeft w:val="0"/>
                  <w:marRight w:val="0"/>
                  <w:marTop w:val="0"/>
                  <w:marBottom w:val="0"/>
                  <w:divBdr>
                    <w:top w:val="none" w:sz="0" w:space="0" w:color="auto"/>
                    <w:left w:val="none" w:sz="0" w:space="0" w:color="auto"/>
                    <w:bottom w:val="none" w:sz="0" w:space="0" w:color="auto"/>
                    <w:right w:val="none" w:sz="0" w:space="0" w:color="auto"/>
                  </w:divBdr>
                  <w:divsChild>
                    <w:div w:id="2036617481">
                      <w:marLeft w:val="0"/>
                      <w:marRight w:val="0"/>
                      <w:marTop w:val="0"/>
                      <w:marBottom w:val="0"/>
                      <w:divBdr>
                        <w:top w:val="none" w:sz="0" w:space="0" w:color="auto"/>
                        <w:left w:val="none" w:sz="0" w:space="0" w:color="auto"/>
                        <w:bottom w:val="none" w:sz="0" w:space="0" w:color="auto"/>
                        <w:right w:val="none" w:sz="0" w:space="0" w:color="auto"/>
                      </w:divBdr>
                      <w:divsChild>
                        <w:div w:id="146824161">
                          <w:marLeft w:val="0"/>
                          <w:marRight w:val="0"/>
                          <w:marTop w:val="0"/>
                          <w:marBottom w:val="0"/>
                          <w:divBdr>
                            <w:top w:val="none" w:sz="0" w:space="0" w:color="auto"/>
                            <w:left w:val="none" w:sz="0" w:space="0" w:color="auto"/>
                            <w:bottom w:val="none" w:sz="0" w:space="0" w:color="auto"/>
                            <w:right w:val="none" w:sz="0" w:space="0" w:color="auto"/>
                          </w:divBdr>
                          <w:divsChild>
                            <w:div w:id="4358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72993">
              <w:marLeft w:val="0"/>
              <w:marRight w:val="0"/>
              <w:marTop w:val="0"/>
              <w:marBottom w:val="0"/>
              <w:divBdr>
                <w:top w:val="none" w:sz="0" w:space="0" w:color="auto"/>
                <w:left w:val="none" w:sz="0" w:space="0" w:color="auto"/>
                <w:bottom w:val="none" w:sz="0" w:space="0" w:color="auto"/>
                <w:right w:val="none" w:sz="0" w:space="0" w:color="auto"/>
              </w:divBdr>
            </w:div>
            <w:div w:id="862591627">
              <w:marLeft w:val="0"/>
              <w:marRight w:val="0"/>
              <w:marTop w:val="0"/>
              <w:marBottom w:val="0"/>
              <w:divBdr>
                <w:top w:val="none" w:sz="0" w:space="0" w:color="auto"/>
                <w:left w:val="none" w:sz="0" w:space="0" w:color="auto"/>
                <w:bottom w:val="none" w:sz="0" w:space="0" w:color="auto"/>
                <w:right w:val="none" w:sz="0" w:space="0" w:color="auto"/>
              </w:divBdr>
              <w:divsChild>
                <w:div w:id="1063484159">
                  <w:marLeft w:val="0"/>
                  <w:marRight w:val="0"/>
                  <w:marTop w:val="0"/>
                  <w:marBottom w:val="0"/>
                  <w:divBdr>
                    <w:top w:val="none" w:sz="0" w:space="0" w:color="auto"/>
                    <w:left w:val="none" w:sz="0" w:space="0" w:color="auto"/>
                    <w:bottom w:val="none" w:sz="0" w:space="0" w:color="auto"/>
                    <w:right w:val="none" w:sz="0" w:space="0" w:color="auto"/>
                  </w:divBdr>
                  <w:divsChild>
                    <w:div w:id="1545408965">
                      <w:marLeft w:val="0"/>
                      <w:marRight w:val="0"/>
                      <w:marTop w:val="0"/>
                      <w:marBottom w:val="0"/>
                      <w:divBdr>
                        <w:top w:val="none" w:sz="0" w:space="0" w:color="auto"/>
                        <w:left w:val="none" w:sz="0" w:space="0" w:color="auto"/>
                        <w:bottom w:val="none" w:sz="0" w:space="0" w:color="auto"/>
                        <w:right w:val="none" w:sz="0" w:space="0" w:color="auto"/>
                      </w:divBdr>
                      <w:divsChild>
                        <w:div w:id="287779642">
                          <w:marLeft w:val="0"/>
                          <w:marRight w:val="0"/>
                          <w:marTop w:val="0"/>
                          <w:marBottom w:val="0"/>
                          <w:divBdr>
                            <w:top w:val="none" w:sz="0" w:space="0" w:color="auto"/>
                            <w:left w:val="none" w:sz="0" w:space="0" w:color="auto"/>
                            <w:bottom w:val="none" w:sz="0" w:space="0" w:color="auto"/>
                            <w:right w:val="none" w:sz="0" w:space="0" w:color="auto"/>
                          </w:divBdr>
                          <w:divsChild>
                            <w:div w:id="5161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1338">
              <w:marLeft w:val="0"/>
              <w:marRight w:val="0"/>
              <w:marTop w:val="0"/>
              <w:marBottom w:val="0"/>
              <w:divBdr>
                <w:top w:val="none" w:sz="0" w:space="0" w:color="auto"/>
                <w:left w:val="none" w:sz="0" w:space="0" w:color="auto"/>
                <w:bottom w:val="none" w:sz="0" w:space="0" w:color="auto"/>
                <w:right w:val="none" w:sz="0" w:space="0" w:color="auto"/>
              </w:divBdr>
            </w:div>
            <w:div w:id="1166752228">
              <w:marLeft w:val="0"/>
              <w:marRight w:val="0"/>
              <w:marTop w:val="0"/>
              <w:marBottom w:val="0"/>
              <w:divBdr>
                <w:top w:val="none" w:sz="0" w:space="0" w:color="auto"/>
                <w:left w:val="none" w:sz="0" w:space="0" w:color="auto"/>
                <w:bottom w:val="none" w:sz="0" w:space="0" w:color="auto"/>
                <w:right w:val="none" w:sz="0" w:space="0" w:color="auto"/>
              </w:divBdr>
              <w:divsChild>
                <w:div w:id="1753888370">
                  <w:marLeft w:val="0"/>
                  <w:marRight w:val="0"/>
                  <w:marTop w:val="0"/>
                  <w:marBottom w:val="0"/>
                  <w:divBdr>
                    <w:top w:val="none" w:sz="0" w:space="0" w:color="auto"/>
                    <w:left w:val="none" w:sz="0" w:space="0" w:color="auto"/>
                    <w:bottom w:val="none" w:sz="0" w:space="0" w:color="auto"/>
                    <w:right w:val="none" w:sz="0" w:space="0" w:color="auto"/>
                  </w:divBdr>
                  <w:divsChild>
                    <w:div w:id="1294873670">
                      <w:marLeft w:val="0"/>
                      <w:marRight w:val="0"/>
                      <w:marTop w:val="0"/>
                      <w:marBottom w:val="0"/>
                      <w:divBdr>
                        <w:top w:val="none" w:sz="0" w:space="0" w:color="auto"/>
                        <w:left w:val="none" w:sz="0" w:space="0" w:color="auto"/>
                        <w:bottom w:val="none" w:sz="0" w:space="0" w:color="auto"/>
                        <w:right w:val="none" w:sz="0" w:space="0" w:color="auto"/>
                      </w:divBdr>
                      <w:divsChild>
                        <w:div w:id="1419132270">
                          <w:marLeft w:val="0"/>
                          <w:marRight w:val="0"/>
                          <w:marTop w:val="0"/>
                          <w:marBottom w:val="0"/>
                          <w:divBdr>
                            <w:top w:val="none" w:sz="0" w:space="0" w:color="auto"/>
                            <w:left w:val="none" w:sz="0" w:space="0" w:color="auto"/>
                            <w:bottom w:val="none" w:sz="0" w:space="0" w:color="auto"/>
                            <w:right w:val="none" w:sz="0" w:space="0" w:color="auto"/>
                          </w:divBdr>
                          <w:divsChild>
                            <w:div w:id="725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6996">
              <w:marLeft w:val="0"/>
              <w:marRight w:val="0"/>
              <w:marTop w:val="0"/>
              <w:marBottom w:val="0"/>
              <w:divBdr>
                <w:top w:val="none" w:sz="0" w:space="0" w:color="auto"/>
                <w:left w:val="none" w:sz="0" w:space="0" w:color="auto"/>
                <w:bottom w:val="none" w:sz="0" w:space="0" w:color="auto"/>
                <w:right w:val="none" w:sz="0" w:space="0" w:color="auto"/>
              </w:divBdr>
            </w:div>
            <w:div w:id="1350983295">
              <w:marLeft w:val="0"/>
              <w:marRight w:val="0"/>
              <w:marTop w:val="0"/>
              <w:marBottom w:val="0"/>
              <w:divBdr>
                <w:top w:val="none" w:sz="0" w:space="0" w:color="auto"/>
                <w:left w:val="none" w:sz="0" w:space="0" w:color="auto"/>
                <w:bottom w:val="none" w:sz="0" w:space="0" w:color="auto"/>
                <w:right w:val="none" w:sz="0" w:space="0" w:color="auto"/>
              </w:divBdr>
              <w:divsChild>
                <w:div w:id="1148740937">
                  <w:marLeft w:val="0"/>
                  <w:marRight w:val="0"/>
                  <w:marTop w:val="0"/>
                  <w:marBottom w:val="0"/>
                  <w:divBdr>
                    <w:top w:val="none" w:sz="0" w:space="0" w:color="auto"/>
                    <w:left w:val="none" w:sz="0" w:space="0" w:color="auto"/>
                    <w:bottom w:val="none" w:sz="0" w:space="0" w:color="auto"/>
                    <w:right w:val="none" w:sz="0" w:space="0" w:color="auto"/>
                  </w:divBdr>
                  <w:divsChild>
                    <w:div w:id="29646419">
                      <w:marLeft w:val="0"/>
                      <w:marRight w:val="0"/>
                      <w:marTop w:val="0"/>
                      <w:marBottom w:val="0"/>
                      <w:divBdr>
                        <w:top w:val="none" w:sz="0" w:space="0" w:color="auto"/>
                        <w:left w:val="none" w:sz="0" w:space="0" w:color="auto"/>
                        <w:bottom w:val="none" w:sz="0" w:space="0" w:color="auto"/>
                        <w:right w:val="none" w:sz="0" w:space="0" w:color="auto"/>
                      </w:divBdr>
                      <w:divsChild>
                        <w:div w:id="478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21160">
              <w:marLeft w:val="0"/>
              <w:marRight w:val="0"/>
              <w:marTop w:val="0"/>
              <w:marBottom w:val="0"/>
              <w:divBdr>
                <w:top w:val="none" w:sz="0" w:space="0" w:color="auto"/>
                <w:left w:val="none" w:sz="0" w:space="0" w:color="auto"/>
                <w:bottom w:val="none" w:sz="0" w:space="0" w:color="auto"/>
                <w:right w:val="none" w:sz="0" w:space="0" w:color="auto"/>
              </w:divBdr>
            </w:div>
            <w:div w:id="1583102945">
              <w:marLeft w:val="0"/>
              <w:marRight w:val="0"/>
              <w:marTop w:val="0"/>
              <w:marBottom w:val="0"/>
              <w:divBdr>
                <w:top w:val="none" w:sz="0" w:space="0" w:color="auto"/>
                <w:left w:val="none" w:sz="0" w:space="0" w:color="auto"/>
                <w:bottom w:val="none" w:sz="0" w:space="0" w:color="auto"/>
                <w:right w:val="none" w:sz="0" w:space="0" w:color="auto"/>
              </w:divBdr>
              <w:divsChild>
                <w:div w:id="1705474891">
                  <w:marLeft w:val="0"/>
                  <w:marRight w:val="0"/>
                  <w:marTop w:val="0"/>
                  <w:marBottom w:val="0"/>
                  <w:divBdr>
                    <w:top w:val="none" w:sz="0" w:space="0" w:color="auto"/>
                    <w:left w:val="none" w:sz="0" w:space="0" w:color="auto"/>
                    <w:bottom w:val="none" w:sz="0" w:space="0" w:color="auto"/>
                    <w:right w:val="none" w:sz="0" w:space="0" w:color="auto"/>
                  </w:divBdr>
                  <w:divsChild>
                    <w:div w:id="843201142">
                      <w:marLeft w:val="0"/>
                      <w:marRight w:val="0"/>
                      <w:marTop w:val="0"/>
                      <w:marBottom w:val="0"/>
                      <w:divBdr>
                        <w:top w:val="none" w:sz="0" w:space="0" w:color="auto"/>
                        <w:left w:val="none" w:sz="0" w:space="0" w:color="auto"/>
                        <w:bottom w:val="none" w:sz="0" w:space="0" w:color="auto"/>
                        <w:right w:val="none" w:sz="0" w:space="0" w:color="auto"/>
                      </w:divBdr>
                      <w:divsChild>
                        <w:div w:id="11168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726">
                  <w:marLeft w:val="0"/>
                  <w:marRight w:val="0"/>
                  <w:marTop w:val="0"/>
                  <w:marBottom w:val="0"/>
                  <w:divBdr>
                    <w:top w:val="none" w:sz="0" w:space="0" w:color="auto"/>
                    <w:left w:val="none" w:sz="0" w:space="0" w:color="auto"/>
                    <w:bottom w:val="none" w:sz="0" w:space="0" w:color="auto"/>
                    <w:right w:val="none" w:sz="0" w:space="0" w:color="auto"/>
                  </w:divBdr>
                </w:div>
              </w:divsChild>
            </w:div>
            <w:div w:id="1005667297">
              <w:marLeft w:val="0"/>
              <w:marRight w:val="0"/>
              <w:marTop w:val="0"/>
              <w:marBottom w:val="0"/>
              <w:divBdr>
                <w:top w:val="none" w:sz="0" w:space="0" w:color="auto"/>
                <w:left w:val="none" w:sz="0" w:space="0" w:color="auto"/>
                <w:bottom w:val="none" w:sz="0" w:space="0" w:color="auto"/>
                <w:right w:val="none" w:sz="0" w:space="0" w:color="auto"/>
              </w:divBdr>
            </w:div>
            <w:div w:id="720790488">
              <w:marLeft w:val="0"/>
              <w:marRight w:val="0"/>
              <w:marTop w:val="0"/>
              <w:marBottom w:val="0"/>
              <w:divBdr>
                <w:top w:val="none" w:sz="0" w:space="0" w:color="auto"/>
                <w:left w:val="none" w:sz="0" w:space="0" w:color="auto"/>
                <w:bottom w:val="none" w:sz="0" w:space="0" w:color="auto"/>
                <w:right w:val="none" w:sz="0" w:space="0" w:color="auto"/>
              </w:divBdr>
            </w:div>
            <w:div w:id="110630793">
              <w:marLeft w:val="0"/>
              <w:marRight w:val="0"/>
              <w:marTop w:val="0"/>
              <w:marBottom w:val="0"/>
              <w:divBdr>
                <w:top w:val="none" w:sz="0" w:space="0" w:color="auto"/>
                <w:left w:val="none" w:sz="0" w:space="0" w:color="auto"/>
                <w:bottom w:val="none" w:sz="0" w:space="0" w:color="auto"/>
                <w:right w:val="none" w:sz="0" w:space="0" w:color="auto"/>
              </w:divBdr>
            </w:div>
            <w:div w:id="1692416417">
              <w:marLeft w:val="0"/>
              <w:marRight w:val="0"/>
              <w:marTop w:val="0"/>
              <w:marBottom w:val="0"/>
              <w:divBdr>
                <w:top w:val="none" w:sz="0" w:space="0" w:color="auto"/>
                <w:left w:val="none" w:sz="0" w:space="0" w:color="auto"/>
                <w:bottom w:val="none" w:sz="0" w:space="0" w:color="auto"/>
                <w:right w:val="none" w:sz="0" w:space="0" w:color="auto"/>
              </w:divBdr>
              <w:divsChild>
                <w:div w:id="849611492">
                  <w:marLeft w:val="0"/>
                  <w:marRight w:val="0"/>
                  <w:marTop w:val="0"/>
                  <w:marBottom w:val="0"/>
                  <w:divBdr>
                    <w:top w:val="none" w:sz="0" w:space="0" w:color="auto"/>
                    <w:left w:val="none" w:sz="0" w:space="0" w:color="auto"/>
                    <w:bottom w:val="none" w:sz="0" w:space="0" w:color="auto"/>
                    <w:right w:val="none" w:sz="0" w:space="0" w:color="auto"/>
                  </w:divBdr>
                  <w:divsChild>
                    <w:div w:id="2037342276">
                      <w:marLeft w:val="0"/>
                      <w:marRight w:val="0"/>
                      <w:marTop w:val="0"/>
                      <w:marBottom w:val="0"/>
                      <w:divBdr>
                        <w:top w:val="none" w:sz="0" w:space="0" w:color="auto"/>
                        <w:left w:val="none" w:sz="0" w:space="0" w:color="auto"/>
                        <w:bottom w:val="none" w:sz="0" w:space="0" w:color="auto"/>
                        <w:right w:val="none" w:sz="0" w:space="0" w:color="auto"/>
                      </w:divBdr>
                      <w:divsChild>
                        <w:div w:id="29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020498">
      <w:bodyDiv w:val="1"/>
      <w:marLeft w:val="0"/>
      <w:marRight w:val="0"/>
      <w:marTop w:val="0"/>
      <w:marBottom w:val="0"/>
      <w:divBdr>
        <w:top w:val="none" w:sz="0" w:space="0" w:color="auto"/>
        <w:left w:val="none" w:sz="0" w:space="0" w:color="auto"/>
        <w:bottom w:val="none" w:sz="0" w:space="0" w:color="auto"/>
        <w:right w:val="none" w:sz="0" w:space="0" w:color="auto"/>
      </w:divBdr>
      <w:divsChild>
        <w:div w:id="1307589628">
          <w:marLeft w:val="0"/>
          <w:marRight w:val="0"/>
          <w:marTop w:val="0"/>
          <w:marBottom w:val="0"/>
          <w:divBdr>
            <w:top w:val="none" w:sz="0" w:space="0" w:color="auto"/>
            <w:left w:val="none" w:sz="0" w:space="0" w:color="auto"/>
            <w:bottom w:val="none" w:sz="0" w:space="0" w:color="auto"/>
            <w:right w:val="none" w:sz="0" w:space="0" w:color="auto"/>
          </w:divBdr>
          <w:divsChild>
            <w:div w:id="1396078017">
              <w:marLeft w:val="0"/>
              <w:marRight w:val="0"/>
              <w:marTop w:val="0"/>
              <w:marBottom w:val="0"/>
              <w:divBdr>
                <w:top w:val="none" w:sz="0" w:space="0" w:color="auto"/>
                <w:left w:val="none" w:sz="0" w:space="0" w:color="auto"/>
                <w:bottom w:val="none" w:sz="0" w:space="0" w:color="auto"/>
                <w:right w:val="none" w:sz="0" w:space="0" w:color="auto"/>
              </w:divBdr>
              <w:divsChild>
                <w:div w:id="751313511">
                  <w:marLeft w:val="0"/>
                  <w:marRight w:val="0"/>
                  <w:marTop w:val="0"/>
                  <w:marBottom w:val="0"/>
                  <w:divBdr>
                    <w:top w:val="none" w:sz="0" w:space="0" w:color="auto"/>
                    <w:left w:val="none" w:sz="0" w:space="0" w:color="auto"/>
                    <w:bottom w:val="none" w:sz="0" w:space="0" w:color="auto"/>
                    <w:right w:val="none" w:sz="0" w:space="0" w:color="auto"/>
                  </w:divBdr>
                  <w:divsChild>
                    <w:div w:id="1953123147">
                      <w:marLeft w:val="0"/>
                      <w:marRight w:val="0"/>
                      <w:marTop w:val="0"/>
                      <w:marBottom w:val="0"/>
                      <w:divBdr>
                        <w:top w:val="none" w:sz="0" w:space="0" w:color="auto"/>
                        <w:left w:val="none" w:sz="0" w:space="0" w:color="auto"/>
                        <w:bottom w:val="none" w:sz="0" w:space="0" w:color="auto"/>
                        <w:right w:val="none" w:sz="0" w:space="0" w:color="auto"/>
                      </w:divBdr>
                      <w:divsChild>
                        <w:div w:id="19904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9860">
                  <w:marLeft w:val="0"/>
                  <w:marRight w:val="0"/>
                  <w:marTop w:val="0"/>
                  <w:marBottom w:val="0"/>
                  <w:divBdr>
                    <w:top w:val="none" w:sz="0" w:space="0" w:color="auto"/>
                    <w:left w:val="none" w:sz="0" w:space="0" w:color="auto"/>
                    <w:bottom w:val="none" w:sz="0" w:space="0" w:color="auto"/>
                    <w:right w:val="none" w:sz="0" w:space="0" w:color="auto"/>
                  </w:divBdr>
                </w:div>
              </w:divsChild>
            </w:div>
            <w:div w:id="260727432">
              <w:marLeft w:val="0"/>
              <w:marRight w:val="0"/>
              <w:marTop w:val="0"/>
              <w:marBottom w:val="0"/>
              <w:divBdr>
                <w:top w:val="none" w:sz="0" w:space="0" w:color="auto"/>
                <w:left w:val="none" w:sz="0" w:space="0" w:color="auto"/>
                <w:bottom w:val="none" w:sz="0" w:space="0" w:color="auto"/>
                <w:right w:val="none" w:sz="0" w:space="0" w:color="auto"/>
              </w:divBdr>
            </w:div>
            <w:div w:id="1574773490">
              <w:marLeft w:val="0"/>
              <w:marRight w:val="0"/>
              <w:marTop w:val="0"/>
              <w:marBottom w:val="0"/>
              <w:divBdr>
                <w:top w:val="none" w:sz="0" w:space="0" w:color="auto"/>
                <w:left w:val="none" w:sz="0" w:space="0" w:color="auto"/>
                <w:bottom w:val="none" w:sz="0" w:space="0" w:color="auto"/>
                <w:right w:val="none" w:sz="0" w:space="0" w:color="auto"/>
              </w:divBdr>
              <w:divsChild>
                <w:div w:id="602960199">
                  <w:marLeft w:val="0"/>
                  <w:marRight w:val="0"/>
                  <w:marTop w:val="0"/>
                  <w:marBottom w:val="0"/>
                  <w:divBdr>
                    <w:top w:val="none" w:sz="0" w:space="0" w:color="auto"/>
                    <w:left w:val="none" w:sz="0" w:space="0" w:color="auto"/>
                    <w:bottom w:val="none" w:sz="0" w:space="0" w:color="auto"/>
                    <w:right w:val="none" w:sz="0" w:space="0" w:color="auto"/>
                  </w:divBdr>
                  <w:divsChild>
                    <w:div w:id="1395546259">
                      <w:marLeft w:val="0"/>
                      <w:marRight w:val="0"/>
                      <w:marTop w:val="0"/>
                      <w:marBottom w:val="0"/>
                      <w:divBdr>
                        <w:top w:val="none" w:sz="0" w:space="0" w:color="auto"/>
                        <w:left w:val="none" w:sz="0" w:space="0" w:color="auto"/>
                        <w:bottom w:val="none" w:sz="0" w:space="0" w:color="auto"/>
                        <w:right w:val="none" w:sz="0" w:space="0" w:color="auto"/>
                      </w:divBdr>
                      <w:divsChild>
                        <w:div w:id="350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57238">
              <w:marLeft w:val="0"/>
              <w:marRight w:val="0"/>
              <w:marTop w:val="0"/>
              <w:marBottom w:val="0"/>
              <w:divBdr>
                <w:top w:val="none" w:sz="0" w:space="0" w:color="auto"/>
                <w:left w:val="none" w:sz="0" w:space="0" w:color="auto"/>
                <w:bottom w:val="none" w:sz="0" w:space="0" w:color="auto"/>
                <w:right w:val="none" w:sz="0" w:space="0" w:color="auto"/>
              </w:divBdr>
            </w:div>
            <w:div w:id="1904246427">
              <w:marLeft w:val="0"/>
              <w:marRight w:val="0"/>
              <w:marTop w:val="0"/>
              <w:marBottom w:val="0"/>
              <w:divBdr>
                <w:top w:val="none" w:sz="0" w:space="0" w:color="auto"/>
                <w:left w:val="none" w:sz="0" w:space="0" w:color="auto"/>
                <w:bottom w:val="none" w:sz="0" w:space="0" w:color="auto"/>
                <w:right w:val="none" w:sz="0" w:space="0" w:color="auto"/>
              </w:divBdr>
              <w:divsChild>
                <w:div w:id="1471944668">
                  <w:marLeft w:val="0"/>
                  <w:marRight w:val="0"/>
                  <w:marTop w:val="0"/>
                  <w:marBottom w:val="0"/>
                  <w:divBdr>
                    <w:top w:val="none" w:sz="0" w:space="0" w:color="auto"/>
                    <w:left w:val="none" w:sz="0" w:space="0" w:color="auto"/>
                    <w:bottom w:val="none" w:sz="0" w:space="0" w:color="auto"/>
                    <w:right w:val="none" w:sz="0" w:space="0" w:color="auto"/>
                  </w:divBdr>
                  <w:divsChild>
                    <w:div w:id="304050930">
                      <w:marLeft w:val="0"/>
                      <w:marRight w:val="0"/>
                      <w:marTop w:val="0"/>
                      <w:marBottom w:val="0"/>
                      <w:divBdr>
                        <w:top w:val="none" w:sz="0" w:space="0" w:color="auto"/>
                        <w:left w:val="none" w:sz="0" w:space="0" w:color="auto"/>
                        <w:bottom w:val="none" w:sz="0" w:space="0" w:color="auto"/>
                        <w:right w:val="none" w:sz="0" w:space="0" w:color="auto"/>
                      </w:divBdr>
                      <w:divsChild>
                        <w:div w:id="4685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1656">
              <w:marLeft w:val="0"/>
              <w:marRight w:val="0"/>
              <w:marTop w:val="0"/>
              <w:marBottom w:val="0"/>
              <w:divBdr>
                <w:top w:val="none" w:sz="0" w:space="0" w:color="auto"/>
                <w:left w:val="none" w:sz="0" w:space="0" w:color="auto"/>
                <w:bottom w:val="none" w:sz="0" w:space="0" w:color="auto"/>
                <w:right w:val="none" w:sz="0" w:space="0" w:color="auto"/>
              </w:divBdr>
            </w:div>
            <w:div w:id="320232713">
              <w:marLeft w:val="0"/>
              <w:marRight w:val="0"/>
              <w:marTop w:val="0"/>
              <w:marBottom w:val="0"/>
              <w:divBdr>
                <w:top w:val="none" w:sz="0" w:space="0" w:color="auto"/>
                <w:left w:val="none" w:sz="0" w:space="0" w:color="auto"/>
                <w:bottom w:val="none" w:sz="0" w:space="0" w:color="auto"/>
                <w:right w:val="none" w:sz="0" w:space="0" w:color="auto"/>
              </w:divBdr>
              <w:divsChild>
                <w:div w:id="1832335267">
                  <w:marLeft w:val="0"/>
                  <w:marRight w:val="0"/>
                  <w:marTop w:val="0"/>
                  <w:marBottom w:val="0"/>
                  <w:divBdr>
                    <w:top w:val="none" w:sz="0" w:space="0" w:color="auto"/>
                    <w:left w:val="none" w:sz="0" w:space="0" w:color="auto"/>
                    <w:bottom w:val="none" w:sz="0" w:space="0" w:color="auto"/>
                    <w:right w:val="none" w:sz="0" w:space="0" w:color="auto"/>
                  </w:divBdr>
                  <w:divsChild>
                    <w:div w:id="211382316">
                      <w:marLeft w:val="0"/>
                      <w:marRight w:val="0"/>
                      <w:marTop w:val="0"/>
                      <w:marBottom w:val="0"/>
                      <w:divBdr>
                        <w:top w:val="none" w:sz="0" w:space="0" w:color="auto"/>
                        <w:left w:val="none" w:sz="0" w:space="0" w:color="auto"/>
                        <w:bottom w:val="none" w:sz="0" w:space="0" w:color="auto"/>
                        <w:right w:val="none" w:sz="0" w:space="0" w:color="auto"/>
                      </w:divBdr>
                      <w:divsChild>
                        <w:div w:id="1188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8062">
              <w:marLeft w:val="0"/>
              <w:marRight w:val="0"/>
              <w:marTop w:val="0"/>
              <w:marBottom w:val="0"/>
              <w:divBdr>
                <w:top w:val="none" w:sz="0" w:space="0" w:color="auto"/>
                <w:left w:val="none" w:sz="0" w:space="0" w:color="auto"/>
                <w:bottom w:val="none" w:sz="0" w:space="0" w:color="auto"/>
                <w:right w:val="none" w:sz="0" w:space="0" w:color="auto"/>
              </w:divBdr>
            </w:div>
            <w:div w:id="1451702899">
              <w:marLeft w:val="0"/>
              <w:marRight w:val="0"/>
              <w:marTop w:val="0"/>
              <w:marBottom w:val="0"/>
              <w:divBdr>
                <w:top w:val="none" w:sz="0" w:space="0" w:color="auto"/>
                <w:left w:val="none" w:sz="0" w:space="0" w:color="auto"/>
                <w:bottom w:val="none" w:sz="0" w:space="0" w:color="auto"/>
                <w:right w:val="none" w:sz="0" w:space="0" w:color="auto"/>
              </w:divBdr>
              <w:divsChild>
                <w:div w:id="1477063602">
                  <w:marLeft w:val="0"/>
                  <w:marRight w:val="0"/>
                  <w:marTop w:val="0"/>
                  <w:marBottom w:val="0"/>
                  <w:divBdr>
                    <w:top w:val="none" w:sz="0" w:space="0" w:color="auto"/>
                    <w:left w:val="none" w:sz="0" w:space="0" w:color="auto"/>
                    <w:bottom w:val="none" w:sz="0" w:space="0" w:color="auto"/>
                    <w:right w:val="none" w:sz="0" w:space="0" w:color="auto"/>
                  </w:divBdr>
                  <w:divsChild>
                    <w:div w:id="96296021">
                      <w:marLeft w:val="0"/>
                      <w:marRight w:val="0"/>
                      <w:marTop w:val="0"/>
                      <w:marBottom w:val="0"/>
                      <w:divBdr>
                        <w:top w:val="none" w:sz="0" w:space="0" w:color="auto"/>
                        <w:left w:val="none" w:sz="0" w:space="0" w:color="auto"/>
                        <w:bottom w:val="none" w:sz="0" w:space="0" w:color="auto"/>
                        <w:right w:val="none" w:sz="0" w:space="0" w:color="auto"/>
                      </w:divBdr>
                      <w:divsChild>
                        <w:div w:id="8587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91277">
              <w:marLeft w:val="0"/>
              <w:marRight w:val="0"/>
              <w:marTop w:val="0"/>
              <w:marBottom w:val="0"/>
              <w:divBdr>
                <w:top w:val="none" w:sz="0" w:space="0" w:color="auto"/>
                <w:left w:val="none" w:sz="0" w:space="0" w:color="auto"/>
                <w:bottom w:val="none" w:sz="0" w:space="0" w:color="auto"/>
                <w:right w:val="none" w:sz="0" w:space="0" w:color="auto"/>
              </w:divBdr>
            </w:div>
            <w:div w:id="1207448310">
              <w:marLeft w:val="0"/>
              <w:marRight w:val="0"/>
              <w:marTop w:val="0"/>
              <w:marBottom w:val="0"/>
              <w:divBdr>
                <w:top w:val="none" w:sz="0" w:space="0" w:color="auto"/>
                <w:left w:val="none" w:sz="0" w:space="0" w:color="auto"/>
                <w:bottom w:val="none" w:sz="0" w:space="0" w:color="auto"/>
                <w:right w:val="none" w:sz="0" w:space="0" w:color="auto"/>
              </w:divBdr>
              <w:divsChild>
                <w:div w:id="173154111">
                  <w:marLeft w:val="0"/>
                  <w:marRight w:val="0"/>
                  <w:marTop w:val="0"/>
                  <w:marBottom w:val="0"/>
                  <w:divBdr>
                    <w:top w:val="none" w:sz="0" w:space="0" w:color="auto"/>
                    <w:left w:val="none" w:sz="0" w:space="0" w:color="auto"/>
                    <w:bottom w:val="none" w:sz="0" w:space="0" w:color="auto"/>
                    <w:right w:val="none" w:sz="0" w:space="0" w:color="auto"/>
                  </w:divBdr>
                  <w:divsChild>
                    <w:div w:id="1123186129">
                      <w:marLeft w:val="0"/>
                      <w:marRight w:val="0"/>
                      <w:marTop w:val="0"/>
                      <w:marBottom w:val="0"/>
                      <w:divBdr>
                        <w:top w:val="none" w:sz="0" w:space="0" w:color="auto"/>
                        <w:left w:val="none" w:sz="0" w:space="0" w:color="auto"/>
                        <w:bottom w:val="none" w:sz="0" w:space="0" w:color="auto"/>
                        <w:right w:val="none" w:sz="0" w:space="0" w:color="auto"/>
                      </w:divBdr>
                      <w:divsChild>
                        <w:div w:id="19283080">
                          <w:marLeft w:val="0"/>
                          <w:marRight w:val="0"/>
                          <w:marTop w:val="0"/>
                          <w:marBottom w:val="0"/>
                          <w:divBdr>
                            <w:top w:val="none" w:sz="0" w:space="0" w:color="auto"/>
                            <w:left w:val="none" w:sz="0" w:space="0" w:color="auto"/>
                            <w:bottom w:val="none" w:sz="0" w:space="0" w:color="auto"/>
                            <w:right w:val="none" w:sz="0" w:space="0" w:color="auto"/>
                          </w:divBdr>
                          <w:divsChild>
                            <w:div w:id="16109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4706">
              <w:marLeft w:val="0"/>
              <w:marRight w:val="0"/>
              <w:marTop w:val="0"/>
              <w:marBottom w:val="0"/>
              <w:divBdr>
                <w:top w:val="none" w:sz="0" w:space="0" w:color="auto"/>
                <w:left w:val="none" w:sz="0" w:space="0" w:color="auto"/>
                <w:bottom w:val="none" w:sz="0" w:space="0" w:color="auto"/>
                <w:right w:val="none" w:sz="0" w:space="0" w:color="auto"/>
              </w:divBdr>
            </w:div>
            <w:div w:id="861436287">
              <w:marLeft w:val="0"/>
              <w:marRight w:val="0"/>
              <w:marTop w:val="0"/>
              <w:marBottom w:val="0"/>
              <w:divBdr>
                <w:top w:val="none" w:sz="0" w:space="0" w:color="auto"/>
                <w:left w:val="none" w:sz="0" w:space="0" w:color="auto"/>
                <w:bottom w:val="none" w:sz="0" w:space="0" w:color="auto"/>
                <w:right w:val="none" w:sz="0" w:space="0" w:color="auto"/>
              </w:divBdr>
              <w:divsChild>
                <w:div w:id="1561212993">
                  <w:marLeft w:val="0"/>
                  <w:marRight w:val="0"/>
                  <w:marTop w:val="0"/>
                  <w:marBottom w:val="0"/>
                  <w:divBdr>
                    <w:top w:val="none" w:sz="0" w:space="0" w:color="auto"/>
                    <w:left w:val="none" w:sz="0" w:space="0" w:color="auto"/>
                    <w:bottom w:val="none" w:sz="0" w:space="0" w:color="auto"/>
                    <w:right w:val="none" w:sz="0" w:space="0" w:color="auto"/>
                  </w:divBdr>
                  <w:divsChild>
                    <w:div w:id="611401745">
                      <w:marLeft w:val="0"/>
                      <w:marRight w:val="0"/>
                      <w:marTop w:val="0"/>
                      <w:marBottom w:val="0"/>
                      <w:divBdr>
                        <w:top w:val="none" w:sz="0" w:space="0" w:color="auto"/>
                        <w:left w:val="none" w:sz="0" w:space="0" w:color="auto"/>
                        <w:bottom w:val="none" w:sz="0" w:space="0" w:color="auto"/>
                        <w:right w:val="none" w:sz="0" w:space="0" w:color="auto"/>
                      </w:divBdr>
                      <w:divsChild>
                        <w:div w:id="4593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5134">
              <w:marLeft w:val="0"/>
              <w:marRight w:val="0"/>
              <w:marTop w:val="0"/>
              <w:marBottom w:val="0"/>
              <w:divBdr>
                <w:top w:val="none" w:sz="0" w:space="0" w:color="auto"/>
                <w:left w:val="none" w:sz="0" w:space="0" w:color="auto"/>
                <w:bottom w:val="none" w:sz="0" w:space="0" w:color="auto"/>
                <w:right w:val="none" w:sz="0" w:space="0" w:color="auto"/>
              </w:divBdr>
            </w:div>
            <w:div w:id="1783262601">
              <w:marLeft w:val="0"/>
              <w:marRight w:val="0"/>
              <w:marTop w:val="0"/>
              <w:marBottom w:val="0"/>
              <w:divBdr>
                <w:top w:val="none" w:sz="0" w:space="0" w:color="auto"/>
                <w:left w:val="none" w:sz="0" w:space="0" w:color="auto"/>
                <w:bottom w:val="none" w:sz="0" w:space="0" w:color="auto"/>
                <w:right w:val="none" w:sz="0" w:space="0" w:color="auto"/>
              </w:divBdr>
              <w:divsChild>
                <w:div w:id="617953930">
                  <w:marLeft w:val="0"/>
                  <w:marRight w:val="0"/>
                  <w:marTop w:val="0"/>
                  <w:marBottom w:val="0"/>
                  <w:divBdr>
                    <w:top w:val="none" w:sz="0" w:space="0" w:color="auto"/>
                    <w:left w:val="none" w:sz="0" w:space="0" w:color="auto"/>
                    <w:bottom w:val="none" w:sz="0" w:space="0" w:color="auto"/>
                    <w:right w:val="none" w:sz="0" w:space="0" w:color="auto"/>
                  </w:divBdr>
                  <w:divsChild>
                    <w:div w:id="511799171">
                      <w:marLeft w:val="0"/>
                      <w:marRight w:val="0"/>
                      <w:marTop w:val="0"/>
                      <w:marBottom w:val="0"/>
                      <w:divBdr>
                        <w:top w:val="none" w:sz="0" w:space="0" w:color="auto"/>
                        <w:left w:val="none" w:sz="0" w:space="0" w:color="auto"/>
                        <w:bottom w:val="none" w:sz="0" w:space="0" w:color="auto"/>
                        <w:right w:val="none" w:sz="0" w:space="0" w:color="auto"/>
                      </w:divBdr>
                      <w:divsChild>
                        <w:div w:id="20251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063127">
      <w:bodyDiv w:val="1"/>
      <w:marLeft w:val="0"/>
      <w:marRight w:val="0"/>
      <w:marTop w:val="0"/>
      <w:marBottom w:val="0"/>
      <w:divBdr>
        <w:top w:val="none" w:sz="0" w:space="0" w:color="auto"/>
        <w:left w:val="none" w:sz="0" w:space="0" w:color="auto"/>
        <w:bottom w:val="none" w:sz="0" w:space="0" w:color="auto"/>
        <w:right w:val="none" w:sz="0" w:space="0" w:color="auto"/>
      </w:divBdr>
      <w:divsChild>
        <w:div w:id="2029142002">
          <w:marLeft w:val="0"/>
          <w:marRight w:val="0"/>
          <w:marTop w:val="0"/>
          <w:marBottom w:val="0"/>
          <w:divBdr>
            <w:top w:val="none" w:sz="0" w:space="0" w:color="auto"/>
            <w:left w:val="none" w:sz="0" w:space="0" w:color="auto"/>
            <w:bottom w:val="none" w:sz="0" w:space="0" w:color="auto"/>
            <w:right w:val="none" w:sz="0" w:space="0" w:color="auto"/>
          </w:divBdr>
          <w:divsChild>
            <w:div w:id="342826309">
              <w:marLeft w:val="0"/>
              <w:marRight w:val="0"/>
              <w:marTop w:val="0"/>
              <w:marBottom w:val="0"/>
              <w:divBdr>
                <w:top w:val="none" w:sz="0" w:space="0" w:color="auto"/>
                <w:left w:val="none" w:sz="0" w:space="0" w:color="auto"/>
                <w:bottom w:val="none" w:sz="0" w:space="0" w:color="auto"/>
                <w:right w:val="none" w:sz="0" w:space="0" w:color="auto"/>
              </w:divBdr>
              <w:divsChild>
                <w:div w:id="22827641">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sChild>
                        <w:div w:id="13884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48966">
              <w:marLeft w:val="0"/>
              <w:marRight w:val="0"/>
              <w:marTop w:val="0"/>
              <w:marBottom w:val="0"/>
              <w:divBdr>
                <w:top w:val="none" w:sz="0" w:space="0" w:color="auto"/>
                <w:left w:val="none" w:sz="0" w:space="0" w:color="auto"/>
                <w:bottom w:val="none" w:sz="0" w:space="0" w:color="auto"/>
                <w:right w:val="none" w:sz="0" w:space="0" w:color="auto"/>
              </w:divBdr>
            </w:div>
            <w:div w:id="68037031">
              <w:marLeft w:val="0"/>
              <w:marRight w:val="0"/>
              <w:marTop w:val="0"/>
              <w:marBottom w:val="0"/>
              <w:divBdr>
                <w:top w:val="none" w:sz="0" w:space="0" w:color="auto"/>
                <w:left w:val="none" w:sz="0" w:space="0" w:color="auto"/>
                <w:bottom w:val="none" w:sz="0" w:space="0" w:color="auto"/>
                <w:right w:val="none" w:sz="0" w:space="0" w:color="auto"/>
              </w:divBdr>
              <w:divsChild>
                <w:div w:id="988754314">
                  <w:marLeft w:val="0"/>
                  <w:marRight w:val="0"/>
                  <w:marTop w:val="0"/>
                  <w:marBottom w:val="0"/>
                  <w:divBdr>
                    <w:top w:val="none" w:sz="0" w:space="0" w:color="auto"/>
                    <w:left w:val="none" w:sz="0" w:space="0" w:color="auto"/>
                    <w:bottom w:val="none" w:sz="0" w:space="0" w:color="auto"/>
                    <w:right w:val="none" w:sz="0" w:space="0" w:color="auto"/>
                  </w:divBdr>
                  <w:divsChild>
                    <w:div w:id="1965694135">
                      <w:marLeft w:val="0"/>
                      <w:marRight w:val="0"/>
                      <w:marTop w:val="0"/>
                      <w:marBottom w:val="0"/>
                      <w:divBdr>
                        <w:top w:val="none" w:sz="0" w:space="0" w:color="auto"/>
                        <w:left w:val="none" w:sz="0" w:space="0" w:color="auto"/>
                        <w:bottom w:val="none" w:sz="0" w:space="0" w:color="auto"/>
                        <w:right w:val="none" w:sz="0" w:space="0" w:color="auto"/>
                      </w:divBdr>
                      <w:divsChild>
                        <w:div w:id="16127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6333">
              <w:marLeft w:val="0"/>
              <w:marRight w:val="0"/>
              <w:marTop w:val="0"/>
              <w:marBottom w:val="0"/>
              <w:divBdr>
                <w:top w:val="none" w:sz="0" w:space="0" w:color="auto"/>
                <w:left w:val="none" w:sz="0" w:space="0" w:color="auto"/>
                <w:bottom w:val="none" w:sz="0" w:space="0" w:color="auto"/>
                <w:right w:val="none" w:sz="0" w:space="0" w:color="auto"/>
              </w:divBdr>
            </w:div>
            <w:div w:id="472874026">
              <w:marLeft w:val="0"/>
              <w:marRight w:val="0"/>
              <w:marTop w:val="0"/>
              <w:marBottom w:val="0"/>
              <w:divBdr>
                <w:top w:val="none" w:sz="0" w:space="0" w:color="auto"/>
                <w:left w:val="none" w:sz="0" w:space="0" w:color="auto"/>
                <w:bottom w:val="none" w:sz="0" w:space="0" w:color="auto"/>
                <w:right w:val="none" w:sz="0" w:space="0" w:color="auto"/>
              </w:divBdr>
              <w:divsChild>
                <w:div w:id="554003769">
                  <w:marLeft w:val="0"/>
                  <w:marRight w:val="0"/>
                  <w:marTop w:val="0"/>
                  <w:marBottom w:val="0"/>
                  <w:divBdr>
                    <w:top w:val="none" w:sz="0" w:space="0" w:color="auto"/>
                    <w:left w:val="none" w:sz="0" w:space="0" w:color="auto"/>
                    <w:bottom w:val="none" w:sz="0" w:space="0" w:color="auto"/>
                    <w:right w:val="none" w:sz="0" w:space="0" w:color="auto"/>
                  </w:divBdr>
                  <w:divsChild>
                    <w:div w:id="2089645335">
                      <w:marLeft w:val="0"/>
                      <w:marRight w:val="0"/>
                      <w:marTop w:val="0"/>
                      <w:marBottom w:val="0"/>
                      <w:divBdr>
                        <w:top w:val="none" w:sz="0" w:space="0" w:color="auto"/>
                        <w:left w:val="none" w:sz="0" w:space="0" w:color="auto"/>
                        <w:bottom w:val="none" w:sz="0" w:space="0" w:color="auto"/>
                        <w:right w:val="none" w:sz="0" w:space="0" w:color="auto"/>
                      </w:divBdr>
                      <w:divsChild>
                        <w:div w:id="1787045984">
                          <w:marLeft w:val="0"/>
                          <w:marRight w:val="0"/>
                          <w:marTop w:val="0"/>
                          <w:marBottom w:val="0"/>
                          <w:divBdr>
                            <w:top w:val="none" w:sz="0" w:space="0" w:color="auto"/>
                            <w:left w:val="none" w:sz="0" w:space="0" w:color="auto"/>
                            <w:bottom w:val="none" w:sz="0" w:space="0" w:color="auto"/>
                            <w:right w:val="none" w:sz="0" w:space="0" w:color="auto"/>
                          </w:divBdr>
                          <w:divsChild>
                            <w:div w:id="6109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886">
      <w:bodyDiv w:val="1"/>
      <w:marLeft w:val="0"/>
      <w:marRight w:val="0"/>
      <w:marTop w:val="0"/>
      <w:marBottom w:val="0"/>
      <w:divBdr>
        <w:top w:val="none" w:sz="0" w:space="0" w:color="auto"/>
        <w:left w:val="none" w:sz="0" w:space="0" w:color="auto"/>
        <w:bottom w:val="none" w:sz="0" w:space="0" w:color="auto"/>
        <w:right w:val="none" w:sz="0" w:space="0" w:color="auto"/>
      </w:divBdr>
      <w:divsChild>
        <w:div w:id="1367490520">
          <w:marLeft w:val="0"/>
          <w:marRight w:val="0"/>
          <w:marTop w:val="0"/>
          <w:marBottom w:val="0"/>
          <w:divBdr>
            <w:top w:val="none" w:sz="0" w:space="0" w:color="auto"/>
            <w:left w:val="none" w:sz="0" w:space="0" w:color="auto"/>
            <w:bottom w:val="none" w:sz="0" w:space="0" w:color="auto"/>
            <w:right w:val="none" w:sz="0" w:space="0" w:color="auto"/>
          </w:divBdr>
          <w:divsChild>
            <w:div w:id="1898467223">
              <w:marLeft w:val="0"/>
              <w:marRight w:val="0"/>
              <w:marTop w:val="0"/>
              <w:marBottom w:val="0"/>
              <w:divBdr>
                <w:top w:val="none" w:sz="0" w:space="0" w:color="auto"/>
                <w:left w:val="none" w:sz="0" w:space="0" w:color="auto"/>
                <w:bottom w:val="none" w:sz="0" w:space="0" w:color="auto"/>
                <w:right w:val="none" w:sz="0" w:space="0" w:color="auto"/>
              </w:divBdr>
              <w:divsChild>
                <w:div w:id="1402172464">
                  <w:marLeft w:val="0"/>
                  <w:marRight w:val="0"/>
                  <w:marTop w:val="0"/>
                  <w:marBottom w:val="0"/>
                  <w:divBdr>
                    <w:top w:val="none" w:sz="0" w:space="0" w:color="auto"/>
                    <w:left w:val="none" w:sz="0" w:space="0" w:color="auto"/>
                    <w:bottom w:val="none" w:sz="0" w:space="0" w:color="auto"/>
                    <w:right w:val="none" w:sz="0" w:space="0" w:color="auto"/>
                  </w:divBdr>
                  <w:divsChild>
                    <w:div w:id="1387875399">
                      <w:marLeft w:val="0"/>
                      <w:marRight w:val="0"/>
                      <w:marTop w:val="0"/>
                      <w:marBottom w:val="0"/>
                      <w:divBdr>
                        <w:top w:val="none" w:sz="0" w:space="0" w:color="auto"/>
                        <w:left w:val="none" w:sz="0" w:space="0" w:color="auto"/>
                        <w:bottom w:val="none" w:sz="0" w:space="0" w:color="auto"/>
                        <w:right w:val="none" w:sz="0" w:space="0" w:color="auto"/>
                      </w:divBdr>
                      <w:divsChild>
                        <w:div w:id="20397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5121">
              <w:marLeft w:val="0"/>
              <w:marRight w:val="0"/>
              <w:marTop w:val="0"/>
              <w:marBottom w:val="0"/>
              <w:divBdr>
                <w:top w:val="none" w:sz="0" w:space="0" w:color="auto"/>
                <w:left w:val="none" w:sz="0" w:space="0" w:color="auto"/>
                <w:bottom w:val="none" w:sz="0" w:space="0" w:color="auto"/>
                <w:right w:val="none" w:sz="0" w:space="0" w:color="auto"/>
              </w:divBdr>
            </w:div>
            <w:div w:id="194390724">
              <w:marLeft w:val="0"/>
              <w:marRight w:val="0"/>
              <w:marTop w:val="0"/>
              <w:marBottom w:val="0"/>
              <w:divBdr>
                <w:top w:val="none" w:sz="0" w:space="0" w:color="auto"/>
                <w:left w:val="none" w:sz="0" w:space="0" w:color="auto"/>
                <w:bottom w:val="none" w:sz="0" w:space="0" w:color="auto"/>
                <w:right w:val="none" w:sz="0" w:space="0" w:color="auto"/>
              </w:divBdr>
              <w:divsChild>
                <w:div w:id="514881902">
                  <w:marLeft w:val="0"/>
                  <w:marRight w:val="0"/>
                  <w:marTop w:val="0"/>
                  <w:marBottom w:val="0"/>
                  <w:divBdr>
                    <w:top w:val="none" w:sz="0" w:space="0" w:color="auto"/>
                    <w:left w:val="none" w:sz="0" w:space="0" w:color="auto"/>
                    <w:bottom w:val="none" w:sz="0" w:space="0" w:color="auto"/>
                    <w:right w:val="none" w:sz="0" w:space="0" w:color="auto"/>
                  </w:divBdr>
                  <w:divsChild>
                    <w:div w:id="112477823">
                      <w:marLeft w:val="0"/>
                      <w:marRight w:val="0"/>
                      <w:marTop w:val="0"/>
                      <w:marBottom w:val="0"/>
                      <w:divBdr>
                        <w:top w:val="none" w:sz="0" w:space="0" w:color="auto"/>
                        <w:left w:val="none" w:sz="0" w:space="0" w:color="auto"/>
                        <w:bottom w:val="none" w:sz="0" w:space="0" w:color="auto"/>
                        <w:right w:val="none" w:sz="0" w:space="0" w:color="auto"/>
                      </w:divBdr>
                      <w:divsChild>
                        <w:div w:id="629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0908">
              <w:marLeft w:val="0"/>
              <w:marRight w:val="0"/>
              <w:marTop w:val="0"/>
              <w:marBottom w:val="0"/>
              <w:divBdr>
                <w:top w:val="none" w:sz="0" w:space="0" w:color="auto"/>
                <w:left w:val="none" w:sz="0" w:space="0" w:color="auto"/>
                <w:bottom w:val="none" w:sz="0" w:space="0" w:color="auto"/>
                <w:right w:val="none" w:sz="0" w:space="0" w:color="auto"/>
              </w:divBdr>
            </w:div>
            <w:div w:id="1189029148">
              <w:marLeft w:val="0"/>
              <w:marRight w:val="0"/>
              <w:marTop w:val="0"/>
              <w:marBottom w:val="0"/>
              <w:divBdr>
                <w:top w:val="none" w:sz="0" w:space="0" w:color="auto"/>
                <w:left w:val="none" w:sz="0" w:space="0" w:color="auto"/>
                <w:bottom w:val="none" w:sz="0" w:space="0" w:color="auto"/>
                <w:right w:val="none" w:sz="0" w:space="0" w:color="auto"/>
              </w:divBdr>
              <w:divsChild>
                <w:div w:id="1283226491">
                  <w:marLeft w:val="0"/>
                  <w:marRight w:val="0"/>
                  <w:marTop w:val="0"/>
                  <w:marBottom w:val="0"/>
                  <w:divBdr>
                    <w:top w:val="none" w:sz="0" w:space="0" w:color="auto"/>
                    <w:left w:val="none" w:sz="0" w:space="0" w:color="auto"/>
                    <w:bottom w:val="none" w:sz="0" w:space="0" w:color="auto"/>
                    <w:right w:val="none" w:sz="0" w:space="0" w:color="auto"/>
                  </w:divBdr>
                  <w:divsChild>
                    <w:div w:id="518275565">
                      <w:marLeft w:val="0"/>
                      <w:marRight w:val="0"/>
                      <w:marTop w:val="0"/>
                      <w:marBottom w:val="0"/>
                      <w:divBdr>
                        <w:top w:val="none" w:sz="0" w:space="0" w:color="auto"/>
                        <w:left w:val="none" w:sz="0" w:space="0" w:color="auto"/>
                        <w:bottom w:val="none" w:sz="0" w:space="0" w:color="auto"/>
                        <w:right w:val="none" w:sz="0" w:space="0" w:color="auto"/>
                      </w:divBdr>
                      <w:divsChild>
                        <w:div w:id="501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3663">
              <w:marLeft w:val="0"/>
              <w:marRight w:val="0"/>
              <w:marTop w:val="0"/>
              <w:marBottom w:val="0"/>
              <w:divBdr>
                <w:top w:val="none" w:sz="0" w:space="0" w:color="auto"/>
                <w:left w:val="none" w:sz="0" w:space="0" w:color="auto"/>
                <w:bottom w:val="none" w:sz="0" w:space="0" w:color="auto"/>
                <w:right w:val="none" w:sz="0" w:space="0" w:color="auto"/>
              </w:divBdr>
            </w:div>
            <w:div w:id="1024552816">
              <w:marLeft w:val="0"/>
              <w:marRight w:val="0"/>
              <w:marTop w:val="0"/>
              <w:marBottom w:val="0"/>
              <w:divBdr>
                <w:top w:val="none" w:sz="0" w:space="0" w:color="auto"/>
                <w:left w:val="none" w:sz="0" w:space="0" w:color="auto"/>
                <w:bottom w:val="none" w:sz="0" w:space="0" w:color="auto"/>
                <w:right w:val="none" w:sz="0" w:space="0" w:color="auto"/>
              </w:divBdr>
              <w:divsChild>
                <w:div w:id="1920552637">
                  <w:marLeft w:val="0"/>
                  <w:marRight w:val="0"/>
                  <w:marTop w:val="0"/>
                  <w:marBottom w:val="0"/>
                  <w:divBdr>
                    <w:top w:val="none" w:sz="0" w:space="0" w:color="auto"/>
                    <w:left w:val="none" w:sz="0" w:space="0" w:color="auto"/>
                    <w:bottom w:val="none" w:sz="0" w:space="0" w:color="auto"/>
                    <w:right w:val="none" w:sz="0" w:space="0" w:color="auto"/>
                  </w:divBdr>
                  <w:divsChild>
                    <w:div w:id="1162894983">
                      <w:marLeft w:val="0"/>
                      <w:marRight w:val="0"/>
                      <w:marTop w:val="0"/>
                      <w:marBottom w:val="0"/>
                      <w:divBdr>
                        <w:top w:val="none" w:sz="0" w:space="0" w:color="auto"/>
                        <w:left w:val="none" w:sz="0" w:space="0" w:color="auto"/>
                        <w:bottom w:val="none" w:sz="0" w:space="0" w:color="auto"/>
                        <w:right w:val="none" w:sz="0" w:space="0" w:color="auto"/>
                      </w:divBdr>
                      <w:divsChild>
                        <w:div w:id="1438596602">
                          <w:marLeft w:val="0"/>
                          <w:marRight w:val="0"/>
                          <w:marTop w:val="0"/>
                          <w:marBottom w:val="0"/>
                          <w:divBdr>
                            <w:top w:val="none" w:sz="0" w:space="0" w:color="auto"/>
                            <w:left w:val="none" w:sz="0" w:space="0" w:color="auto"/>
                            <w:bottom w:val="none" w:sz="0" w:space="0" w:color="auto"/>
                            <w:right w:val="none" w:sz="0" w:space="0" w:color="auto"/>
                          </w:divBdr>
                          <w:divsChild>
                            <w:div w:id="6871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5762">
              <w:marLeft w:val="0"/>
              <w:marRight w:val="0"/>
              <w:marTop w:val="0"/>
              <w:marBottom w:val="0"/>
              <w:divBdr>
                <w:top w:val="none" w:sz="0" w:space="0" w:color="auto"/>
                <w:left w:val="none" w:sz="0" w:space="0" w:color="auto"/>
                <w:bottom w:val="none" w:sz="0" w:space="0" w:color="auto"/>
                <w:right w:val="none" w:sz="0" w:space="0" w:color="auto"/>
              </w:divBdr>
            </w:div>
            <w:div w:id="862742276">
              <w:marLeft w:val="0"/>
              <w:marRight w:val="0"/>
              <w:marTop w:val="0"/>
              <w:marBottom w:val="0"/>
              <w:divBdr>
                <w:top w:val="none" w:sz="0" w:space="0" w:color="auto"/>
                <w:left w:val="none" w:sz="0" w:space="0" w:color="auto"/>
                <w:bottom w:val="none" w:sz="0" w:space="0" w:color="auto"/>
                <w:right w:val="none" w:sz="0" w:space="0" w:color="auto"/>
              </w:divBdr>
              <w:divsChild>
                <w:div w:id="45110349">
                  <w:marLeft w:val="0"/>
                  <w:marRight w:val="0"/>
                  <w:marTop w:val="0"/>
                  <w:marBottom w:val="0"/>
                  <w:divBdr>
                    <w:top w:val="none" w:sz="0" w:space="0" w:color="auto"/>
                    <w:left w:val="none" w:sz="0" w:space="0" w:color="auto"/>
                    <w:bottom w:val="none" w:sz="0" w:space="0" w:color="auto"/>
                    <w:right w:val="none" w:sz="0" w:space="0" w:color="auto"/>
                  </w:divBdr>
                  <w:divsChild>
                    <w:div w:id="1108158573">
                      <w:marLeft w:val="0"/>
                      <w:marRight w:val="0"/>
                      <w:marTop w:val="0"/>
                      <w:marBottom w:val="0"/>
                      <w:divBdr>
                        <w:top w:val="none" w:sz="0" w:space="0" w:color="auto"/>
                        <w:left w:val="none" w:sz="0" w:space="0" w:color="auto"/>
                        <w:bottom w:val="none" w:sz="0" w:space="0" w:color="auto"/>
                        <w:right w:val="none" w:sz="0" w:space="0" w:color="auto"/>
                      </w:divBdr>
                      <w:divsChild>
                        <w:div w:id="5288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1727">
              <w:marLeft w:val="0"/>
              <w:marRight w:val="0"/>
              <w:marTop w:val="0"/>
              <w:marBottom w:val="0"/>
              <w:divBdr>
                <w:top w:val="none" w:sz="0" w:space="0" w:color="auto"/>
                <w:left w:val="none" w:sz="0" w:space="0" w:color="auto"/>
                <w:bottom w:val="none" w:sz="0" w:space="0" w:color="auto"/>
                <w:right w:val="none" w:sz="0" w:space="0" w:color="auto"/>
              </w:divBdr>
            </w:div>
            <w:div w:id="796531856">
              <w:marLeft w:val="0"/>
              <w:marRight w:val="0"/>
              <w:marTop w:val="0"/>
              <w:marBottom w:val="0"/>
              <w:divBdr>
                <w:top w:val="none" w:sz="0" w:space="0" w:color="auto"/>
                <w:left w:val="none" w:sz="0" w:space="0" w:color="auto"/>
                <w:bottom w:val="none" w:sz="0" w:space="0" w:color="auto"/>
                <w:right w:val="none" w:sz="0" w:space="0" w:color="auto"/>
              </w:divBdr>
              <w:divsChild>
                <w:div w:id="1605531377">
                  <w:marLeft w:val="0"/>
                  <w:marRight w:val="0"/>
                  <w:marTop w:val="0"/>
                  <w:marBottom w:val="0"/>
                  <w:divBdr>
                    <w:top w:val="none" w:sz="0" w:space="0" w:color="auto"/>
                    <w:left w:val="none" w:sz="0" w:space="0" w:color="auto"/>
                    <w:bottom w:val="none" w:sz="0" w:space="0" w:color="auto"/>
                    <w:right w:val="none" w:sz="0" w:space="0" w:color="auto"/>
                  </w:divBdr>
                  <w:divsChild>
                    <w:div w:id="626589698">
                      <w:marLeft w:val="0"/>
                      <w:marRight w:val="0"/>
                      <w:marTop w:val="0"/>
                      <w:marBottom w:val="0"/>
                      <w:divBdr>
                        <w:top w:val="none" w:sz="0" w:space="0" w:color="auto"/>
                        <w:left w:val="none" w:sz="0" w:space="0" w:color="auto"/>
                        <w:bottom w:val="none" w:sz="0" w:space="0" w:color="auto"/>
                        <w:right w:val="none" w:sz="0" w:space="0" w:color="auto"/>
                      </w:divBdr>
                      <w:divsChild>
                        <w:div w:id="2112431187">
                          <w:marLeft w:val="0"/>
                          <w:marRight w:val="0"/>
                          <w:marTop w:val="0"/>
                          <w:marBottom w:val="0"/>
                          <w:divBdr>
                            <w:top w:val="none" w:sz="0" w:space="0" w:color="auto"/>
                            <w:left w:val="none" w:sz="0" w:space="0" w:color="auto"/>
                            <w:bottom w:val="none" w:sz="0" w:space="0" w:color="auto"/>
                            <w:right w:val="none" w:sz="0" w:space="0" w:color="auto"/>
                          </w:divBdr>
                          <w:divsChild>
                            <w:div w:id="790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3038">
                  <w:marLeft w:val="0"/>
                  <w:marRight w:val="0"/>
                  <w:marTop w:val="0"/>
                  <w:marBottom w:val="0"/>
                  <w:divBdr>
                    <w:top w:val="none" w:sz="0" w:space="0" w:color="auto"/>
                    <w:left w:val="none" w:sz="0" w:space="0" w:color="auto"/>
                    <w:bottom w:val="none" w:sz="0" w:space="0" w:color="auto"/>
                    <w:right w:val="none" w:sz="0" w:space="0" w:color="auto"/>
                  </w:divBdr>
                </w:div>
              </w:divsChild>
            </w:div>
            <w:div w:id="1356267797">
              <w:marLeft w:val="0"/>
              <w:marRight w:val="0"/>
              <w:marTop w:val="0"/>
              <w:marBottom w:val="0"/>
              <w:divBdr>
                <w:top w:val="none" w:sz="0" w:space="0" w:color="auto"/>
                <w:left w:val="none" w:sz="0" w:space="0" w:color="auto"/>
                <w:bottom w:val="none" w:sz="0" w:space="0" w:color="auto"/>
                <w:right w:val="none" w:sz="0" w:space="0" w:color="auto"/>
              </w:divBdr>
            </w:div>
            <w:div w:id="1140459451">
              <w:marLeft w:val="0"/>
              <w:marRight w:val="0"/>
              <w:marTop w:val="0"/>
              <w:marBottom w:val="0"/>
              <w:divBdr>
                <w:top w:val="none" w:sz="0" w:space="0" w:color="auto"/>
                <w:left w:val="none" w:sz="0" w:space="0" w:color="auto"/>
                <w:bottom w:val="none" w:sz="0" w:space="0" w:color="auto"/>
                <w:right w:val="none" w:sz="0" w:space="0" w:color="auto"/>
              </w:divBdr>
              <w:divsChild>
                <w:div w:id="906378166">
                  <w:marLeft w:val="0"/>
                  <w:marRight w:val="0"/>
                  <w:marTop w:val="0"/>
                  <w:marBottom w:val="0"/>
                  <w:divBdr>
                    <w:top w:val="none" w:sz="0" w:space="0" w:color="auto"/>
                    <w:left w:val="none" w:sz="0" w:space="0" w:color="auto"/>
                    <w:bottom w:val="none" w:sz="0" w:space="0" w:color="auto"/>
                    <w:right w:val="none" w:sz="0" w:space="0" w:color="auto"/>
                  </w:divBdr>
                  <w:divsChild>
                    <w:div w:id="617832343">
                      <w:marLeft w:val="0"/>
                      <w:marRight w:val="0"/>
                      <w:marTop w:val="0"/>
                      <w:marBottom w:val="0"/>
                      <w:divBdr>
                        <w:top w:val="none" w:sz="0" w:space="0" w:color="auto"/>
                        <w:left w:val="none" w:sz="0" w:space="0" w:color="auto"/>
                        <w:bottom w:val="none" w:sz="0" w:space="0" w:color="auto"/>
                        <w:right w:val="none" w:sz="0" w:space="0" w:color="auto"/>
                      </w:divBdr>
                      <w:divsChild>
                        <w:div w:id="1587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4074">
              <w:marLeft w:val="0"/>
              <w:marRight w:val="0"/>
              <w:marTop w:val="0"/>
              <w:marBottom w:val="0"/>
              <w:divBdr>
                <w:top w:val="none" w:sz="0" w:space="0" w:color="auto"/>
                <w:left w:val="none" w:sz="0" w:space="0" w:color="auto"/>
                <w:bottom w:val="none" w:sz="0" w:space="0" w:color="auto"/>
                <w:right w:val="none" w:sz="0" w:space="0" w:color="auto"/>
              </w:divBdr>
            </w:div>
            <w:div w:id="1204365388">
              <w:marLeft w:val="0"/>
              <w:marRight w:val="0"/>
              <w:marTop w:val="0"/>
              <w:marBottom w:val="0"/>
              <w:divBdr>
                <w:top w:val="none" w:sz="0" w:space="0" w:color="auto"/>
                <w:left w:val="none" w:sz="0" w:space="0" w:color="auto"/>
                <w:bottom w:val="none" w:sz="0" w:space="0" w:color="auto"/>
                <w:right w:val="none" w:sz="0" w:space="0" w:color="auto"/>
              </w:divBdr>
              <w:divsChild>
                <w:div w:id="987172226">
                  <w:marLeft w:val="0"/>
                  <w:marRight w:val="0"/>
                  <w:marTop w:val="0"/>
                  <w:marBottom w:val="0"/>
                  <w:divBdr>
                    <w:top w:val="none" w:sz="0" w:space="0" w:color="auto"/>
                    <w:left w:val="none" w:sz="0" w:space="0" w:color="auto"/>
                    <w:bottom w:val="none" w:sz="0" w:space="0" w:color="auto"/>
                    <w:right w:val="none" w:sz="0" w:space="0" w:color="auto"/>
                  </w:divBdr>
                  <w:divsChild>
                    <w:div w:id="1098871627">
                      <w:marLeft w:val="0"/>
                      <w:marRight w:val="0"/>
                      <w:marTop w:val="0"/>
                      <w:marBottom w:val="0"/>
                      <w:divBdr>
                        <w:top w:val="none" w:sz="0" w:space="0" w:color="auto"/>
                        <w:left w:val="none" w:sz="0" w:space="0" w:color="auto"/>
                        <w:bottom w:val="none" w:sz="0" w:space="0" w:color="auto"/>
                        <w:right w:val="none" w:sz="0" w:space="0" w:color="auto"/>
                      </w:divBdr>
                      <w:divsChild>
                        <w:div w:id="16416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136">
              <w:marLeft w:val="0"/>
              <w:marRight w:val="0"/>
              <w:marTop w:val="0"/>
              <w:marBottom w:val="0"/>
              <w:divBdr>
                <w:top w:val="none" w:sz="0" w:space="0" w:color="auto"/>
                <w:left w:val="none" w:sz="0" w:space="0" w:color="auto"/>
                <w:bottom w:val="none" w:sz="0" w:space="0" w:color="auto"/>
                <w:right w:val="none" w:sz="0" w:space="0" w:color="auto"/>
              </w:divBdr>
            </w:div>
            <w:div w:id="1013646642">
              <w:marLeft w:val="0"/>
              <w:marRight w:val="0"/>
              <w:marTop w:val="0"/>
              <w:marBottom w:val="0"/>
              <w:divBdr>
                <w:top w:val="none" w:sz="0" w:space="0" w:color="auto"/>
                <w:left w:val="none" w:sz="0" w:space="0" w:color="auto"/>
                <w:bottom w:val="none" w:sz="0" w:space="0" w:color="auto"/>
                <w:right w:val="none" w:sz="0" w:space="0" w:color="auto"/>
              </w:divBdr>
              <w:divsChild>
                <w:div w:id="581836813">
                  <w:marLeft w:val="0"/>
                  <w:marRight w:val="0"/>
                  <w:marTop w:val="0"/>
                  <w:marBottom w:val="0"/>
                  <w:divBdr>
                    <w:top w:val="none" w:sz="0" w:space="0" w:color="auto"/>
                    <w:left w:val="none" w:sz="0" w:space="0" w:color="auto"/>
                    <w:bottom w:val="none" w:sz="0" w:space="0" w:color="auto"/>
                    <w:right w:val="none" w:sz="0" w:space="0" w:color="auto"/>
                  </w:divBdr>
                  <w:divsChild>
                    <w:div w:id="1412385301">
                      <w:marLeft w:val="0"/>
                      <w:marRight w:val="0"/>
                      <w:marTop w:val="0"/>
                      <w:marBottom w:val="0"/>
                      <w:divBdr>
                        <w:top w:val="none" w:sz="0" w:space="0" w:color="auto"/>
                        <w:left w:val="none" w:sz="0" w:space="0" w:color="auto"/>
                        <w:bottom w:val="none" w:sz="0" w:space="0" w:color="auto"/>
                        <w:right w:val="none" w:sz="0" w:space="0" w:color="auto"/>
                      </w:divBdr>
                      <w:divsChild>
                        <w:div w:id="71700503">
                          <w:marLeft w:val="0"/>
                          <w:marRight w:val="0"/>
                          <w:marTop w:val="0"/>
                          <w:marBottom w:val="0"/>
                          <w:divBdr>
                            <w:top w:val="none" w:sz="0" w:space="0" w:color="auto"/>
                            <w:left w:val="none" w:sz="0" w:space="0" w:color="auto"/>
                            <w:bottom w:val="none" w:sz="0" w:space="0" w:color="auto"/>
                            <w:right w:val="none" w:sz="0" w:space="0" w:color="auto"/>
                          </w:divBdr>
                          <w:divsChild>
                            <w:div w:id="1971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58740">
      <w:bodyDiv w:val="1"/>
      <w:marLeft w:val="0"/>
      <w:marRight w:val="0"/>
      <w:marTop w:val="0"/>
      <w:marBottom w:val="0"/>
      <w:divBdr>
        <w:top w:val="none" w:sz="0" w:space="0" w:color="auto"/>
        <w:left w:val="none" w:sz="0" w:space="0" w:color="auto"/>
        <w:bottom w:val="none" w:sz="0" w:space="0" w:color="auto"/>
        <w:right w:val="none" w:sz="0" w:space="0" w:color="auto"/>
      </w:divBdr>
      <w:divsChild>
        <w:div w:id="394089059">
          <w:marLeft w:val="0"/>
          <w:marRight w:val="0"/>
          <w:marTop w:val="0"/>
          <w:marBottom w:val="0"/>
          <w:divBdr>
            <w:top w:val="none" w:sz="0" w:space="0" w:color="auto"/>
            <w:left w:val="none" w:sz="0" w:space="0" w:color="auto"/>
            <w:bottom w:val="none" w:sz="0" w:space="0" w:color="auto"/>
            <w:right w:val="none" w:sz="0" w:space="0" w:color="auto"/>
          </w:divBdr>
          <w:divsChild>
            <w:div w:id="2005931417">
              <w:marLeft w:val="0"/>
              <w:marRight w:val="0"/>
              <w:marTop w:val="0"/>
              <w:marBottom w:val="0"/>
              <w:divBdr>
                <w:top w:val="none" w:sz="0" w:space="0" w:color="auto"/>
                <w:left w:val="none" w:sz="0" w:space="0" w:color="auto"/>
                <w:bottom w:val="none" w:sz="0" w:space="0" w:color="auto"/>
                <w:right w:val="none" w:sz="0" w:space="0" w:color="auto"/>
              </w:divBdr>
              <w:divsChild>
                <w:div w:id="1922174823">
                  <w:marLeft w:val="0"/>
                  <w:marRight w:val="0"/>
                  <w:marTop w:val="0"/>
                  <w:marBottom w:val="0"/>
                  <w:divBdr>
                    <w:top w:val="none" w:sz="0" w:space="0" w:color="auto"/>
                    <w:left w:val="none" w:sz="0" w:space="0" w:color="auto"/>
                    <w:bottom w:val="none" w:sz="0" w:space="0" w:color="auto"/>
                    <w:right w:val="none" w:sz="0" w:space="0" w:color="auto"/>
                  </w:divBdr>
                  <w:divsChild>
                    <w:div w:id="557713461">
                      <w:marLeft w:val="0"/>
                      <w:marRight w:val="0"/>
                      <w:marTop w:val="0"/>
                      <w:marBottom w:val="0"/>
                      <w:divBdr>
                        <w:top w:val="none" w:sz="0" w:space="0" w:color="auto"/>
                        <w:left w:val="none" w:sz="0" w:space="0" w:color="auto"/>
                        <w:bottom w:val="none" w:sz="0" w:space="0" w:color="auto"/>
                        <w:right w:val="none" w:sz="0" w:space="0" w:color="auto"/>
                      </w:divBdr>
                      <w:divsChild>
                        <w:div w:id="667173039">
                          <w:marLeft w:val="0"/>
                          <w:marRight w:val="0"/>
                          <w:marTop w:val="0"/>
                          <w:marBottom w:val="0"/>
                          <w:divBdr>
                            <w:top w:val="none" w:sz="0" w:space="0" w:color="auto"/>
                            <w:left w:val="none" w:sz="0" w:space="0" w:color="auto"/>
                            <w:bottom w:val="none" w:sz="0" w:space="0" w:color="auto"/>
                            <w:right w:val="none" w:sz="0" w:space="0" w:color="auto"/>
                          </w:divBdr>
                          <w:divsChild>
                            <w:div w:id="1123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3537">
              <w:marLeft w:val="0"/>
              <w:marRight w:val="0"/>
              <w:marTop w:val="0"/>
              <w:marBottom w:val="0"/>
              <w:divBdr>
                <w:top w:val="none" w:sz="0" w:space="0" w:color="auto"/>
                <w:left w:val="none" w:sz="0" w:space="0" w:color="auto"/>
                <w:bottom w:val="none" w:sz="0" w:space="0" w:color="auto"/>
                <w:right w:val="none" w:sz="0" w:space="0" w:color="auto"/>
              </w:divBdr>
            </w:div>
            <w:div w:id="1583487191">
              <w:marLeft w:val="0"/>
              <w:marRight w:val="0"/>
              <w:marTop w:val="0"/>
              <w:marBottom w:val="0"/>
              <w:divBdr>
                <w:top w:val="none" w:sz="0" w:space="0" w:color="auto"/>
                <w:left w:val="none" w:sz="0" w:space="0" w:color="auto"/>
                <w:bottom w:val="none" w:sz="0" w:space="0" w:color="auto"/>
                <w:right w:val="none" w:sz="0" w:space="0" w:color="auto"/>
              </w:divBdr>
              <w:divsChild>
                <w:div w:id="1309894956">
                  <w:marLeft w:val="0"/>
                  <w:marRight w:val="0"/>
                  <w:marTop w:val="0"/>
                  <w:marBottom w:val="0"/>
                  <w:divBdr>
                    <w:top w:val="none" w:sz="0" w:space="0" w:color="auto"/>
                    <w:left w:val="none" w:sz="0" w:space="0" w:color="auto"/>
                    <w:bottom w:val="none" w:sz="0" w:space="0" w:color="auto"/>
                    <w:right w:val="none" w:sz="0" w:space="0" w:color="auto"/>
                  </w:divBdr>
                  <w:divsChild>
                    <w:div w:id="1682705174">
                      <w:marLeft w:val="0"/>
                      <w:marRight w:val="0"/>
                      <w:marTop w:val="0"/>
                      <w:marBottom w:val="0"/>
                      <w:divBdr>
                        <w:top w:val="none" w:sz="0" w:space="0" w:color="auto"/>
                        <w:left w:val="none" w:sz="0" w:space="0" w:color="auto"/>
                        <w:bottom w:val="none" w:sz="0" w:space="0" w:color="auto"/>
                        <w:right w:val="none" w:sz="0" w:space="0" w:color="auto"/>
                      </w:divBdr>
                      <w:divsChild>
                        <w:div w:id="7722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9757">
              <w:marLeft w:val="0"/>
              <w:marRight w:val="0"/>
              <w:marTop w:val="0"/>
              <w:marBottom w:val="0"/>
              <w:divBdr>
                <w:top w:val="none" w:sz="0" w:space="0" w:color="auto"/>
                <w:left w:val="none" w:sz="0" w:space="0" w:color="auto"/>
                <w:bottom w:val="none" w:sz="0" w:space="0" w:color="auto"/>
                <w:right w:val="none" w:sz="0" w:space="0" w:color="auto"/>
              </w:divBdr>
            </w:div>
            <w:div w:id="1693846965">
              <w:marLeft w:val="0"/>
              <w:marRight w:val="0"/>
              <w:marTop w:val="0"/>
              <w:marBottom w:val="0"/>
              <w:divBdr>
                <w:top w:val="none" w:sz="0" w:space="0" w:color="auto"/>
                <w:left w:val="none" w:sz="0" w:space="0" w:color="auto"/>
                <w:bottom w:val="none" w:sz="0" w:space="0" w:color="auto"/>
                <w:right w:val="none" w:sz="0" w:space="0" w:color="auto"/>
              </w:divBdr>
              <w:divsChild>
                <w:div w:id="1274049844">
                  <w:marLeft w:val="0"/>
                  <w:marRight w:val="0"/>
                  <w:marTop w:val="0"/>
                  <w:marBottom w:val="0"/>
                  <w:divBdr>
                    <w:top w:val="none" w:sz="0" w:space="0" w:color="auto"/>
                    <w:left w:val="none" w:sz="0" w:space="0" w:color="auto"/>
                    <w:bottom w:val="none" w:sz="0" w:space="0" w:color="auto"/>
                    <w:right w:val="none" w:sz="0" w:space="0" w:color="auto"/>
                  </w:divBdr>
                  <w:divsChild>
                    <w:div w:id="1283729793">
                      <w:marLeft w:val="0"/>
                      <w:marRight w:val="0"/>
                      <w:marTop w:val="0"/>
                      <w:marBottom w:val="0"/>
                      <w:divBdr>
                        <w:top w:val="none" w:sz="0" w:space="0" w:color="auto"/>
                        <w:left w:val="none" w:sz="0" w:space="0" w:color="auto"/>
                        <w:bottom w:val="none" w:sz="0" w:space="0" w:color="auto"/>
                        <w:right w:val="none" w:sz="0" w:space="0" w:color="auto"/>
                      </w:divBdr>
                      <w:divsChild>
                        <w:div w:id="2063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142">
                  <w:marLeft w:val="0"/>
                  <w:marRight w:val="0"/>
                  <w:marTop w:val="0"/>
                  <w:marBottom w:val="0"/>
                  <w:divBdr>
                    <w:top w:val="none" w:sz="0" w:space="0" w:color="auto"/>
                    <w:left w:val="none" w:sz="0" w:space="0" w:color="auto"/>
                    <w:bottom w:val="none" w:sz="0" w:space="0" w:color="auto"/>
                    <w:right w:val="none" w:sz="0" w:space="0" w:color="auto"/>
                  </w:divBdr>
                </w:div>
              </w:divsChild>
            </w:div>
            <w:div w:id="1464614767">
              <w:marLeft w:val="0"/>
              <w:marRight w:val="0"/>
              <w:marTop w:val="0"/>
              <w:marBottom w:val="0"/>
              <w:divBdr>
                <w:top w:val="none" w:sz="0" w:space="0" w:color="auto"/>
                <w:left w:val="none" w:sz="0" w:space="0" w:color="auto"/>
                <w:bottom w:val="none" w:sz="0" w:space="0" w:color="auto"/>
                <w:right w:val="none" w:sz="0" w:space="0" w:color="auto"/>
              </w:divBdr>
            </w:div>
            <w:div w:id="2038508241">
              <w:marLeft w:val="0"/>
              <w:marRight w:val="0"/>
              <w:marTop w:val="0"/>
              <w:marBottom w:val="0"/>
              <w:divBdr>
                <w:top w:val="none" w:sz="0" w:space="0" w:color="auto"/>
                <w:left w:val="none" w:sz="0" w:space="0" w:color="auto"/>
                <w:bottom w:val="none" w:sz="0" w:space="0" w:color="auto"/>
                <w:right w:val="none" w:sz="0" w:space="0" w:color="auto"/>
              </w:divBdr>
              <w:divsChild>
                <w:div w:id="1779728">
                  <w:marLeft w:val="0"/>
                  <w:marRight w:val="0"/>
                  <w:marTop w:val="0"/>
                  <w:marBottom w:val="0"/>
                  <w:divBdr>
                    <w:top w:val="none" w:sz="0" w:space="0" w:color="auto"/>
                    <w:left w:val="none" w:sz="0" w:space="0" w:color="auto"/>
                    <w:bottom w:val="none" w:sz="0" w:space="0" w:color="auto"/>
                    <w:right w:val="none" w:sz="0" w:space="0" w:color="auto"/>
                  </w:divBdr>
                  <w:divsChild>
                    <w:div w:id="1642807037">
                      <w:marLeft w:val="0"/>
                      <w:marRight w:val="0"/>
                      <w:marTop w:val="0"/>
                      <w:marBottom w:val="0"/>
                      <w:divBdr>
                        <w:top w:val="none" w:sz="0" w:space="0" w:color="auto"/>
                        <w:left w:val="none" w:sz="0" w:space="0" w:color="auto"/>
                        <w:bottom w:val="none" w:sz="0" w:space="0" w:color="auto"/>
                        <w:right w:val="none" w:sz="0" w:space="0" w:color="auto"/>
                      </w:divBdr>
                      <w:divsChild>
                        <w:div w:id="1352754612">
                          <w:marLeft w:val="0"/>
                          <w:marRight w:val="0"/>
                          <w:marTop w:val="0"/>
                          <w:marBottom w:val="0"/>
                          <w:divBdr>
                            <w:top w:val="none" w:sz="0" w:space="0" w:color="auto"/>
                            <w:left w:val="none" w:sz="0" w:space="0" w:color="auto"/>
                            <w:bottom w:val="none" w:sz="0" w:space="0" w:color="auto"/>
                            <w:right w:val="none" w:sz="0" w:space="0" w:color="auto"/>
                          </w:divBdr>
                          <w:divsChild>
                            <w:div w:id="3676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4803">
      <w:bodyDiv w:val="1"/>
      <w:marLeft w:val="0"/>
      <w:marRight w:val="0"/>
      <w:marTop w:val="0"/>
      <w:marBottom w:val="0"/>
      <w:divBdr>
        <w:top w:val="none" w:sz="0" w:space="0" w:color="auto"/>
        <w:left w:val="none" w:sz="0" w:space="0" w:color="auto"/>
        <w:bottom w:val="none" w:sz="0" w:space="0" w:color="auto"/>
        <w:right w:val="none" w:sz="0" w:space="0" w:color="auto"/>
      </w:divBdr>
      <w:divsChild>
        <w:div w:id="37901307">
          <w:marLeft w:val="0"/>
          <w:marRight w:val="0"/>
          <w:marTop w:val="0"/>
          <w:marBottom w:val="0"/>
          <w:divBdr>
            <w:top w:val="none" w:sz="0" w:space="0" w:color="auto"/>
            <w:left w:val="none" w:sz="0" w:space="0" w:color="auto"/>
            <w:bottom w:val="none" w:sz="0" w:space="0" w:color="auto"/>
            <w:right w:val="none" w:sz="0" w:space="0" w:color="auto"/>
          </w:divBdr>
          <w:divsChild>
            <w:div w:id="1343119416">
              <w:marLeft w:val="0"/>
              <w:marRight w:val="0"/>
              <w:marTop w:val="0"/>
              <w:marBottom w:val="0"/>
              <w:divBdr>
                <w:top w:val="none" w:sz="0" w:space="0" w:color="auto"/>
                <w:left w:val="none" w:sz="0" w:space="0" w:color="auto"/>
                <w:bottom w:val="none" w:sz="0" w:space="0" w:color="auto"/>
                <w:right w:val="none" w:sz="0" w:space="0" w:color="auto"/>
              </w:divBdr>
              <w:divsChild>
                <w:div w:id="339429779">
                  <w:marLeft w:val="0"/>
                  <w:marRight w:val="0"/>
                  <w:marTop w:val="0"/>
                  <w:marBottom w:val="0"/>
                  <w:divBdr>
                    <w:top w:val="none" w:sz="0" w:space="0" w:color="auto"/>
                    <w:left w:val="none" w:sz="0" w:space="0" w:color="auto"/>
                    <w:bottom w:val="none" w:sz="0" w:space="0" w:color="auto"/>
                    <w:right w:val="none" w:sz="0" w:space="0" w:color="auto"/>
                  </w:divBdr>
                  <w:divsChild>
                    <w:div w:id="443840561">
                      <w:marLeft w:val="0"/>
                      <w:marRight w:val="0"/>
                      <w:marTop w:val="0"/>
                      <w:marBottom w:val="0"/>
                      <w:divBdr>
                        <w:top w:val="none" w:sz="0" w:space="0" w:color="auto"/>
                        <w:left w:val="none" w:sz="0" w:space="0" w:color="auto"/>
                        <w:bottom w:val="none" w:sz="0" w:space="0" w:color="auto"/>
                        <w:right w:val="none" w:sz="0" w:space="0" w:color="auto"/>
                      </w:divBdr>
                      <w:divsChild>
                        <w:div w:id="12844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856">
                  <w:marLeft w:val="0"/>
                  <w:marRight w:val="0"/>
                  <w:marTop w:val="0"/>
                  <w:marBottom w:val="0"/>
                  <w:divBdr>
                    <w:top w:val="none" w:sz="0" w:space="0" w:color="auto"/>
                    <w:left w:val="none" w:sz="0" w:space="0" w:color="auto"/>
                    <w:bottom w:val="none" w:sz="0" w:space="0" w:color="auto"/>
                    <w:right w:val="none" w:sz="0" w:space="0" w:color="auto"/>
                  </w:divBdr>
                </w:div>
              </w:divsChild>
            </w:div>
            <w:div w:id="1568496051">
              <w:marLeft w:val="0"/>
              <w:marRight w:val="0"/>
              <w:marTop w:val="0"/>
              <w:marBottom w:val="0"/>
              <w:divBdr>
                <w:top w:val="none" w:sz="0" w:space="0" w:color="auto"/>
                <w:left w:val="none" w:sz="0" w:space="0" w:color="auto"/>
                <w:bottom w:val="none" w:sz="0" w:space="0" w:color="auto"/>
                <w:right w:val="none" w:sz="0" w:space="0" w:color="auto"/>
              </w:divBdr>
            </w:div>
            <w:div w:id="1038428233">
              <w:marLeft w:val="0"/>
              <w:marRight w:val="0"/>
              <w:marTop w:val="0"/>
              <w:marBottom w:val="0"/>
              <w:divBdr>
                <w:top w:val="none" w:sz="0" w:space="0" w:color="auto"/>
                <w:left w:val="none" w:sz="0" w:space="0" w:color="auto"/>
                <w:bottom w:val="none" w:sz="0" w:space="0" w:color="auto"/>
                <w:right w:val="none" w:sz="0" w:space="0" w:color="auto"/>
              </w:divBdr>
              <w:divsChild>
                <w:div w:id="2070373825">
                  <w:marLeft w:val="0"/>
                  <w:marRight w:val="0"/>
                  <w:marTop w:val="0"/>
                  <w:marBottom w:val="0"/>
                  <w:divBdr>
                    <w:top w:val="none" w:sz="0" w:space="0" w:color="auto"/>
                    <w:left w:val="none" w:sz="0" w:space="0" w:color="auto"/>
                    <w:bottom w:val="none" w:sz="0" w:space="0" w:color="auto"/>
                    <w:right w:val="none" w:sz="0" w:space="0" w:color="auto"/>
                  </w:divBdr>
                  <w:divsChild>
                    <w:div w:id="177430518">
                      <w:marLeft w:val="0"/>
                      <w:marRight w:val="0"/>
                      <w:marTop w:val="0"/>
                      <w:marBottom w:val="0"/>
                      <w:divBdr>
                        <w:top w:val="none" w:sz="0" w:space="0" w:color="auto"/>
                        <w:left w:val="none" w:sz="0" w:space="0" w:color="auto"/>
                        <w:bottom w:val="none" w:sz="0" w:space="0" w:color="auto"/>
                        <w:right w:val="none" w:sz="0" w:space="0" w:color="auto"/>
                      </w:divBdr>
                      <w:divsChild>
                        <w:div w:id="169033406">
                          <w:marLeft w:val="0"/>
                          <w:marRight w:val="0"/>
                          <w:marTop w:val="0"/>
                          <w:marBottom w:val="0"/>
                          <w:divBdr>
                            <w:top w:val="none" w:sz="0" w:space="0" w:color="auto"/>
                            <w:left w:val="none" w:sz="0" w:space="0" w:color="auto"/>
                            <w:bottom w:val="none" w:sz="0" w:space="0" w:color="auto"/>
                            <w:right w:val="none" w:sz="0" w:space="0" w:color="auto"/>
                          </w:divBdr>
                          <w:divsChild>
                            <w:div w:id="1063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2314">
              <w:marLeft w:val="0"/>
              <w:marRight w:val="0"/>
              <w:marTop w:val="0"/>
              <w:marBottom w:val="0"/>
              <w:divBdr>
                <w:top w:val="none" w:sz="0" w:space="0" w:color="auto"/>
                <w:left w:val="none" w:sz="0" w:space="0" w:color="auto"/>
                <w:bottom w:val="none" w:sz="0" w:space="0" w:color="auto"/>
                <w:right w:val="none" w:sz="0" w:space="0" w:color="auto"/>
              </w:divBdr>
            </w:div>
            <w:div w:id="756248440">
              <w:marLeft w:val="0"/>
              <w:marRight w:val="0"/>
              <w:marTop w:val="0"/>
              <w:marBottom w:val="0"/>
              <w:divBdr>
                <w:top w:val="none" w:sz="0" w:space="0" w:color="auto"/>
                <w:left w:val="none" w:sz="0" w:space="0" w:color="auto"/>
                <w:bottom w:val="none" w:sz="0" w:space="0" w:color="auto"/>
                <w:right w:val="none" w:sz="0" w:space="0" w:color="auto"/>
              </w:divBdr>
              <w:divsChild>
                <w:div w:id="109016187">
                  <w:marLeft w:val="0"/>
                  <w:marRight w:val="0"/>
                  <w:marTop w:val="0"/>
                  <w:marBottom w:val="0"/>
                  <w:divBdr>
                    <w:top w:val="none" w:sz="0" w:space="0" w:color="auto"/>
                    <w:left w:val="none" w:sz="0" w:space="0" w:color="auto"/>
                    <w:bottom w:val="none" w:sz="0" w:space="0" w:color="auto"/>
                    <w:right w:val="none" w:sz="0" w:space="0" w:color="auto"/>
                  </w:divBdr>
                  <w:divsChild>
                    <w:div w:id="1180125693">
                      <w:marLeft w:val="0"/>
                      <w:marRight w:val="0"/>
                      <w:marTop w:val="0"/>
                      <w:marBottom w:val="0"/>
                      <w:divBdr>
                        <w:top w:val="none" w:sz="0" w:space="0" w:color="auto"/>
                        <w:left w:val="none" w:sz="0" w:space="0" w:color="auto"/>
                        <w:bottom w:val="none" w:sz="0" w:space="0" w:color="auto"/>
                        <w:right w:val="none" w:sz="0" w:space="0" w:color="auto"/>
                      </w:divBdr>
                      <w:divsChild>
                        <w:div w:id="748965121">
                          <w:marLeft w:val="0"/>
                          <w:marRight w:val="0"/>
                          <w:marTop w:val="0"/>
                          <w:marBottom w:val="0"/>
                          <w:divBdr>
                            <w:top w:val="none" w:sz="0" w:space="0" w:color="auto"/>
                            <w:left w:val="none" w:sz="0" w:space="0" w:color="auto"/>
                            <w:bottom w:val="none" w:sz="0" w:space="0" w:color="auto"/>
                            <w:right w:val="none" w:sz="0" w:space="0" w:color="auto"/>
                          </w:divBdr>
                          <w:divsChild>
                            <w:div w:id="399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0622">
              <w:marLeft w:val="0"/>
              <w:marRight w:val="0"/>
              <w:marTop w:val="0"/>
              <w:marBottom w:val="0"/>
              <w:divBdr>
                <w:top w:val="none" w:sz="0" w:space="0" w:color="auto"/>
                <w:left w:val="none" w:sz="0" w:space="0" w:color="auto"/>
                <w:bottom w:val="none" w:sz="0" w:space="0" w:color="auto"/>
                <w:right w:val="none" w:sz="0" w:space="0" w:color="auto"/>
              </w:divBdr>
            </w:div>
            <w:div w:id="1285691595">
              <w:marLeft w:val="0"/>
              <w:marRight w:val="0"/>
              <w:marTop w:val="0"/>
              <w:marBottom w:val="0"/>
              <w:divBdr>
                <w:top w:val="none" w:sz="0" w:space="0" w:color="auto"/>
                <w:left w:val="none" w:sz="0" w:space="0" w:color="auto"/>
                <w:bottom w:val="none" w:sz="0" w:space="0" w:color="auto"/>
                <w:right w:val="none" w:sz="0" w:space="0" w:color="auto"/>
              </w:divBdr>
              <w:divsChild>
                <w:div w:id="303123019">
                  <w:marLeft w:val="0"/>
                  <w:marRight w:val="0"/>
                  <w:marTop w:val="0"/>
                  <w:marBottom w:val="0"/>
                  <w:divBdr>
                    <w:top w:val="none" w:sz="0" w:space="0" w:color="auto"/>
                    <w:left w:val="none" w:sz="0" w:space="0" w:color="auto"/>
                    <w:bottom w:val="none" w:sz="0" w:space="0" w:color="auto"/>
                    <w:right w:val="none" w:sz="0" w:space="0" w:color="auto"/>
                  </w:divBdr>
                  <w:divsChild>
                    <w:div w:id="1094205692">
                      <w:marLeft w:val="0"/>
                      <w:marRight w:val="0"/>
                      <w:marTop w:val="0"/>
                      <w:marBottom w:val="0"/>
                      <w:divBdr>
                        <w:top w:val="none" w:sz="0" w:space="0" w:color="auto"/>
                        <w:left w:val="none" w:sz="0" w:space="0" w:color="auto"/>
                        <w:bottom w:val="none" w:sz="0" w:space="0" w:color="auto"/>
                        <w:right w:val="none" w:sz="0" w:space="0" w:color="auto"/>
                      </w:divBdr>
                      <w:divsChild>
                        <w:div w:id="4785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3727">
              <w:marLeft w:val="0"/>
              <w:marRight w:val="0"/>
              <w:marTop w:val="0"/>
              <w:marBottom w:val="0"/>
              <w:divBdr>
                <w:top w:val="none" w:sz="0" w:space="0" w:color="auto"/>
                <w:left w:val="none" w:sz="0" w:space="0" w:color="auto"/>
                <w:bottom w:val="none" w:sz="0" w:space="0" w:color="auto"/>
                <w:right w:val="none" w:sz="0" w:space="0" w:color="auto"/>
              </w:divBdr>
            </w:div>
            <w:div w:id="878859584">
              <w:marLeft w:val="0"/>
              <w:marRight w:val="0"/>
              <w:marTop w:val="0"/>
              <w:marBottom w:val="0"/>
              <w:divBdr>
                <w:top w:val="none" w:sz="0" w:space="0" w:color="auto"/>
                <w:left w:val="none" w:sz="0" w:space="0" w:color="auto"/>
                <w:bottom w:val="none" w:sz="0" w:space="0" w:color="auto"/>
                <w:right w:val="none" w:sz="0" w:space="0" w:color="auto"/>
              </w:divBdr>
              <w:divsChild>
                <w:div w:id="783769595">
                  <w:marLeft w:val="0"/>
                  <w:marRight w:val="0"/>
                  <w:marTop w:val="0"/>
                  <w:marBottom w:val="0"/>
                  <w:divBdr>
                    <w:top w:val="none" w:sz="0" w:space="0" w:color="auto"/>
                    <w:left w:val="none" w:sz="0" w:space="0" w:color="auto"/>
                    <w:bottom w:val="none" w:sz="0" w:space="0" w:color="auto"/>
                    <w:right w:val="none" w:sz="0" w:space="0" w:color="auto"/>
                  </w:divBdr>
                  <w:divsChild>
                    <w:div w:id="824126221">
                      <w:marLeft w:val="0"/>
                      <w:marRight w:val="0"/>
                      <w:marTop w:val="0"/>
                      <w:marBottom w:val="0"/>
                      <w:divBdr>
                        <w:top w:val="none" w:sz="0" w:space="0" w:color="auto"/>
                        <w:left w:val="none" w:sz="0" w:space="0" w:color="auto"/>
                        <w:bottom w:val="none" w:sz="0" w:space="0" w:color="auto"/>
                        <w:right w:val="none" w:sz="0" w:space="0" w:color="auto"/>
                      </w:divBdr>
                      <w:divsChild>
                        <w:div w:id="1248928722">
                          <w:marLeft w:val="0"/>
                          <w:marRight w:val="0"/>
                          <w:marTop w:val="0"/>
                          <w:marBottom w:val="0"/>
                          <w:divBdr>
                            <w:top w:val="none" w:sz="0" w:space="0" w:color="auto"/>
                            <w:left w:val="none" w:sz="0" w:space="0" w:color="auto"/>
                            <w:bottom w:val="none" w:sz="0" w:space="0" w:color="auto"/>
                            <w:right w:val="none" w:sz="0" w:space="0" w:color="auto"/>
                          </w:divBdr>
                          <w:divsChild>
                            <w:div w:id="5821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0546">
                  <w:marLeft w:val="0"/>
                  <w:marRight w:val="0"/>
                  <w:marTop w:val="0"/>
                  <w:marBottom w:val="0"/>
                  <w:divBdr>
                    <w:top w:val="none" w:sz="0" w:space="0" w:color="auto"/>
                    <w:left w:val="none" w:sz="0" w:space="0" w:color="auto"/>
                    <w:bottom w:val="none" w:sz="0" w:space="0" w:color="auto"/>
                    <w:right w:val="none" w:sz="0" w:space="0" w:color="auto"/>
                  </w:divBdr>
                </w:div>
              </w:divsChild>
            </w:div>
            <w:div w:id="700859794">
              <w:marLeft w:val="0"/>
              <w:marRight w:val="0"/>
              <w:marTop w:val="0"/>
              <w:marBottom w:val="0"/>
              <w:divBdr>
                <w:top w:val="none" w:sz="0" w:space="0" w:color="auto"/>
                <w:left w:val="none" w:sz="0" w:space="0" w:color="auto"/>
                <w:bottom w:val="none" w:sz="0" w:space="0" w:color="auto"/>
                <w:right w:val="none" w:sz="0" w:space="0" w:color="auto"/>
              </w:divBdr>
            </w:div>
            <w:div w:id="619605803">
              <w:marLeft w:val="0"/>
              <w:marRight w:val="0"/>
              <w:marTop w:val="0"/>
              <w:marBottom w:val="0"/>
              <w:divBdr>
                <w:top w:val="none" w:sz="0" w:space="0" w:color="auto"/>
                <w:left w:val="none" w:sz="0" w:space="0" w:color="auto"/>
                <w:bottom w:val="none" w:sz="0" w:space="0" w:color="auto"/>
                <w:right w:val="none" w:sz="0" w:space="0" w:color="auto"/>
              </w:divBdr>
              <w:divsChild>
                <w:div w:id="810050775">
                  <w:marLeft w:val="0"/>
                  <w:marRight w:val="0"/>
                  <w:marTop w:val="0"/>
                  <w:marBottom w:val="0"/>
                  <w:divBdr>
                    <w:top w:val="none" w:sz="0" w:space="0" w:color="auto"/>
                    <w:left w:val="none" w:sz="0" w:space="0" w:color="auto"/>
                    <w:bottom w:val="none" w:sz="0" w:space="0" w:color="auto"/>
                    <w:right w:val="none" w:sz="0" w:space="0" w:color="auto"/>
                  </w:divBdr>
                  <w:divsChild>
                    <w:div w:id="1839881484">
                      <w:marLeft w:val="0"/>
                      <w:marRight w:val="0"/>
                      <w:marTop w:val="0"/>
                      <w:marBottom w:val="0"/>
                      <w:divBdr>
                        <w:top w:val="none" w:sz="0" w:space="0" w:color="auto"/>
                        <w:left w:val="none" w:sz="0" w:space="0" w:color="auto"/>
                        <w:bottom w:val="none" w:sz="0" w:space="0" w:color="auto"/>
                        <w:right w:val="none" w:sz="0" w:space="0" w:color="auto"/>
                      </w:divBdr>
                      <w:divsChild>
                        <w:div w:id="796028882">
                          <w:marLeft w:val="0"/>
                          <w:marRight w:val="0"/>
                          <w:marTop w:val="0"/>
                          <w:marBottom w:val="0"/>
                          <w:divBdr>
                            <w:top w:val="none" w:sz="0" w:space="0" w:color="auto"/>
                            <w:left w:val="none" w:sz="0" w:space="0" w:color="auto"/>
                            <w:bottom w:val="none" w:sz="0" w:space="0" w:color="auto"/>
                            <w:right w:val="none" w:sz="0" w:space="0" w:color="auto"/>
                          </w:divBdr>
                          <w:divsChild>
                            <w:div w:id="2084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4367">
                  <w:marLeft w:val="0"/>
                  <w:marRight w:val="0"/>
                  <w:marTop w:val="0"/>
                  <w:marBottom w:val="0"/>
                  <w:divBdr>
                    <w:top w:val="none" w:sz="0" w:space="0" w:color="auto"/>
                    <w:left w:val="none" w:sz="0" w:space="0" w:color="auto"/>
                    <w:bottom w:val="none" w:sz="0" w:space="0" w:color="auto"/>
                    <w:right w:val="none" w:sz="0" w:space="0" w:color="auto"/>
                  </w:divBdr>
                </w:div>
              </w:divsChild>
            </w:div>
            <w:div w:id="1961302759">
              <w:marLeft w:val="0"/>
              <w:marRight w:val="0"/>
              <w:marTop w:val="0"/>
              <w:marBottom w:val="0"/>
              <w:divBdr>
                <w:top w:val="none" w:sz="0" w:space="0" w:color="auto"/>
                <w:left w:val="none" w:sz="0" w:space="0" w:color="auto"/>
                <w:bottom w:val="none" w:sz="0" w:space="0" w:color="auto"/>
                <w:right w:val="none" w:sz="0" w:space="0" w:color="auto"/>
              </w:divBdr>
            </w:div>
            <w:div w:id="679309855">
              <w:marLeft w:val="0"/>
              <w:marRight w:val="0"/>
              <w:marTop w:val="0"/>
              <w:marBottom w:val="0"/>
              <w:divBdr>
                <w:top w:val="none" w:sz="0" w:space="0" w:color="auto"/>
                <w:left w:val="none" w:sz="0" w:space="0" w:color="auto"/>
                <w:bottom w:val="none" w:sz="0" w:space="0" w:color="auto"/>
                <w:right w:val="none" w:sz="0" w:space="0" w:color="auto"/>
              </w:divBdr>
              <w:divsChild>
                <w:div w:id="453445447">
                  <w:marLeft w:val="0"/>
                  <w:marRight w:val="0"/>
                  <w:marTop w:val="0"/>
                  <w:marBottom w:val="0"/>
                  <w:divBdr>
                    <w:top w:val="none" w:sz="0" w:space="0" w:color="auto"/>
                    <w:left w:val="none" w:sz="0" w:space="0" w:color="auto"/>
                    <w:bottom w:val="none" w:sz="0" w:space="0" w:color="auto"/>
                    <w:right w:val="none" w:sz="0" w:space="0" w:color="auto"/>
                  </w:divBdr>
                  <w:divsChild>
                    <w:div w:id="763452300">
                      <w:marLeft w:val="0"/>
                      <w:marRight w:val="0"/>
                      <w:marTop w:val="0"/>
                      <w:marBottom w:val="0"/>
                      <w:divBdr>
                        <w:top w:val="none" w:sz="0" w:space="0" w:color="auto"/>
                        <w:left w:val="none" w:sz="0" w:space="0" w:color="auto"/>
                        <w:bottom w:val="none" w:sz="0" w:space="0" w:color="auto"/>
                        <w:right w:val="none" w:sz="0" w:space="0" w:color="auto"/>
                      </w:divBdr>
                      <w:divsChild>
                        <w:div w:id="7480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2665">
              <w:marLeft w:val="0"/>
              <w:marRight w:val="0"/>
              <w:marTop w:val="0"/>
              <w:marBottom w:val="0"/>
              <w:divBdr>
                <w:top w:val="none" w:sz="0" w:space="0" w:color="auto"/>
                <w:left w:val="none" w:sz="0" w:space="0" w:color="auto"/>
                <w:bottom w:val="none" w:sz="0" w:space="0" w:color="auto"/>
                <w:right w:val="none" w:sz="0" w:space="0" w:color="auto"/>
              </w:divBdr>
            </w:div>
            <w:div w:id="427698737">
              <w:marLeft w:val="0"/>
              <w:marRight w:val="0"/>
              <w:marTop w:val="0"/>
              <w:marBottom w:val="0"/>
              <w:divBdr>
                <w:top w:val="none" w:sz="0" w:space="0" w:color="auto"/>
                <w:left w:val="none" w:sz="0" w:space="0" w:color="auto"/>
                <w:bottom w:val="none" w:sz="0" w:space="0" w:color="auto"/>
                <w:right w:val="none" w:sz="0" w:space="0" w:color="auto"/>
              </w:divBdr>
              <w:divsChild>
                <w:div w:id="1195508961">
                  <w:marLeft w:val="0"/>
                  <w:marRight w:val="0"/>
                  <w:marTop w:val="0"/>
                  <w:marBottom w:val="0"/>
                  <w:divBdr>
                    <w:top w:val="none" w:sz="0" w:space="0" w:color="auto"/>
                    <w:left w:val="none" w:sz="0" w:space="0" w:color="auto"/>
                    <w:bottom w:val="none" w:sz="0" w:space="0" w:color="auto"/>
                    <w:right w:val="none" w:sz="0" w:space="0" w:color="auto"/>
                  </w:divBdr>
                  <w:divsChild>
                    <w:div w:id="30351814">
                      <w:marLeft w:val="0"/>
                      <w:marRight w:val="0"/>
                      <w:marTop w:val="0"/>
                      <w:marBottom w:val="0"/>
                      <w:divBdr>
                        <w:top w:val="none" w:sz="0" w:space="0" w:color="auto"/>
                        <w:left w:val="none" w:sz="0" w:space="0" w:color="auto"/>
                        <w:bottom w:val="none" w:sz="0" w:space="0" w:color="auto"/>
                        <w:right w:val="none" w:sz="0" w:space="0" w:color="auto"/>
                      </w:divBdr>
                      <w:divsChild>
                        <w:div w:id="1837106293">
                          <w:marLeft w:val="0"/>
                          <w:marRight w:val="0"/>
                          <w:marTop w:val="0"/>
                          <w:marBottom w:val="0"/>
                          <w:divBdr>
                            <w:top w:val="none" w:sz="0" w:space="0" w:color="auto"/>
                            <w:left w:val="none" w:sz="0" w:space="0" w:color="auto"/>
                            <w:bottom w:val="none" w:sz="0" w:space="0" w:color="auto"/>
                            <w:right w:val="none" w:sz="0" w:space="0" w:color="auto"/>
                          </w:divBdr>
                          <w:divsChild>
                            <w:div w:id="12912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4872">
                  <w:marLeft w:val="0"/>
                  <w:marRight w:val="0"/>
                  <w:marTop w:val="0"/>
                  <w:marBottom w:val="0"/>
                  <w:divBdr>
                    <w:top w:val="none" w:sz="0" w:space="0" w:color="auto"/>
                    <w:left w:val="none" w:sz="0" w:space="0" w:color="auto"/>
                    <w:bottom w:val="none" w:sz="0" w:space="0" w:color="auto"/>
                    <w:right w:val="none" w:sz="0" w:space="0" w:color="auto"/>
                  </w:divBdr>
                </w:div>
              </w:divsChild>
            </w:div>
            <w:div w:id="939721075">
              <w:marLeft w:val="0"/>
              <w:marRight w:val="0"/>
              <w:marTop w:val="0"/>
              <w:marBottom w:val="0"/>
              <w:divBdr>
                <w:top w:val="none" w:sz="0" w:space="0" w:color="auto"/>
                <w:left w:val="none" w:sz="0" w:space="0" w:color="auto"/>
                <w:bottom w:val="none" w:sz="0" w:space="0" w:color="auto"/>
                <w:right w:val="none" w:sz="0" w:space="0" w:color="auto"/>
              </w:divBdr>
            </w:div>
            <w:div w:id="1588882964">
              <w:marLeft w:val="0"/>
              <w:marRight w:val="0"/>
              <w:marTop w:val="0"/>
              <w:marBottom w:val="0"/>
              <w:divBdr>
                <w:top w:val="none" w:sz="0" w:space="0" w:color="auto"/>
                <w:left w:val="none" w:sz="0" w:space="0" w:color="auto"/>
                <w:bottom w:val="none" w:sz="0" w:space="0" w:color="auto"/>
                <w:right w:val="none" w:sz="0" w:space="0" w:color="auto"/>
              </w:divBdr>
              <w:divsChild>
                <w:div w:id="696278000">
                  <w:marLeft w:val="0"/>
                  <w:marRight w:val="0"/>
                  <w:marTop w:val="0"/>
                  <w:marBottom w:val="0"/>
                  <w:divBdr>
                    <w:top w:val="none" w:sz="0" w:space="0" w:color="auto"/>
                    <w:left w:val="none" w:sz="0" w:space="0" w:color="auto"/>
                    <w:bottom w:val="none" w:sz="0" w:space="0" w:color="auto"/>
                    <w:right w:val="none" w:sz="0" w:space="0" w:color="auto"/>
                  </w:divBdr>
                  <w:divsChild>
                    <w:div w:id="1863782839">
                      <w:marLeft w:val="0"/>
                      <w:marRight w:val="0"/>
                      <w:marTop w:val="0"/>
                      <w:marBottom w:val="0"/>
                      <w:divBdr>
                        <w:top w:val="none" w:sz="0" w:space="0" w:color="auto"/>
                        <w:left w:val="none" w:sz="0" w:space="0" w:color="auto"/>
                        <w:bottom w:val="none" w:sz="0" w:space="0" w:color="auto"/>
                        <w:right w:val="none" w:sz="0" w:space="0" w:color="auto"/>
                      </w:divBdr>
                      <w:divsChild>
                        <w:div w:id="6629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8355">
                  <w:marLeft w:val="0"/>
                  <w:marRight w:val="0"/>
                  <w:marTop w:val="0"/>
                  <w:marBottom w:val="0"/>
                  <w:divBdr>
                    <w:top w:val="none" w:sz="0" w:space="0" w:color="auto"/>
                    <w:left w:val="none" w:sz="0" w:space="0" w:color="auto"/>
                    <w:bottom w:val="none" w:sz="0" w:space="0" w:color="auto"/>
                    <w:right w:val="none" w:sz="0" w:space="0" w:color="auto"/>
                  </w:divBdr>
                </w:div>
              </w:divsChild>
            </w:div>
            <w:div w:id="444538300">
              <w:marLeft w:val="0"/>
              <w:marRight w:val="0"/>
              <w:marTop w:val="0"/>
              <w:marBottom w:val="0"/>
              <w:divBdr>
                <w:top w:val="none" w:sz="0" w:space="0" w:color="auto"/>
                <w:left w:val="none" w:sz="0" w:space="0" w:color="auto"/>
                <w:bottom w:val="none" w:sz="0" w:space="0" w:color="auto"/>
                <w:right w:val="none" w:sz="0" w:space="0" w:color="auto"/>
              </w:divBdr>
            </w:div>
            <w:div w:id="1140616677">
              <w:marLeft w:val="0"/>
              <w:marRight w:val="0"/>
              <w:marTop w:val="0"/>
              <w:marBottom w:val="0"/>
              <w:divBdr>
                <w:top w:val="none" w:sz="0" w:space="0" w:color="auto"/>
                <w:left w:val="none" w:sz="0" w:space="0" w:color="auto"/>
                <w:bottom w:val="none" w:sz="0" w:space="0" w:color="auto"/>
                <w:right w:val="none" w:sz="0" w:space="0" w:color="auto"/>
              </w:divBdr>
              <w:divsChild>
                <w:div w:id="647588683">
                  <w:marLeft w:val="0"/>
                  <w:marRight w:val="0"/>
                  <w:marTop w:val="0"/>
                  <w:marBottom w:val="0"/>
                  <w:divBdr>
                    <w:top w:val="none" w:sz="0" w:space="0" w:color="auto"/>
                    <w:left w:val="none" w:sz="0" w:space="0" w:color="auto"/>
                    <w:bottom w:val="none" w:sz="0" w:space="0" w:color="auto"/>
                    <w:right w:val="none" w:sz="0" w:space="0" w:color="auto"/>
                  </w:divBdr>
                  <w:divsChild>
                    <w:div w:id="2127888939">
                      <w:marLeft w:val="0"/>
                      <w:marRight w:val="0"/>
                      <w:marTop w:val="0"/>
                      <w:marBottom w:val="0"/>
                      <w:divBdr>
                        <w:top w:val="none" w:sz="0" w:space="0" w:color="auto"/>
                        <w:left w:val="none" w:sz="0" w:space="0" w:color="auto"/>
                        <w:bottom w:val="none" w:sz="0" w:space="0" w:color="auto"/>
                        <w:right w:val="none" w:sz="0" w:space="0" w:color="auto"/>
                      </w:divBdr>
                      <w:divsChild>
                        <w:div w:id="12901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81630">
      <w:bodyDiv w:val="1"/>
      <w:marLeft w:val="0"/>
      <w:marRight w:val="0"/>
      <w:marTop w:val="0"/>
      <w:marBottom w:val="0"/>
      <w:divBdr>
        <w:top w:val="none" w:sz="0" w:space="0" w:color="auto"/>
        <w:left w:val="none" w:sz="0" w:space="0" w:color="auto"/>
        <w:bottom w:val="none" w:sz="0" w:space="0" w:color="auto"/>
        <w:right w:val="none" w:sz="0" w:space="0" w:color="auto"/>
      </w:divBdr>
    </w:div>
    <w:div w:id="1639216289">
      <w:bodyDiv w:val="1"/>
      <w:marLeft w:val="0"/>
      <w:marRight w:val="0"/>
      <w:marTop w:val="0"/>
      <w:marBottom w:val="0"/>
      <w:divBdr>
        <w:top w:val="none" w:sz="0" w:space="0" w:color="auto"/>
        <w:left w:val="none" w:sz="0" w:space="0" w:color="auto"/>
        <w:bottom w:val="none" w:sz="0" w:space="0" w:color="auto"/>
        <w:right w:val="none" w:sz="0" w:space="0" w:color="auto"/>
      </w:divBdr>
    </w:div>
    <w:div w:id="1721249941">
      <w:bodyDiv w:val="1"/>
      <w:marLeft w:val="0"/>
      <w:marRight w:val="0"/>
      <w:marTop w:val="0"/>
      <w:marBottom w:val="0"/>
      <w:divBdr>
        <w:top w:val="none" w:sz="0" w:space="0" w:color="auto"/>
        <w:left w:val="none" w:sz="0" w:space="0" w:color="auto"/>
        <w:bottom w:val="none" w:sz="0" w:space="0" w:color="auto"/>
        <w:right w:val="none" w:sz="0" w:space="0" w:color="auto"/>
      </w:divBdr>
      <w:divsChild>
        <w:div w:id="1106386065">
          <w:marLeft w:val="0"/>
          <w:marRight w:val="0"/>
          <w:marTop w:val="0"/>
          <w:marBottom w:val="0"/>
          <w:divBdr>
            <w:top w:val="none" w:sz="0" w:space="0" w:color="auto"/>
            <w:left w:val="none" w:sz="0" w:space="0" w:color="auto"/>
            <w:bottom w:val="none" w:sz="0" w:space="0" w:color="auto"/>
            <w:right w:val="none" w:sz="0" w:space="0" w:color="auto"/>
          </w:divBdr>
          <w:divsChild>
            <w:div w:id="1159880141">
              <w:marLeft w:val="0"/>
              <w:marRight w:val="0"/>
              <w:marTop w:val="0"/>
              <w:marBottom w:val="0"/>
              <w:divBdr>
                <w:top w:val="none" w:sz="0" w:space="0" w:color="auto"/>
                <w:left w:val="none" w:sz="0" w:space="0" w:color="auto"/>
                <w:bottom w:val="none" w:sz="0" w:space="0" w:color="auto"/>
                <w:right w:val="none" w:sz="0" w:space="0" w:color="auto"/>
              </w:divBdr>
              <w:divsChild>
                <w:div w:id="746535665">
                  <w:marLeft w:val="0"/>
                  <w:marRight w:val="0"/>
                  <w:marTop w:val="0"/>
                  <w:marBottom w:val="0"/>
                  <w:divBdr>
                    <w:top w:val="none" w:sz="0" w:space="0" w:color="auto"/>
                    <w:left w:val="none" w:sz="0" w:space="0" w:color="auto"/>
                    <w:bottom w:val="none" w:sz="0" w:space="0" w:color="auto"/>
                    <w:right w:val="none" w:sz="0" w:space="0" w:color="auto"/>
                  </w:divBdr>
                  <w:divsChild>
                    <w:div w:id="501815883">
                      <w:marLeft w:val="0"/>
                      <w:marRight w:val="0"/>
                      <w:marTop w:val="0"/>
                      <w:marBottom w:val="0"/>
                      <w:divBdr>
                        <w:top w:val="none" w:sz="0" w:space="0" w:color="auto"/>
                        <w:left w:val="none" w:sz="0" w:space="0" w:color="auto"/>
                        <w:bottom w:val="none" w:sz="0" w:space="0" w:color="auto"/>
                        <w:right w:val="none" w:sz="0" w:space="0" w:color="auto"/>
                      </w:divBdr>
                      <w:divsChild>
                        <w:div w:id="1718504838">
                          <w:marLeft w:val="0"/>
                          <w:marRight w:val="0"/>
                          <w:marTop w:val="0"/>
                          <w:marBottom w:val="0"/>
                          <w:divBdr>
                            <w:top w:val="none" w:sz="0" w:space="0" w:color="auto"/>
                            <w:left w:val="none" w:sz="0" w:space="0" w:color="auto"/>
                            <w:bottom w:val="none" w:sz="0" w:space="0" w:color="auto"/>
                            <w:right w:val="none" w:sz="0" w:space="0" w:color="auto"/>
                          </w:divBdr>
                          <w:divsChild>
                            <w:div w:id="10582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5284">
              <w:marLeft w:val="0"/>
              <w:marRight w:val="0"/>
              <w:marTop w:val="0"/>
              <w:marBottom w:val="0"/>
              <w:divBdr>
                <w:top w:val="none" w:sz="0" w:space="0" w:color="auto"/>
                <w:left w:val="none" w:sz="0" w:space="0" w:color="auto"/>
                <w:bottom w:val="none" w:sz="0" w:space="0" w:color="auto"/>
                <w:right w:val="none" w:sz="0" w:space="0" w:color="auto"/>
              </w:divBdr>
            </w:div>
            <w:div w:id="267078233">
              <w:marLeft w:val="0"/>
              <w:marRight w:val="0"/>
              <w:marTop w:val="0"/>
              <w:marBottom w:val="0"/>
              <w:divBdr>
                <w:top w:val="none" w:sz="0" w:space="0" w:color="auto"/>
                <w:left w:val="none" w:sz="0" w:space="0" w:color="auto"/>
                <w:bottom w:val="none" w:sz="0" w:space="0" w:color="auto"/>
                <w:right w:val="none" w:sz="0" w:space="0" w:color="auto"/>
              </w:divBdr>
            </w:div>
            <w:div w:id="1557812978">
              <w:marLeft w:val="0"/>
              <w:marRight w:val="0"/>
              <w:marTop w:val="0"/>
              <w:marBottom w:val="0"/>
              <w:divBdr>
                <w:top w:val="none" w:sz="0" w:space="0" w:color="auto"/>
                <w:left w:val="none" w:sz="0" w:space="0" w:color="auto"/>
                <w:bottom w:val="none" w:sz="0" w:space="0" w:color="auto"/>
                <w:right w:val="none" w:sz="0" w:space="0" w:color="auto"/>
              </w:divBdr>
            </w:div>
            <w:div w:id="1191451747">
              <w:marLeft w:val="0"/>
              <w:marRight w:val="0"/>
              <w:marTop w:val="0"/>
              <w:marBottom w:val="0"/>
              <w:divBdr>
                <w:top w:val="none" w:sz="0" w:space="0" w:color="auto"/>
                <w:left w:val="none" w:sz="0" w:space="0" w:color="auto"/>
                <w:bottom w:val="none" w:sz="0" w:space="0" w:color="auto"/>
                <w:right w:val="none" w:sz="0" w:space="0" w:color="auto"/>
              </w:divBdr>
              <w:divsChild>
                <w:div w:id="570434294">
                  <w:marLeft w:val="0"/>
                  <w:marRight w:val="0"/>
                  <w:marTop w:val="0"/>
                  <w:marBottom w:val="0"/>
                  <w:divBdr>
                    <w:top w:val="none" w:sz="0" w:space="0" w:color="auto"/>
                    <w:left w:val="none" w:sz="0" w:space="0" w:color="auto"/>
                    <w:bottom w:val="none" w:sz="0" w:space="0" w:color="auto"/>
                    <w:right w:val="none" w:sz="0" w:space="0" w:color="auto"/>
                  </w:divBdr>
                  <w:divsChild>
                    <w:div w:id="1420979322">
                      <w:marLeft w:val="0"/>
                      <w:marRight w:val="0"/>
                      <w:marTop w:val="0"/>
                      <w:marBottom w:val="0"/>
                      <w:divBdr>
                        <w:top w:val="none" w:sz="0" w:space="0" w:color="auto"/>
                        <w:left w:val="none" w:sz="0" w:space="0" w:color="auto"/>
                        <w:bottom w:val="none" w:sz="0" w:space="0" w:color="auto"/>
                        <w:right w:val="none" w:sz="0" w:space="0" w:color="auto"/>
                      </w:divBdr>
                      <w:divsChild>
                        <w:div w:id="1906448758">
                          <w:marLeft w:val="0"/>
                          <w:marRight w:val="0"/>
                          <w:marTop w:val="0"/>
                          <w:marBottom w:val="0"/>
                          <w:divBdr>
                            <w:top w:val="none" w:sz="0" w:space="0" w:color="auto"/>
                            <w:left w:val="none" w:sz="0" w:space="0" w:color="auto"/>
                            <w:bottom w:val="none" w:sz="0" w:space="0" w:color="auto"/>
                            <w:right w:val="none" w:sz="0" w:space="0" w:color="auto"/>
                          </w:divBdr>
                          <w:divsChild>
                            <w:div w:id="501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8858">
              <w:marLeft w:val="0"/>
              <w:marRight w:val="0"/>
              <w:marTop w:val="0"/>
              <w:marBottom w:val="0"/>
              <w:divBdr>
                <w:top w:val="none" w:sz="0" w:space="0" w:color="auto"/>
                <w:left w:val="none" w:sz="0" w:space="0" w:color="auto"/>
                <w:bottom w:val="none" w:sz="0" w:space="0" w:color="auto"/>
                <w:right w:val="none" w:sz="0" w:space="0" w:color="auto"/>
              </w:divBdr>
            </w:div>
            <w:div w:id="1014267752">
              <w:marLeft w:val="0"/>
              <w:marRight w:val="0"/>
              <w:marTop w:val="0"/>
              <w:marBottom w:val="0"/>
              <w:divBdr>
                <w:top w:val="none" w:sz="0" w:space="0" w:color="auto"/>
                <w:left w:val="none" w:sz="0" w:space="0" w:color="auto"/>
                <w:bottom w:val="none" w:sz="0" w:space="0" w:color="auto"/>
                <w:right w:val="none" w:sz="0" w:space="0" w:color="auto"/>
              </w:divBdr>
              <w:divsChild>
                <w:div w:id="149948488">
                  <w:marLeft w:val="0"/>
                  <w:marRight w:val="0"/>
                  <w:marTop w:val="0"/>
                  <w:marBottom w:val="0"/>
                  <w:divBdr>
                    <w:top w:val="none" w:sz="0" w:space="0" w:color="auto"/>
                    <w:left w:val="none" w:sz="0" w:space="0" w:color="auto"/>
                    <w:bottom w:val="none" w:sz="0" w:space="0" w:color="auto"/>
                    <w:right w:val="none" w:sz="0" w:space="0" w:color="auto"/>
                  </w:divBdr>
                  <w:divsChild>
                    <w:div w:id="1413357173">
                      <w:marLeft w:val="0"/>
                      <w:marRight w:val="0"/>
                      <w:marTop w:val="0"/>
                      <w:marBottom w:val="0"/>
                      <w:divBdr>
                        <w:top w:val="none" w:sz="0" w:space="0" w:color="auto"/>
                        <w:left w:val="none" w:sz="0" w:space="0" w:color="auto"/>
                        <w:bottom w:val="none" w:sz="0" w:space="0" w:color="auto"/>
                        <w:right w:val="none" w:sz="0" w:space="0" w:color="auto"/>
                      </w:divBdr>
                      <w:divsChild>
                        <w:div w:id="7579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1648">
              <w:marLeft w:val="0"/>
              <w:marRight w:val="0"/>
              <w:marTop w:val="0"/>
              <w:marBottom w:val="0"/>
              <w:divBdr>
                <w:top w:val="none" w:sz="0" w:space="0" w:color="auto"/>
                <w:left w:val="none" w:sz="0" w:space="0" w:color="auto"/>
                <w:bottom w:val="none" w:sz="0" w:space="0" w:color="auto"/>
                <w:right w:val="none" w:sz="0" w:space="0" w:color="auto"/>
              </w:divBdr>
            </w:div>
            <w:div w:id="1680086469">
              <w:marLeft w:val="0"/>
              <w:marRight w:val="0"/>
              <w:marTop w:val="0"/>
              <w:marBottom w:val="0"/>
              <w:divBdr>
                <w:top w:val="none" w:sz="0" w:space="0" w:color="auto"/>
                <w:left w:val="none" w:sz="0" w:space="0" w:color="auto"/>
                <w:bottom w:val="none" w:sz="0" w:space="0" w:color="auto"/>
                <w:right w:val="none" w:sz="0" w:space="0" w:color="auto"/>
              </w:divBdr>
              <w:divsChild>
                <w:div w:id="557084018">
                  <w:marLeft w:val="0"/>
                  <w:marRight w:val="0"/>
                  <w:marTop w:val="0"/>
                  <w:marBottom w:val="0"/>
                  <w:divBdr>
                    <w:top w:val="none" w:sz="0" w:space="0" w:color="auto"/>
                    <w:left w:val="none" w:sz="0" w:space="0" w:color="auto"/>
                    <w:bottom w:val="none" w:sz="0" w:space="0" w:color="auto"/>
                    <w:right w:val="none" w:sz="0" w:space="0" w:color="auto"/>
                  </w:divBdr>
                  <w:divsChild>
                    <w:div w:id="1514220351">
                      <w:marLeft w:val="0"/>
                      <w:marRight w:val="0"/>
                      <w:marTop w:val="0"/>
                      <w:marBottom w:val="0"/>
                      <w:divBdr>
                        <w:top w:val="none" w:sz="0" w:space="0" w:color="auto"/>
                        <w:left w:val="none" w:sz="0" w:space="0" w:color="auto"/>
                        <w:bottom w:val="none" w:sz="0" w:space="0" w:color="auto"/>
                        <w:right w:val="none" w:sz="0" w:space="0" w:color="auto"/>
                      </w:divBdr>
                      <w:divsChild>
                        <w:div w:id="1203325529">
                          <w:marLeft w:val="0"/>
                          <w:marRight w:val="0"/>
                          <w:marTop w:val="0"/>
                          <w:marBottom w:val="0"/>
                          <w:divBdr>
                            <w:top w:val="none" w:sz="0" w:space="0" w:color="auto"/>
                            <w:left w:val="none" w:sz="0" w:space="0" w:color="auto"/>
                            <w:bottom w:val="none" w:sz="0" w:space="0" w:color="auto"/>
                            <w:right w:val="none" w:sz="0" w:space="0" w:color="auto"/>
                          </w:divBdr>
                          <w:divsChild>
                            <w:div w:id="1606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9731">
              <w:marLeft w:val="0"/>
              <w:marRight w:val="0"/>
              <w:marTop w:val="0"/>
              <w:marBottom w:val="0"/>
              <w:divBdr>
                <w:top w:val="none" w:sz="0" w:space="0" w:color="auto"/>
                <w:left w:val="none" w:sz="0" w:space="0" w:color="auto"/>
                <w:bottom w:val="none" w:sz="0" w:space="0" w:color="auto"/>
                <w:right w:val="none" w:sz="0" w:space="0" w:color="auto"/>
              </w:divBdr>
            </w:div>
            <w:div w:id="1290014312">
              <w:marLeft w:val="0"/>
              <w:marRight w:val="0"/>
              <w:marTop w:val="0"/>
              <w:marBottom w:val="0"/>
              <w:divBdr>
                <w:top w:val="none" w:sz="0" w:space="0" w:color="auto"/>
                <w:left w:val="none" w:sz="0" w:space="0" w:color="auto"/>
                <w:bottom w:val="none" w:sz="0" w:space="0" w:color="auto"/>
                <w:right w:val="none" w:sz="0" w:space="0" w:color="auto"/>
              </w:divBdr>
              <w:divsChild>
                <w:div w:id="1336297699">
                  <w:marLeft w:val="0"/>
                  <w:marRight w:val="0"/>
                  <w:marTop w:val="0"/>
                  <w:marBottom w:val="0"/>
                  <w:divBdr>
                    <w:top w:val="none" w:sz="0" w:space="0" w:color="auto"/>
                    <w:left w:val="none" w:sz="0" w:space="0" w:color="auto"/>
                    <w:bottom w:val="none" w:sz="0" w:space="0" w:color="auto"/>
                    <w:right w:val="none" w:sz="0" w:space="0" w:color="auto"/>
                  </w:divBdr>
                  <w:divsChild>
                    <w:div w:id="1596865522">
                      <w:marLeft w:val="0"/>
                      <w:marRight w:val="0"/>
                      <w:marTop w:val="0"/>
                      <w:marBottom w:val="0"/>
                      <w:divBdr>
                        <w:top w:val="none" w:sz="0" w:space="0" w:color="auto"/>
                        <w:left w:val="none" w:sz="0" w:space="0" w:color="auto"/>
                        <w:bottom w:val="none" w:sz="0" w:space="0" w:color="auto"/>
                        <w:right w:val="none" w:sz="0" w:space="0" w:color="auto"/>
                      </w:divBdr>
                      <w:divsChild>
                        <w:div w:id="118769568">
                          <w:marLeft w:val="0"/>
                          <w:marRight w:val="0"/>
                          <w:marTop w:val="0"/>
                          <w:marBottom w:val="0"/>
                          <w:divBdr>
                            <w:top w:val="none" w:sz="0" w:space="0" w:color="auto"/>
                            <w:left w:val="none" w:sz="0" w:space="0" w:color="auto"/>
                            <w:bottom w:val="none" w:sz="0" w:space="0" w:color="auto"/>
                            <w:right w:val="none" w:sz="0" w:space="0" w:color="auto"/>
                          </w:divBdr>
                          <w:divsChild>
                            <w:div w:id="733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6058">
              <w:marLeft w:val="0"/>
              <w:marRight w:val="0"/>
              <w:marTop w:val="0"/>
              <w:marBottom w:val="0"/>
              <w:divBdr>
                <w:top w:val="none" w:sz="0" w:space="0" w:color="auto"/>
                <w:left w:val="none" w:sz="0" w:space="0" w:color="auto"/>
                <w:bottom w:val="none" w:sz="0" w:space="0" w:color="auto"/>
                <w:right w:val="none" w:sz="0" w:space="0" w:color="auto"/>
              </w:divBdr>
            </w:div>
            <w:div w:id="636107893">
              <w:marLeft w:val="0"/>
              <w:marRight w:val="0"/>
              <w:marTop w:val="0"/>
              <w:marBottom w:val="0"/>
              <w:divBdr>
                <w:top w:val="none" w:sz="0" w:space="0" w:color="auto"/>
                <w:left w:val="none" w:sz="0" w:space="0" w:color="auto"/>
                <w:bottom w:val="none" w:sz="0" w:space="0" w:color="auto"/>
                <w:right w:val="none" w:sz="0" w:space="0" w:color="auto"/>
              </w:divBdr>
              <w:divsChild>
                <w:div w:id="1730766369">
                  <w:marLeft w:val="0"/>
                  <w:marRight w:val="0"/>
                  <w:marTop w:val="0"/>
                  <w:marBottom w:val="0"/>
                  <w:divBdr>
                    <w:top w:val="none" w:sz="0" w:space="0" w:color="auto"/>
                    <w:left w:val="none" w:sz="0" w:space="0" w:color="auto"/>
                    <w:bottom w:val="none" w:sz="0" w:space="0" w:color="auto"/>
                    <w:right w:val="none" w:sz="0" w:space="0" w:color="auto"/>
                  </w:divBdr>
                  <w:divsChild>
                    <w:div w:id="1171919419">
                      <w:marLeft w:val="0"/>
                      <w:marRight w:val="0"/>
                      <w:marTop w:val="0"/>
                      <w:marBottom w:val="0"/>
                      <w:divBdr>
                        <w:top w:val="none" w:sz="0" w:space="0" w:color="auto"/>
                        <w:left w:val="none" w:sz="0" w:space="0" w:color="auto"/>
                        <w:bottom w:val="none" w:sz="0" w:space="0" w:color="auto"/>
                        <w:right w:val="none" w:sz="0" w:space="0" w:color="auto"/>
                      </w:divBdr>
                      <w:divsChild>
                        <w:div w:id="937908115">
                          <w:marLeft w:val="0"/>
                          <w:marRight w:val="0"/>
                          <w:marTop w:val="0"/>
                          <w:marBottom w:val="0"/>
                          <w:divBdr>
                            <w:top w:val="none" w:sz="0" w:space="0" w:color="auto"/>
                            <w:left w:val="none" w:sz="0" w:space="0" w:color="auto"/>
                            <w:bottom w:val="none" w:sz="0" w:space="0" w:color="auto"/>
                            <w:right w:val="none" w:sz="0" w:space="0" w:color="auto"/>
                          </w:divBdr>
                          <w:divsChild>
                            <w:div w:id="3586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2515">
              <w:marLeft w:val="0"/>
              <w:marRight w:val="0"/>
              <w:marTop w:val="0"/>
              <w:marBottom w:val="0"/>
              <w:divBdr>
                <w:top w:val="none" w:sz="0" w:space="0" w:color="auto"/>
                <w:left w:val="none" w:sz="0" w:space="0" w:color="auto"/>
                <w:bottom w:val="none" w:sz="0" w:space="0" w:color="auto"/>
                <w:right w:val="none" w:sz="0" w:space="0" w:color="auto"/>
              </w:divBdr>
            </w:div>
            <w:div w:id="695351382">
              <w:marLeft w:val="0"/>
              <w:marRight w:val="0"/>
              <w:marTop w:val="0"/>
              <w:marBottom w:val="0"/>
              <w:divBdr>
                <w:top w:val="none" w:sz="0" w:space="0" w:color="auto"/>
                <w:left w:val="none" w:sz="0" w:space="0" w:color="auto"/>
                <w:bottom w:val="none" w:sz="0" w:space="0" w:color="auto"/>
                <w:right w:val="none" w:sz="0" w:space="0" w:color="auto"/>
              </w:divBdr>
              <w:divsChild>
                <w:div w:id="1597012851">
                  <w:marLeft w:val="0"/>
                  <w:marRight w:val="0"/>
                  <w:marTop w:val="0"/>
                  <w:marBottom w:val="0"/>
                  <w:divBdr>
                    <w:top w:val="none" w:sz="0" w:space="0" w:color="auto"/>
                    <w:left w:val="none" w:sz="0" w:space="0" w:color="auto"/>
                    <w:bottom w:val="none" w:sz="0" w:space="0" w:color="auto"/>
                    <w:right w:val="none" w:sz="0" w:space="0" w:color="auto"/>
                  </w:divBdr>
                  <w:divsChild>
                    <w:div w:id="1314291189">
                      <w:marLeft w:val="0"/>
                      <w:marRight w:val="0"/>
                      <w:marTop w:val="0"/>
                      <w:marBottom w:val="0"/>
                      <w:divBdr>
                        <w:top w:val="none" w:sz="0" w:space="0" w:color="auto"/>
                        <w:left w:val="none" w:sz="0" w:space="0" w:color="auto"/>
                        <w:bottom w:val="none" w:sz="0" w:space="0" w:color="auto"/>
                        <w:right w:val="none" w:sz="0" w:space="0" w:color="auto"/>
                      </w:divBdr>
                      <w:divsChild>
                        <w:div w:id="1723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5416">
              <w:marLeft w:val="0"/>
              <w:marRight w:val="0"/>
              <w:marTop w:val="0"/>
              <w:marBottom w:val="0"/>
              <w:divBdr>
                <w:top w:val="none" w:sz="0" w:space="0" w:color="auto"/>
                <w:left w:val="none" w:sz="0" w:space="0" w:color="auto"/>
                <w:bottom w:val="none" w:sz="0" w:space="0" w:color="auto"/>
                <w:right w:val="none" w:sz="0" w:space="0" w:color="auto"/>
              </w:divBdr>
            </w:div>
            <w:div w:id="697000591">
              <w:marLeft w:val="0"/>
              <w:marRight w:val="0"/>
              <w:marTop w:val="0"/>
              <w:marBottom w:val="0"/>
              <w:divBdr>
                <w:top w:val="none" w:sz="0" w:space="0" w:color="auto"/>
                <w:left w:val="none" w:sz="0" w:space="0" w:color="auto"/>
                <w:bottom w:val="none" w:sz="0" w:space="0" w:color="auto"/>
                <w:right w:val="none" w:sz="0" w:space="0" w:color="auto"/>
              </w:divBdr>
            </w:div>
            <w:div w:id="1037271011">
              <w:marLeft w:val="0"/>
              <w:marRight w:val="0"/>
              <w:marTop w:val="0"/>
              <w:marBottom w:val="0"/>
              <w:divBdr>
                <w:top w:val="none" w:sz="0" w:space="0" w:color="auto"/>
                <w:left w:val="none" w:sz="0" w:space="0" w:color="auto"/>
                <w:bottom w:val="none" w:sz="0" w:space="0" w:color="auto"/>
                <w:right w:val="none" w:sz="0" w:space="0" w:color="auto"/>
              </w:divBdr>
            </w:div>
            <w:div w:id="1597247160">
              <w:marLeft w:val="0"/>
              <w:marRight w:val="0"/>
              <w:marTop w:val="0"/>
              <w:marBottom w:val="0"/>
              <w:divBdr>
                <w:top w:val="none" w:sz="0" w:space="0" w:color="auto"/>
                <w:left w:val="none" w:sz="0" w:space="0" w:color="auto"/>
                <w:bottom w:val="none" w:sz="0" w:space="0" w:color="auto"/>
                <w:right w:val="none" w:sz="0" w:space="0" w:color="auto"/>
              </w:divBdr>
              <w:divsChild>
                <w:div w:id="1093623740">
                  <w:marLeft w:val="0"/>
                  <w:marRight w:val="0"/>
                  <w:marTop w:val="0"/>
                  <w:marBottom w:val="0"/>
                  <w:divBdr>
                    <w:top w:val="none" w:sz="0" w:space="0" w:color="auto"/>
                    <w:left w:val="none" w:sz="0" w:space="0" w:color="auto"/>
                    <w:bottom w:val="none" w:sz="0" w:space="0" w:color="auto"/>
                    <w:right w:val="none" w:sz="0" w:space="0" w:color="auto"/>
                  </w:divBdr>
                  <w:divsChild>
                    <w:div w:id="815533108">
                      <w:marLeft w:val="0"/>
                      <w:marRight w:val="0"/>
                      <w:marTop w:val="0"/>
                      <w:marBottom w:val="0"/>
                      <w:divBdr>
                        <w:top w:val="none" w:sz="0" w:space="0" w:color="auto"/>
                        <w:left w:val="none" w:sz="0" w:space="0" w:color="auto"/>
                        <w:bottom w:val="none" w:sz="0" w:space="0" w:color="auto"/>
                        <w:right w:val="none" w:sz="0" w:space="0" w:color="auto"/>
                      </w:divBdr>
                      <w:divsChild>
                        <w:div w:id="11255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30056">
      <w:bodyDiv w:val="1"/>
      <w:marLeft w:val="0"/>
      <w:marRight w:val="0"/>
      <w:marTop w:val="0"/>
      <w:marBottom w:val="0"/>
      <w:divBdr>
        <w:top w:val="none" w:sz="0" w:space="0" w:color="auto"/>
        <w:left w:val="none" w:sz="0" w:space="0" w:color="auto"/>
        <w:bottom w:val="none" w:sz="0" w:space="0" w:color="auto"/>
        <w:right w:val="none" w:sz="0" w:space="0" w:color="auto"/>
      </w:divBdr>
      <w:divsChild>
        <w:div w:id="1938054353">
          <w:marLeft w:val="0"/>
          <w:marRight w:val="0"/>
          <w:marTop w:val="0"/>
          <w:marBottom w:val="0"/>
          <w:divBdr>
            <w:top w:val="none" w:sz="0" w:space="0" w:color="auto"/>
            <w:left w:val="none" w:sz="0" w:space="0" w:color="auto"/>
            <w:bottom w:val="none" w:sz="0" w:space="0" w:color="auto"/>
            <w:right w:val="none" w:sz="0" w:space="0" w:color="auto"/>
          </w:divBdr>
          <w:divsChild>
            <w:div w:id="1486314622">
              <w:marLeft w:val="0"/>
              <w:marRight w:val="0"/>
              <w:marTop w:val="0"/>
              <w:marBottom w:val="0"/>
              <w:divBdr>
                <w:top w:val="none" w:sz="0" w:space="0" w:color="auto"/>
                <w:left w:val="none" w:sz="0" w:space="0" w:color="auto"/>
                <w:bottom w:val="none" w:sz="0" w:space="0" w:color="auto"/>
                <w:right w:val="none" w:sz="0" w:space="0" w:color="auto"/>
              </w:divBdr>
              <w:divsChild>
                <w:div w:id="304505511">
                  <w:marLeft w:val="0"/>
                  <w:marRight w:val="0"/>
                  <w:marTop w:val="0"/>
                  <w:marBottom w:val="0"/>
                  <w:divBdr>
                    <w:top w:val="none" w:sz="0" w:space="0" w:color="auto"/>
                    <w:left w:val="none" w:sz="0" w:space="0" w:color="auto"/>
                    <w:bottom w:val="none" w:sz="0" w:space="0" w:color="auto"/>
                    <w:right w:val="none" w:sz="0" w:space="0" w:color="auto"/>
                  </w:divBdr>
                  <w:divsChild>
                    <w:div w:id="869875780">
                      <w:marLeft w:val="0"/>
                      <w:marRight w:val="0"/>
                      <w:marTop w:val="0"/>
                      <w:marBottom w:val="0"/>
                      <w:divBdr>
                        <w:top w:val="none" w:sz="0" w:space="0" w:color="auto"/>
                        <w:left w:val="none" w:sz="0" w:space="0" w:color="auto"/>
                        <w:bottom w:val="none" w:sz="0" w:space="0" w:color="auto"/>
                        <w:right w:val="none" w:sz="0" w:space="0" w:color="auto"/>
                      </w:divBdr>
                      <w:divsChild>
                        <w:div w:id="12672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48818">
              <w:marLeft w:val="0"/>
              <w:marRight w:val="0"/>
              <w:marTop w:val="0"/>
              <w:marBottom w:val="0"/>
              <w:divBdr>
                <w:top w:val="none" w:sz="0" w:space="0" w:color="auto"/>
                <w:left w:val="none" w:sz="0" w:space="0" w:color="auto"/>
                <w:bottom w:val="none" w:sz="0" w:space="0" w:color="auto"/>
                <w:right w:val="none" w:sz="0" w:space="0" w:color="auto"/>
              </w:divBdr>
            </w:div>
            <w:div w:id="194345713">
              <w:marLeft w:val="0"/>
              <w:marRight w:val="0"/>
              <w:marTop w:val="0"/>
              <w:marBottom w:val="0"/>
              <w:divBdr>
                <w:top w:val="none" w:sz="0" w:space="0" w:color="auto"/>
                <w:left w:val="none" w:sz="0" w:space="0" w:color="auto"/>
                <w:bottom w:val="none" w:sz="0" w:space="0" w:color="auto"/>
                <w:right w:val="none" w:sz="0" w:space="0" w:color="auto"/>
              </w:divBdr>
              <w:divsChild>
                <w:div w:id="226846898">
                  <w:marLeft w:val="0"/>
                  <w:marRight w:val="0"/>
                  <w:marTop w:val="0"/>
                  <w:marBottom w:val="0"/>
                  <w:divBdr>
                    <w:top w:val="none" w:sz="0" w:space="0" w:color="auto"/>
                    <w:left w:val="none" w:sz="0" w:space="0" w:color="auto"/>
                    <w:bottom w:val="none" w:sz="0" w:space="0" w:color="auto"/>
                    <w:right w:val="none" w:sz="0" w:space="0" w:color="auto"/>
                  </w:divBdr>
                  <w:divsChild>
                    <w:div w:id="1069886257">
                      <w:marLeft w:val="0"/>
                      <w:marRight w:val="0"/>
                      <w:marTop w:val="0"/>
                      <w:marBottom w:val="0"/>
                      <w:divBdr>
                        <w:top w:val="none" w:sz="0" w:space="0" w:color="auto"/>
                        <w:left w:val="none" w:sz="0" w:space="0" w:color="auto"/>
                        <w:bottom w:val="none" w:sz="0" w:space="0" w:color="auto"/>
                        <w:right w:val="none" w:sz="0" w:space="0" w:color="auto"/>
                      </w:divBdr>
                      <w:divsChild>
                        <w:div w:id="6177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472">
              <w:marLeft w:val="0"/>
              <w:marRight w:val="0"/>
              <w:marTop w:val="0"/>
              <w:marBottom w:val="0"/>
              <w:divBdr>
                <w:top w:val="none" w:sz="0" w:space="0" w:color="auto"/>
                <w:left w:val="none" w:sz="0" w:space="0" w:color="auto"/>
                <w:bottom w:val="none" w:sz="0" w:space="0" w:color="auto"/>
                <w:right w:val="none" w:sz="0" w:space="0" w:color="auto"/>
              </w:divBdr>
            </w:div>
            <w:div w:id="1325936993">
              <w:marLeft w:val="0"/>
              <w:marRight w:val="0"/>
              <w:marTop w:val="0"/>
              <w:marBottom w:val="0"/>
              <w:divBdr>
                <w:top w:val="none" w:sz="0" w:space="0" w:color="auto"/>
                <w:left w:val="none" w:sz="0" w:space="0" w:color="auto"/>
                <w:bottom w:val="none" w:sz="0" w:space="0" w:color="auto"/>
                <w:right w:val="none" w:sz="0" w:space="0" w:color="auto"/>
              </w:divBdr>
              <w:divsChild>
                <w:div w:id="1073314716">
                  <w:marLeft w:val="0"/>
                  <w:marRight w:val="0"/>
                  <w:marTop w:val="0"/>
                  <w:marBottom w:val="0"/>
                  <w:divBdr>
                    <w:top w:val="none" w:sz="0" w:space="0" w:color="auto"/>
                    <w:left w:val="none" w:sz="0" w:space="0" w:color="auto"/>
                    <w:bottom w:val="none" w:sz="0" w:space="0" w:color="auto"/>
                    <w:right w:val="none" w:sz="0" w:space="0" w:color="auto"/>
                  </w:divBdr>
                  <w:divsChild>
                    <w:div w:id="1975865024">
                      <w:marLeft w:val="0"/>
                      <w:marRight w:val="0"/>
                      <w:marTop w:val="0"/>
                      <w:marBottom w:val="0"/>
                      <w:divBdr>
                        <w:top w:val="none" w:sz="0" w:space="0" w:color="auto"/>
                        <w:left w:val="none" w:sz="0" w:space="0" w:color="auto"/>
                        <w:bottom w:val="none" w:sz="0" w:space="0" w:color="auto"/>
                        <w:right w:val="none" w:sz="0" w:space="0" w:color="auto"/>
                      </w:divBdr>
                      <w:divsChild>
                        <w:div w:id="1925797130">
                          <w:marLeft w:val="0"/>
                          <w:marRight w:val="0"/>
                          <w:marTop w:val="0"/>
                          <w:marBottom w:val="0"/>
                          <w:divBdr>
                            <w:top w:val="none" w:sz="0" w:space="0" w:color="auto"/>
                            <w:left w:val="none" w:sz="0" w:space="0" w:color="auto"/>
                            <w:bottom w:val="none" w:sz="0" w:space="0" w:color="auto"/>
                            <w:right w:val="none" w:sz="0" w:space="0" w:color="auto"/>
                          </w:divBdr>
                          <w:divsChild>
                            <w:div w:id="1859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73521">
      <w:bodyDiv w:val="1"/>
      <w:marLeft w:val="0"/>
      <w:marRight w:val="0"/>
      <w:marTop w:val="0"/>
      <w:marBottom w:val="0"/>
      <w:divBdr>
        <w:top w:val="none" w:sz="0" w:space="0" w:color="auto"/>
        <w:left w:val="none" w:sz="0" w:space="0" w:color="auto"/>
        <w:bottom w:val="none" w:sz="0" w:space="0" w:color="auto"/>
        <w:right w:val="none" w:sz="0" w:space="0" w:color="auto"/>
      </w:divBdr>
    </w:div>
    <w:div w:id="1773471796">
      <w:bodyDiv w:val="1"/>
      <w:marLeft w:val="0"/>
      <w:marRight w:val="0"/>
      <w:marTop w:val="0"/>
      <w:marBottom w:val="0"/>
      <w:divBdr>
        <w:top w:val="none" w:sz="0" w:space="0" w:color="auto"/>
        <w:left w:val="none" w:sz="0" w:space="0" w:color="auto"/>
        <w:bottom w:val="none" w:sz="0" w:space="0" w:color="auto"/>
        <w:right w:val="none" w:sz="0" w:space="0" w:color="auto"/>
      </w:divBdr>
      <w:divsChild>
        <w:div w:id="280918177">
          <w:marLeft w:val="0"/>
          <w:marRight w:val="0"/>
          <w:marTop w:val="0"/>
          <w:marBottom w:val="0"/>
          <w:divBdr>
            <w:top w:val="none" w:sz="0" w:space="0" w:color="auto"/>
            <w:left w:val="none" w:sz="0" w:space="0" w:color="auto"/>
            <w:bottom w:val="none" w:sz="0" w:space="0" w:color="auto"/>
            <w:right w:val="none" w:sz="0" w:space="0" w:color="auto"/>
          </w:divBdr>
          <w:divsChild>
            <w:div w:id="951473272">
              <w:marLeft w:val="0"/>
              <w:marRight w:val="0"/>
              <w:marTop w:val="0"/>
              <w:marBottom w:val="0"/>
              <w:divBdr>
                <w:top w:val="none" w:sz="0" w:space="0" w:color="auto"/>
                <w:left w:val="none" w:sz="0" w:space="0" w:color="auto"/>
                <w:bottom w:val="none" w:sz="0" w:space="0" w:color="auto"/>
                <w:right w:val="none" w:sz="0" w:space="0" w:color="auto"/>
              </w:divBdr>
              <w:divsChild>
                <w:div w:id="1649282581">
                  <w:marLeft w:val="0"/>
                  <w:marRight w:val="0"/>
                  <w:marTop w:val="0"/>
                  <w:marBottom w:val="0"/>
                  <w:divBdr>
                    <w:top w:val="none" w:sz="0" w:space="0" w:color="auto"/>
                    <w:left w:val="none" w:sz="0" w:space="0" w:color="auto"/>
                    <w:bottom w:val="none" w:sz="0" w:space="0" w:color="auto"/>
                    <w:right w:val="none" w:sz="0" w:space="0" w:color="auto"/>
                  </w:divBdr>
                  <w:divsChild>
                    <w:div w:id="718668142">
                      <w:marLeft w:val="0"/>
                      <w:marRight w:val="0"/>
                      <w:marTop w:val="0"/>
                      <w:marBottom w:val="0"/>
                      <w:divBdr>
                        <w:top w:val="none" w:sz="0" w:space="0" w:color="auto"/>
                        <w:left w:val="none" w:sz="0" w:space="0" w:color="auto"/>
                        <w:bottom w:val="none" w:sz="0" w:space="0" w:color="auto"/>
                        <w:right w:val="none" w:sz="0" w:space="0" w:color="auto"/>
                      </w:divBdr>
                      <w:divsChild>
                        <w:div w:id="1736511814">
                          <w:marLeft w:val="0"/>
                          <w:marRight w:val="0"/>
                          <w:marTop w:val="0"/>
                          <w:marBottom w:val="0"/>
                          <w:divBdr>
                            <w:top w:val="none" w:sz="0" w:space="0" w:color="auto"/>
                            <w:left w:val="none" w:sz="0" w:space="0" w:color="auto"/>
                            <w:bottom w:val="none" w:sz="0" w:space="0" w:color="auto"/>
                            <w:right w:val="none" w:sz="0" w:space="0" w:color="auto"/>
                          </w:divBdr>
                          <w:divsChild>
                            <w:div w:id="13374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3096">
              <w:marLeft w:val="0"/>
              <w:marRight w:val="0"/>
              <w:marTop w:val="0"/>
              <w:marBottom w:val="0"/>
              <w:divBdr>
                <w:top w:val="none" w:sz="0" w:space="0" w:color="auto"/>
                <w:left w:val="none" w:sz="0" w:space="0" w:color="auto"/>
                <w:bottom w:val="none" w:sz="0" w:space="0" w:color="auto"/>
                <w:right w:val="none" w:sz="0" w:space="0" w:color="auto"/>
              </w:divBdr>
            </w:div>
            <w:div w:id="974481755">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506750207">
                      <w:marLeft w:val="0"/>
                      <w:marRight w:val="0"/>
                      <w:marTop w:val="0"/>
                      <w:marBottom w:val="0"/>
                      <w:divBdr>
                        <w:top w:val="none" w:sz="0" w:space="0" w:color="auto"/>
                        <w:left w:val="none" w:sz="0" w:space="0" w:color="auto"/>
                        <w:bottom w:val="none" w:sz="0" w:space="0" w:color="auto"/>
                        <w:right w:val="none" w:sz="0" w:space="0" w:color="auto"/>
                      </w:divBdr>
                      <w:divsChild>
                        <w:div w:id="265966745">
                          <w:marLeft w:val="0"/>
                          <w:marRight w:val="0"/>
                          <w:marTop w:val="0"/>
                          <w:marBottom w:val="0"/>
                          <w:divBdr>
                            <w:top w:val="none" w:sz="0" w:space="0" w:color="auto"/>
                            <w:left w:val="none" w:sz="0" w:space="0" w:color="auto"/>
                            <w:bottom w:val="none" w:sz="0" w:space="0" w:color="auto"/>
                            <w:right w:val="none" w:sz="0" w:space="0" w:color="auto"/>
                          </w:divBdr>
                          <w:divsChild>
                            <w:div w:id="1410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4728">
              <w:marLeft w:val="0"/>
              <w:marRight w:val="0"/>
              <w:marTop w:val="0"/>
              <w:marBottom w:val="0"/>
              <w:divBdr>
                <w:top w:val="none" w:sz="0" w:space="0" w:color="auto"/>
                <w:left w:val="none" w:sz="0" w:space="0" w:color="auto"/>
                <w:bottom w:val="none" w:sz="0" w:space="0" w:color="auto"/>
                <w:right w:val="none" w:sz="0" w:space="0" w:color="auto"/>
              </w:divBdr>
            </w:div>
            <w:div w:id="523633403">
              <w:marLeft w:val="0"/>
              <w:marRight w:val="0"/>
              <w:marTop w:val="0"/>
              <w:marBottom w:val="0"/>
              <w:divBdr>
                <w:top w:val="none" w:sz="0" w:space="0" w:color="auto"/>
                <w:left w:val="none" w:sz="0" w:space="0" w:color="auto"/>
                <w:bottom w:val="none" w:sz="0" w:space="0" w:color="auto"/>
                <w:right w:val="none" w:sz="0" w:space="0" w:color="auto"/>
              </w:divBdr>
              <w:divsChild>
                <w:div w:id="919296377">
                  <w:marLeft w:val="0"/>
                  <w:marRight w:val="0"/>
                  <w:marTop w:val="0"/>
                  <w:marBottom w:val="0"/>
                  <w:divBdr>
                    <w:top w:val="none" w:sz="0" w:space="0" w:color="auto"/>
                    <w:left w:val="none" w:sz="0" w:space="0" w:color="auto"/>
                    <w:bottom w:val="none" w:sz="0" w:space="0" w:color="auto"/>
                    <w:right w:val="none" w:sz="0" w:space="0" w:color="auto"/>
                  </w:divBdr>
                  <w:divsChild>
                    <w:div w:id="849414356">
                      <w:marLeft w:val="0"/>
                      <w:marRight w:val="0"/>
                      <w:marTop w:val="0"/>
                      <w:marBottom w:val="0"/>
                      <w:divBdr>
                        <w:top w:val="none" w:sz="0" w:space="0" w:color="auto"/>
                        <w:left w:val="none" w:sz="0" w:space="0" w:color="auto"/>
                        <w:bottom w:val="none" w:sz="0" w:space="0" w:color="auto"/>
                        <w:right w:val="none" w:sz="0" w:space="0" w:color="auto"/>
                      </w:divBdr>
                      <w:divsChild>
                        <w:div w:id="175660647">
                          <w:marLeft w:val="0"/>
                          <w:marRight w:val="0"/>
                          <w:marTop w:val="0"/>
                          <w:marBottom w:val="0"/>
                          <w:divBdr>
                            <w:top w:val="none" w:sz="0" w:space="0" w:color="auto"/>
                            <w:left w:val="none" w:sz="0" w:space="0" w:color="auto"/>
                            <w:bottom w:val="none" w:sz="0" w:space="0" w:color="auto"/>
                            <w:right w:val="none" w:sz="0" w:space="0" w:color="auto"/>
                          </w:divBdr>
                          <w:divsChild>
                            <w:div w:id="1198932486">
                              <w:marLeft w:val="0"/>
                              <w:marRight w:val="0"/>
                              <w:marTop w:val="0"/>
                              <w:marBottom w:val="0"/>
                              <w:divBdr>
                                <w:top w:val="none" w:sz="0" w:space="0" w:color="auto"/>
                                <w:left w:val="none" w:sz="0" w:space="0" w:color="auto"/>
                                <w:bottom w:val="none" w:sz="0" w:space="0" w:color="auto"/>
                                <w:right w:val="none" w:sz="0" w:space="0" w:color="auto"/>
                              </w:divBdr>
                              <w:divsChild>
                                <w:div w:id="9571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02537">
              <w:marLeft w:val="0"/>
              <w:marRight w:val="0"/>
              <w:marTop w:val="0"/>
              <w:marBottom w:val="0"/>
              <w:divBdr>
                <w:top w:val="none" w:sz="0" w:space="0" w:color="auto"/>
                <w:left w:val="none" w:sz="0" w:space="0" w:color="auto"/>
                <w:bottom w:val="none" w:sz="0" w:space="0" w:color="auto"/>
                <w:right w:val="none" w:sz="0" w:space="0" w:color="auto"/>
              </w:divBdr>
            </w:div>
            <w:div w:id="1389690910">
              <w:marLeft w:val="0"/>
              <w:marRight w:val="0"/>
              <w:marTop w:val="0"/>
              <w:marBottom w:val="0"/>
              <w:divBdr>
                <w:top w:val="none" w:sz="0" w:space="0" w:color="auto"/>
                <w:left w:val="none" w:sz="0" w:space="0" w:color="auto"/>
                <w:bottom w:val="none" w:sz="0" w:space="0" w:color="auto"/>
                <w:right w:val="none" w:sz="0" w:space="0" w:color="auto"/>
              </w:divBdr>
              <w:divsChild>
                <w:div w:id="1844739747">
                  <w:marLeft w:val="0"/>
                  <w:marRight w:val="0"/>
                  <w:marTop w:val="0"/>
                  <w:marBottom w:val="0"/>
                  <w:divBdr>
                    <w:top w:val="none" w:sz="0" w:space="0" w:color="auto"/>
                    <w:left w:val="none" w:sz="0" w:space="0" w:color="auto"/>
                    <w:bottom w:val="none" w:sz="0" w:space="0" w:color="auto"/>
                    <w:right w:val="none" w:sz="0" w:space="0" w:color="auto"/>
                  </w:divBdr>
                  <w:divsChild>
                    <w:div w:id="6372636">
                      <w:marLeft w:val="0"/>
                      <w:marRight w:val="0"/>
                      <w:marTop w:val="0"/>
                      <w:marBottom w:val="0"/>
                      <w:divBdr>
                        <w:top w:val="none" w:sz="0" w:space="0" w:color="auto"/>
                        <w:left w:val="none" w:sz="0" w:space="0" w:color="auto"/>
                        <w:bottom w:val="none" w:sz="0" w:space="0" w:color="auto"/>
                        <w:right w:val="none" w:sz="0" w:space="0" w:color="auto"/>
                      </w:divBdr>
                      <w:divsChild>
                        <w:div w:id="320696051">
                          <w:marLeft w:val="0"/>
                          <w:marRight w:val="0"/>
                          <w:marTop w:val="0"/>
                          <w:marBottom w:val="0"/>
                          <w:divBdr>
                            <w:top w:val="none" w:sz="0" w:space="0" w:color="auto"/>
                            <w:left w:val="none" w:sz="0" w:space="0" w:color="auto"/>
                            <w:bottom w:val="none" w:sz="0" w:space="0" w:color="auto"/>
                            <w:right w:val="none" w:sz="0" w:space="0" w:color="auto"/>
                          </w:divBdr>
                          <w:divsChild>
                            <w:div w:id="18812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5184">
              <w:marLeft w:val="0"/>
              <w:marRight w:val="0"/>
              <w:marTop w:val="0"/>
              <w:marBottom w:val="0"/>
              <w:divBdr>
                <w:top w:val="none" w:sz="0" w:space="0" w:color="auto"/>
                <w:left w:val="none" w:sz="0" w:space="0" w:color="auto"/>
                <w:bottom w:val="none" w:sz="0" w:space="0" w:color="auto"/>
                <w:right w:val="none" w:sz="0" w:space="0" w:color="auto"/>
              </w:divBdr>
            </w:div>
            <w:div w:id="16390842">
              <w:marLeft w:val="0"/>
              <w:marRight w:val="0"/>
              <w:marTop w:val="0"/>
              <w:marBottom w:val="0"/>
              <w:divBdr>
                <w:top w:val="none" w:sz="0" w:space="0" w:color="auto"/>
                <w:left w:val="none" w:sz="0" w:space="0" w:color="auto"/>
                <w:bottom w:val="none" w:sz="0" w:space="0" w:color="auto"/>
                <w:right w:val="none" w:sz="0" w:space="0" w:color="auto"/>
              </w:divBdr>
              <w:divsChild>
                <w:div w:id="1365405403">
                  <w:marLeft w:val="0"/>
                  <w:marRight w:val="0"/>
                  <w:marTop w:val="0"/>
                  <w:marBottom w:val="0"/>
                  <w:divBdr>
                    <w:top w:val="none" w:sz="0" w:space="0" w:color="auto"/>
                    <w:left w:val="none" w:sz="0" w:space="0" w:color="auto"/>
                    <w:bottom w:val="none" w:sz="0" w:space="0" w:color="auto"/>
                    <w:right w:val="none" w:sz="0" w:space="0" w:color="auto"/>
                  </w:divBdr>
                  <w:divsChild>
                    <w:div w:id="795102812">
                      <w:marLeft w:val="0"/>
                      <w:marRight w:val="0"/>
                      <w:marTop w:val="0"/>
                      <w:marBottom w:val="0"/>
                      <w:divBdr>
                        <w:top w:val="none" w:sz="0" w:space="0" w:color="auto"/>
                        <w:left w:val="none" w:sz="0" w:space="0" w:color="auto"/>
                        <w:bottom w:val="none" w:sz="0" w:space="0" w:color="auto"/>
                        <w:right w:val="none" w:sz="0" w:space="0" w:color="auto"/>
                      </w:divBdr>
                      <w:divsChild>
                        <w:div w:id="2567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0570">
              <w:marLeft w:val="0"/>
              <w:marRight w:val="0"/>
              <w:marTop w:val="0"/>
              <w:marBottom w:val="0"/>
              <w:divBdr>
                <w:top w:val="none" w:sz="0" w:space="0" w:color="auto"/>
                <w:left w:val="none" w:sz="0" w:space="0" w:color="auto"/>
                <w:bottom w:val="none" w:sz="0" w:space="0" w:color="auto"/>
                <w:right w:val="none" w:sz="0" w:space="0" w:color="auto"/>
              </w:divBdr>
            </w:div>
            <w:div w:id="139618245">
              <w:marLeft w:val="0"/>
              <w:marRight w:val="0"/>
              <w:marTop w:val="0"/>
              <w:marBottom w:val="0"/>
              <w:divBdr>
                <w:top w:val="none" w:sz="0" w:space="0" w:color="auto"/>
                <w:left w:val="none" w:sz="0" w:space="0" w:color="auto"/>
                <w:bottom w:val="none" w:sz="0" w:space="0" w:color="auto"/>
                <w:right w:val="none" w:sz="0" w:space="0" w:color="auto"/>
              </w:divBdr>
              <w:divsChild>
                <w:div w:id="2038921892">
                  <w:marLeft w:val="0"/>
                  <w:marRight w:val="0"/>
                  <w:marTop w:val="0"/>
                  <w:marBottom w:val="0"/>
                  <w:divBdr>
                    <w:top w:val="none" w:sz="0" w:space="0" w:color="auto"/>
                    <w:left w:val="none" w:sz="0" w:space="0" w:color="auto"/>
                    <w:bottom w:val="none" w:sz="0" w:space="0" w:color="auto"/>
                    <w:right w:val="none" w:sz="0" w:space="0" w:color="auto"/>
                  </w:divBdr>
                  <w:divsChild>
                    <w:div w:id="406155709">
                      <w:marLeft w:val="0"/>
                      <w:marRight w:val="0"/>
                      <w:marTop w:val="0"/>
                      <w:marBottom w:val="0"/>
                      <w:divBdr>
                        <w:top w:val="none" w:sz="0" w:space="0" w:color="auto"/>
                        <w:left w:val="none" w:sz="0" w:space="0" w:color="auto"/>
                        <w:bottom w:val="none" w:sz="0" w:space="0" w:color="auto"/>
                        <w:right w:val="none" w:sz="0" w:space="0" w:color="auto"/>
                      </w:divBdr>
                      <w:divsChild>
                        <w:div w:id="13450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697">
              <w:marLeft w:val="0"/>
              <w:marRight w:val="0"/>
              <w:marTop w:val="0"/>
              <w:marBottom w:val="0"/>
              <w:divBdr>
                <w:top w:val="none" w:sz="0" w:space="0" w:color="auto"/>
                <w:left w:val="none" w:sz="0" w:space="0" w:color="auto"/>
                <w:bottom w:val="none" w:sz="0" w:space="0" w:color="auto"/>
                <w:right w:val="none" w:sz="0" w:space="0" w:color="auto"/>
              </w:divBdr>
            </w:div>
            <w:div w:id="50815686">
              <w:marLeft w:val="0"/>
              <w:marRight w:val="0"/>
              <w:marTop w:val="0"/>
              <w:marBottom w:val="0"/>
              <w:divBdr>
                <w:top w:val="none" w:sz="0" w:space="0" w:color="auto"/>
                <w:left w:val="none" w:sz="0" w:space="0" w:color="auto"/>
                <w:bottom w:val="none" w:sz="0" w:space="0" w:color="auto"/>
                <w:right w:val="none" w:sz="0" w:space="0" w:color="auto"/>
              </w:divBdr>
              <w:divsChild>
                <w:div w:id="1228224509">
                  <w:marLeft w:val="0"/>
                  <w:marRight w:val="0"/>
                  <w:marTop w:val="0"/>
                  <w:marBottom w:val="0"/>
                  <w:divBdr>
                    <w:top w:val="none" w:sz="0" w:space="0" w:color="auto"/>
                    <w:left w:val="none" w:sz="0" w:space="0" w:color="auto"/>
                    <w:bottom w:val="none" w:sz="0" w:space="0" w:color="auto"/>
                    <w:right w:val="none" w:sz="0" w:space="0" w:color="auto"/>
                  </w:divBdr>
                  <w:divsChild>
                    <w:div w:id="1742675201">
                      <w:marLeft w:val="0"/>
                      <w:marRight w:val="0"/>
                      <w:marTop w:val="0"/>
                      <w:marBottom w:val="0"/>
                      <w:divBdr>
                        <w:top w:val="none" w:sz="0" w:space="0" w:color="auto"/>
                        <w:left w:val="none" w:sz="0" w:space="0" w:color="auto"/>
                        <w:bottom w:val="none" w:sz="0" w:space="0" w:color="auto"/>
                        <w:right w:val="none" w:sz="0" w:space="0" w:color="auto"/>
                      </w:divBdr>
                      <w:divsChild>
                        <w:div w:id="356977681">
                          <w:marLeft w:val="0"/>
                          <w:marRight w:val="0"/>
                          <w:marTop w:val="0"/>
                          <w:marBottom w:val="0"/>
                          <w:divBdr>
                            <w:top w:val="none" w:sz="0" w:space="0" w:color="auto"/>
                            <w:left w:val="none" w:sz="0" w:space="0" w:color="auto"/>
                            <w:bottom w:val="none" w:sz="0" w:space="0" w:color="auto"/>
                            <w:right w:val="none" w:sz="0" w:space="0" w:color="auto"/>
                          </w:divBdr>
                          <w:divsChild>
                            <w:div w:id="5611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32440">
              <w:marLeft w:val="0"/>
              <w:marRight w:val="0"/>
              <w:marTop w:val="0"/>
              <w:marBottom w:val="0"/>
              <w:divBdr>
                <w:top w:val="none" w:sz="0" w:space="0" w:color="auto"/>
                <w:left w:val="none" w:sz="0" w:space="0" w:color="auto"/>
                <w:bottom w:val="none" w:sz="0" w:space="0" w:color="auto"/>
                <w:right w:val="none" w:sz="0" w:space="0" w:color="auto"/>
              </w:divBdr>
            </w:div>
            <w:div w:id="2083522937">
              <w:marLeft w:val="0"/>
              <w:marRight w:val="0"/>
              <w:marTop w:val="0"/>
              <w:marBottom w:val="0"/>
              <w:divBdr>
                <w:top w:val="none" w:sz="0" w:space="0" w:color="auto"/>
                <w:left w:val="none" w:sz="0" w:space="0" w:color="auto"/>
                <w:bottom w:val="none" w:sz="0" w:space="0" w:color="auto"/>
                <w:right w:val="none" w:sz="0" w:space="0" w:color="auto"/>
              </w:divBdr>
              <w:divsChild>
                <w:div w:id="1058936159">
                  <w:marLeft w:val="0"/>
                  <w:marRight w:val="0"/>
                  <w:marTop w:val="0"/>
                  <w:marBottom w:val="0"/>
                  <w:divBdr>
                    <w:top w:val="none" w:sz="0" w:space="0" w:color="auto"/>
                    <w:left w:val="none" w:sz="0" w:space="0" w:color="auto"/>
                    <w:bottom w:val="none" w:sz="0" w:space="0" w:color="auto"/>
                    <w:right w:val="none" w:sz="0" w:space="0" w:color="auto"/>
                  </w:divBdr>
                  <w:divsChild>
                    <w:div w:id="1503932154">
                      <w:marLeft w:val="0"/>
                      <w:marRight w:val="0"/>
                      <w:marTop w:val="0"/>
                      <w:marBottom w:val="0"/>
                      <w:divBdr>
                        <w:top w:val="none" w:sz="0" w:space="0" w:color="auto"/>
                        <w:left w:val="none" w:sz="0" w:space="0" w:color="auto"/>
                        <w:bottom w:val="none" w:sz="0" w:space="0" w:color="auto"/>
                        <w:right w:val="none" w:sz="0" w:space="0" w:color="auto"/>
                      </w:divBdr>
                      <w:divsChild>
                        <w:div w:id="1385829346">
                          <w:marLeft w:val="0"/>
                          <w:marRight w:val="0"/>
                          <w:marTop w:val="0"/>
                          <w:marBottom w:val="0"/>
                          <w:divBdr>
                            <w:top w:val="none" w:sz="0" w:space="0" w:color="auto"/>
                            <w:left w:val="none" w:sz="0" w:space="0" w:color="auto"/>
                            <w:bottom w:val="none" w:sz="0" w:space="0" w:color="auto"/>
                            <w:right w:val="none" w:sz="0" w:space="0" w:color="auto"/>
                          </w:divBdr>
                          <w:divsChild>
                            <w:div w:id="17871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2885">
              <w:marLeft w:val="0"/>
              <w:marRight w:val="0"/>
              <w:marTop w:val="0"/>
              <w:marBottom w:val="0"/>
              <w:divBdr>
                <w:top w:val="none" w:sz="0" w:space="0" w:color="auto"/>
                <w:left w:val="none" w:sz="0" w:space="0" w:color="auto"/>
                <w:bottom w:val="none" w:sz="0" w:space="0" w:color="auto"/>
                <w:right w:val="none" w:sz="0" w:space="0" w:color="auto"/>
              </w:divBdr>
            </w:div>
            <w:div w:id="1302996976">
              <w:marLeft w:val="0"/>
              <w:marRight w:val="0"/>
              <w:marTop w:val="0"/>
              <w:marBottom w:val="0"/>
              <w:divBdr>
                <w:top w:val="none" w:sz="0" w:space="0" w:color="auto"/>
                <w:left w:val="none" w:sz="0" w:space="0" w:color="auto"/>
                <w:bottom w:val="none" w:sz="0" w:space="0" w:color="auto"/>
                <w:right w:val="none" w:sz="0" w:space="0" w:color="auto"/>
              </w:divBdr>
            </w:div>
            <w:div w:id="1140414445">
              <w:marLeft w:val="0"/>
              <w:marRight w:val="0"/>
              <w:marTop w:val="0"/>
              <w:marBottom w:val="0"/>
              <w:divBdr>
                <w:top w:val="none" w:sz="0" w:space="0" w:color="auto"/>
                <w:left w:val="none" w:sz="0" w:space="0" w:color="auto"/>
                <w:bottom w:val="none" w:sz="0" w:space="0" w:color="auto"/>
                <w:right w:val="none" w:sz="0" w:space="0" w:color="auto"/>
              </w:divBdr>
            </w:div>
            <w:div w:id="1888183710">
              <w:marLeft w:val="0"/>
              <w:marRight w:val="0"/>
              <w:marTop w:val="0"/>
              <w:marBottom w:val="0"/>
              <w:divBdr>
                <w:top w:val="none" w:sz="0" w:space="0" w:color="auto"/>
                <w:left w:val="none" w:sz="0" w:space="0" w:color="auto"/>
                <w:bottom w:val="none" w:sz="0" w:space="0" w:color="auto"/>
                <w:right w:val="none" w:sz="0" w:space="0" w:color="auto"/>
              </w:divBdr>
              <w:divsChild>
                <w:div w:id="101924331">
                  <w:marLeft w:val="0"/>
                  <w:marRight w:val="0"/>
                  <w:marTop w:val="0"/>
                  <w:marBottom w:val="0"/>
                  <w:divBdr>
                    <w:top w:val="none" w:sz="0" w:space="0" w:color="auto"/>
                    <w:left w:val="none" w:sz="0" w:space="0" w:color="auto"/>
                    <w:bottom w:val="none" w:sz="0" w:space="0" w:color="auto"/>
                    <w:right w:val="none" w:sz="0" w:space="0" w:color="auto"/>
                  </w:divBdr>
                  <w:divsChild>
                    <w:div w:id="1411197334">
                      <w:marLeft w:val="0"/>
                      <w:marRight w:val="0"/>
                      <w:marTop w:val="0"/>
                      <w:marBottom w:val="0"/>
                      <w:divBdr>
                        <w:top w:val="none" w:sz="0" w:space="0" w:color="auto"/>
                        <w:left w:val="none" w:sz="0" w:space="0" w:color="auto"/>
                        <w:bottom w:val="none" w:sz="0" w:space="0" w:color="auto"/>
                        <w:right w:val="none" w:sz="0" w:space="0" w:color="auto"/>
                      </w:divBdr>
                      <w:divsChild>
                        <w:div w:id="122817746">
                          <w:marLeft w:val="0"/>
                          <w:marRight w:val="0"/>
                          <w:marTop w:val="0"/>
                          <w:marBottom w:val="0"/>
                          <w:divBdr>
                            <w:top w:val="none" w:sz="0" w:space="0" w:color="auto"/>
                            <w:left w:val="none" w:sz="0" w:space="0" w:color="auto"/>
                            <w:bottom w:val="none" w:sz="0" w:space="0" w:color="auto"/>
                            <w:right w:val="none" w:sz="0" w:space="0" w:color="auto"/>
                          </w:divBdr>
                          <w:divsChild>
                            <w:div w:id="13187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VNG_leegsjabloon.dotm</Template>
  <TotalTime>58</TotalTime>
  <Pages>3</Pages>
  <Words>1315</Words>
  <Characters>8218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9514</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Shirley Mulder</dc:creator>
  <cp:lastModifiedBy>Shirley Mulder</cp:lastModifiedBy>
  <cp:revision>8</cp:revision>
  <cp:lastPrinted>2016-12-22T18:38:00Z</cp:lastPrinted>
  <dcterms:created xsi:type="dcterms:W3CDTF">2021-03-16T10:11:00Z</dcterms:created>
  <dcterms:modified xsi:type="dcterms:W3CDTF">2021-03-17T14:07:00Z</dcterms:modified>
</cp:coreProperties>
</file>