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9D59" w14:textId="43045131" w:rsidR="00796AD9" w:rsidRPr="003F47DE" w:rsidRDefault="00796AD9" w:rsidP="003F47DE">
      <w:pPr>
        <w:pStyle w:val="Geenafstand"/>
        <w:rPr>
          <w:rFonts w:cs="Arial"/>
          <w:b/>
          <w:bCs/>
          <w:sz w:val="28"/>
          <w:szCs w:val="28"/>
        </w:rPr>
      </w:pPr>
      <w:bookmarkStart w:id="0" w:name="_Toc43212865"/>
      <w:bookmarkStart w:id="1" w:name="_Toc47028352"/>
      <w:r w:rsidRPr="003F47DE">
        <w:rPr>
          <w:rFonts w:cs="Arial"/>
          <w:b/>
          <w:bCs/>
          <w:sz w:val="28"/>
          <w:szCs w:val="28"/>
        </w:rPr>
        <w:t>Model</w:t>
      </w:r>
      <w:r w:rsidR="00BE0357" w:rsidRPr="003F47DE">
        <w:rPr>
          <w:rFonts w:cs="Arial"/>
          <w:b/>
          <w:bCs/>
          <w:sz w:val="28"/>
          <w:szCs w:val="28"/>
        </w:rPr>
        <w:t xml:space="preserve"> </w:t>
      </w:r>
      <w:r w:rsidRPr="003F47DE">
        <w:rPr>
          <w:rFonts w:cs="Arial"/>
          <w:b/>
          <w:bCs/>
          <w:sz w:val="28"/>
          <w:szCs w:val="28"/>
        </w:rPr>
        <w:t xml:space="preserve">Leegstandverordening </w:t>
      </w:r>
      <w:r w:rsidR="00BD5D49">
        <w:rPr>
          <w:rFonts w:cs="Arial"/>
          <w:b/>
          <w:bCs/>
          <w:sz w:val="28"/>
          <w:szCs w:val="28"/>
        </w:rPr>
        <w:t>(</w:t>
      </w:r>
      <w:r w:rsidR="00151499">
        <w:rPr>
          <w:rFonts w:cs="Arial"/>
          <w:b/>
          <w:bCs/>
          <w:sz w:val="28"/>
          <w:szCs w:val="28"/>
        </w:rPr>
        <w:t xml:space="preserve">nieuw </w:t>
      </w:r>
      <w:r w:rsidR="00BE0357" w:rsidRPr="003F47DE">
        <w:rPr>
          <w:rFonts w:cs="Arial"/>
          <w:b/>
          <w:bCs/>
          <w:sz w:val="28"/>
          <w:szCs w:val="28"/>
        </w:rPr>
        <w:t xml:space="preserve">model, </w:t>
      </w:r>
      <w:r w:rsidR="00512F5F">
        <w:rPr>
          <w:rFonts w:cs="Arial"/>
          <w:b/>
          <w:bCs/>
          <w:sz w:val="28"/>
          <w:szCs w:val="28"/>
        </w:rPr>
        <w:t>dece</w:t>
      </w:r>
      <w:r w:rsidR="00BE0357" w:rsidRPr="003F47DE">
        <w:rPr>
          <w:rFonts w:cs="Arial"/>
          <w:b/>
          <w:bCs/>
          <w:sz w:val="28"/>
          <w:szCs w:val="28"/>
        </w:rPr>
        <w:t>mber 2020)</w:t>
      </w:r>
      <w:bookmarkEnd w:id="0"/>
      <w:bookmarkEnd w:id="1"/>
    </w:p>
    <w:p w14:paraId="437F4695" w14:textId="77777777" w:rsidR="00796AD9" w:rsidRPr="003F47DE" w:rsidRDefault="00796AD9" w:rsidP="003F47DE">
      <w:pPr>
        <w:pStyle w:val="Geenafstand"/>
        <w:rPr>
          <w:rFonts w:cs="Arial"/>
          <w:szCs w:val="20"/>
          <w:lang w:eastAsia="en-US"/>
        </w:rPr>
      </w:pPr>
    </w:p>
    <w:p w14:paraId="1F867FCA" w14:textId="77777777" w:rsidR="003F47DE" w:rsidRPr="003F47DE" w:rsidRDefault="003F47DE" w:rsidP="003F47DE">
      <w:pPr>
        <w:pStyle w:val="Geenafstand"/>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3F47DE" w:rsidRPr="003F47DE" w14:paraId="06B4349E" w14:textId="77777777" w:rsidTr="00EA574B">
        <w:tc>
          <w:tcPr>
            <w:tcW w:w="9212" w:type="dxa"/>
          </w:tcPr>
          <w:p w14:paraId="05E12FA5" w14:textId="77777777" w:rsidR="003F47DE" w:rsidRPr="00196A0E" w:rsidRDefault="003F47DE" w:rsidP="003F47DE">
            <w:pPr>
              <w:pStyle w:val="Geenafstand"/>
              <w:rPr>
                <w:rFonts w:cs="Arial"/>
                <w:b/>
                <w:bCs/>
                <w:szCs w:val="20"/>
              </w:rPr>
            </w:pPr>
            <w:r w:rsidRPr="00196A0E">
              <w:rPr>
                <w:rFonts w:cs="Arial"/>
                <w:b/>
                <w:bCs/>
                <w:szCs w:val="20"/>
              </w:rPr>
              <w:t>Leeswijzer modelbepalingen</w:t>
            </w:r>
          </w:p>
          <w:p w14:paraId="2AED7674" w14:textId="08B724DD" w:rsidR="003F47DE" w:rsidRPr="00196A0E" w:rsidRDefault="003F47DE" w:rsidP="003F47DE">
            <w:pPr>
              <w:pStyle w:val="Geenafstand"/>
              <w:rPr>
                <w:rFonts w:cs="Arial"/>
                <w:szCs w:val="20"/>
              </w:rPr>
            </w:pPr>
            <w:r w:rsidRPr="00196A0E">
              <w:rPr>
                <w:rFonts w:cs="Arial"/>
                <w:szCs w:val="20"/>
              </w:rPr>
              <w:t>- [</w:t>
            </w:r>
            <w:r w:rsidRPr="00196A0E">
              <w:rPr>
                <w:rFonts w:cs="Arial"/>
                <w:b/>
                <w:bCs/>
                <w:szCs w:val="20"/>
              </w:rPr>
              <w:t>…</w:t>
            </w:r>
            <w:r w:rsidRPr="00196A0E">
              <w:rPr>
                <w:rFonts w:cs="Arial"/>
                <w:szCs w:val="20"/>
              </w:rPr>
              <w:t>] of (bijvoorbeeld) [</w:t>
            </w:r>
            <w:r w:rsidRPr="00196A0E">
              <w:rPr>
                <w:rFonts w:cs="Arial"/>
                <w:b/>
                <w:bCs/>
                <w:szCs w:val="20"/>
              </w:rPr>
              <w:t>iets</w:t>
            </w:r>
            <w:r w:rsidRPr="00196A0E">
              <w:rPr>
                <w:rFonts w:cs="Arial"/>
                <w:szCs w:val="20"/>
              </w:rPr>
              <w:t>] = door gemeente in te vullen, zie bijvoorbeeld artikel</w:t>
            </w:r>
            <w:r w:rsidR="001A395B" w:rsidRPr="00196A0E">
              <w:rPr>
                <w:rFonts w:cs="Arial"/>
                <w:szCs w:val="20"/>
              </w:rPr>
              <w:t xml:space="preserve"> 3, vierde lid, onder i</w:t>
            </w:r>
            <w:r w:rsidRPr="00196A0E">
              <w:rPr>
                <w:rFonts w:cs="Arial"/>
                <w:szCs w:val="20"/>
              </w:rPr>
              <w:t>.</w:t>
            </w:r>
          </w:p>
          <w:p w14:paraId="72E60BBE" w14:textId="0D287A84" w:rsidR="003F47DE" w:rsidRPr="00196A0E" w:rsidRDefault="003F47DE" w:rsidP="003F47DE">
            <w:pPr>
              <w:pStyle w:val="Geenafstand"/>
              <w:rPr>
                <w:rFonts w:cs="Arial"/>
                <w:szCs w:val="20"/>
              </w:rPr>
            </w:pPr>
            <w:r w:rsidRPr="00196A0E">
              <w:rPr>
                <w:rFonts w:cs="Arial"/>
                <w:szCs w:val="20"/>
              </w:rPr>
              <w:t>- [</w:t>
            </w:r>
            <w:r w:rsidRPr="00196A0E">
              <w:rPr>
                <w:rFonts w:cs="Arial"/>
                <w:i/>
                <w:szCs w:val="20"/>
              </w:rPr>
              <w:t>iets</w:t>
            </w:r>
            <w:r w:rsidRPr="00196A0E">
              <w:rPr>
                <w:rFonts w:cs="Arial"/>
                <w:szCs w:val="20"/>
              </w:rPr>
              <w:t xml:space="preserve">] = facultatief, zie bijvoorbeeld artikel </w:t>
            </w:r>
            <w:r w:rsidR="00BD5D49" w:rsidRPr="00196A0E">
              <w:rPr>
                <w:rFonts w:cs="Arial"/>
                <w:szCs w:val="20"/>
              </w:rPr>
              <w:t>3, tweede lid</w:t>
            </w:r>
            <w:r w:rsidRPr="00196A0E">
              <w:rPr>
                <w:rFonts w:cs="Arial"/>
                <w:szCs w:val="20"/>
              </w:rPr>
              <w:t>.</w:t>
            </w:r>
          </w:p>
          <w:p w14:paraId="7E5D5C6D" w14:textId="02D48F99" w:rsidR="003F47DE" w:rsidRPr="00196A0E" w:rsidRDefault="003F47DE" w:rsidP="003F47DE">
            <w:pPr>
              <w:pStyle w:val="Geenafstand"/>
              <w:rPr>
                <w:rFonts w:cs="Arial"/>
                <w:szCs w:val="20"/>
              </w:rPr>
            </w:pPr>
            <w:r w:rsidRPr="00196A0E">
              <w:rPr>
                <w:rFonts w:cs="Arial"/>
                <w:szCs w:val="20"/>
              </w:rPr>
              <w:t xml:space="preserve">- [iets </w:t>
            </w:r>
            <w:r w:rsidRPr="00196A0E">
              <w:rPr>
                <w:rFonts w:cs="Arial"/>
                <w:b/>
                <w:bCs/>
                <w:szCs w:val="20"/>
              </w:rPr>
              <w:t>OF</w:t>
            </w:r>
            <w:r w:rsidRPr="00196A0E">
              <w:rPr>
                <w:rFonts w:cs="Arial"/>
                <w:szCs w:val="20"/>
              </w:rPr>
              <w:t xml:space="preserve"> iets] = door gemeente te kiezen, zie bijvoorbeeld artikel</w:t>
            </w:r>
            <w:r w:rsidR="001A395B" w:rsidRPr="00196A0E">
              <w:rPr>
                <w:rFonts w:cs="Arial"/>
                <w:szCs w:val="20"/>
              </w:rPr>
              <w:t xml:space="preserve"> 9, eerste lid</w:t>
            </w:r>
            <w:r w:rsidRPr="00196A0E">
              <w:rPr>
                <w:rFonts w:cs="Arial"/>
                <w:szCs w:val="20"/>
              </w:rPr>
              <w:t>.</w:t>
            </w:r>
          </w:p>
          <w:p w14:paraId="5EAFAAB8" w14:textId="35530D06" w:rsidR="003F47DE" w:rsidRPr="00196A0E" w:rsidRDefault="003F47DE" w:rsidP="003F47DE">
            <w:pPr>
              <w:pStyle w:val="Geenafstand"/>
              <w:rPr>
                <w:rFonts w:cs="Arial"/>
                <w:szCs w:val="20"/>
              </w:rPr>
            </w:pPr>
            <w:r w:rsidRPr="00196A0E">
              <w:rPr>
                <w:rFonts w:cs="Arial"/>
                <w:szCs w:val="20"/>
              </w:rPr>
              <w:t>- [</w:t>
            </w:r>
            <w:r w:rsidRPr="00196A0E">
              <w:rPr>
                <w:rFonts w:cs="Arial"/>
                <w:b/>
                <w:bCs/>
                <w:szCs w:val="20"/>
              </w:rPr>
              <w:t>… (iets)</w:t>
            </w:r>
            <w:r w:rsidRPr="00196A0E">
              <w:rPr>
                <w:rFonts w:cs="Arial"/>
                <w:szCs w:val="20"/>
              </w:rPr>
              <w:t>] = een duiding ter illustratie of uitleg voor gemeente, zie bijvoorbeeld artikel</w:t>
            </w:r>
            <w:r w:rsidR="00BD5D49" w:rsidRPr="00196A0E">
              <w:rPr>
                <w:rFonts w:cs="Arial"/>
                <w:szCs w:val="20"/>
              </w:rPr>
              <w:t xml:space="preserve"> 2</w:t>
            </w:r>
            <w:r w:rsidRPr="00196A0E">
              <w:rPr>
                <w:rFonts w:cs="Arial"/>
                <w:szCs w:val="20"/>
              </w:rPr>
              <w:t>.</w:t>
            </w:r>
          </w:p>
          <w:p w14:paraId="14354F0E" w14:textId="67856771" w:rsidR="003F47DE" w:rsidRPr="00196A0E" w:rsidRDefault="003F47DE" w:rsidP="003F47DE">
            <w:pPr>
              <w:pStyle w:val="Geenafstand"/>
              <w:rPr>
                <w:rFonts w:cs="Arial"/>
                <w:szCs w:val="20"/>
              </w:rPr>
            </w:pPr>
            <w:r w:rsidRPr="00196A0E">
              <w:rPr>
                <w:rFonts w:cs="Arial"/>
                <w:szCs w:val="20"/>
              </w:rPr>
              <w:t xml:space="preserve">- Combinaties zijn ook mogelijk, zie bijvoorbeeld artikel </w:t>
            </w:r>
            <w:r w:rsidR="00BD5D49" w:rsidRPr="00196A0E">
              <w:rPr>
                <w:rFonts w:cs="Arial"/>
                <w:szCs w:val="20"/>
              </w:rPr>
              <w:t>2</w:t>
            </w:r>
            <w:r w:rsidR="004F0B89" w:rsidRPr="00196A0E">
              <w:rPr>
                <w:rFonts w:cs="Arial"/>
                <w:szCs w:val="20"/>
              </w:rPr>
              <w:t xml:space="preserve"> waarbij gekozen kan worden en afhankelijk van de keuze mogelijk ook nog het een en ander ingevuld dient te worden.</w:t>
            </w:r>
          </w:p>
          <w:p w14:paraId="03DE3D7C" w14:textId="30DCBC06" w:rsidR="00EB4501" w:rsidRPr="00196A0E" w:rsidRDefault="00EB4501" w:rsidP="003F47DE">
            <w:pPr>
              <w:pStyle w:val="Geenafstand"/>
              <w:rPr>
                <w:rFonts w:ascii="Calibri" w:hAnsi="Calibri"/>
                <w:sz w:val="22"/>
                <w:szCs w:val="22"/>
              </w:rPr>
            </w:pPr>
            <w:r w:rsidRPr="00196A0E">
              <w:t xml:space="preserve">- Ook wordt er gewerkt met varianten waaruit gekozen kan worden, zie bijvoorbeeld bijlage 2 bij deze </w:t>
            </w:r>
            <w:r w:rsidR="0081783D">
              <w:t>model</w:t>
            </w:r>
            <w:r w:rsidRPr="00196A0E">
              <w:t xml:space="preserve">verordening. </w:t>
            </w:r>
          </w:p>
          <w:p w14:paraId="5C268960" w14:textId="77777777" w:rsidR="003F47DE" w:rsidRPr="00196A0E" w:rsidRDefault="003F47DE" w:rsidP="003F47DE">
            <w:pPr>
              <w:pStyle w:val="Geenafstand"/>
              <w:rPr>
                <w:rFonts w:cs="Arial"/>
                <w:szCs w:val="20"/>
              </w:rPr>
            </w:pPr>
          </w:p>
          <w:p w14:paraId="4D71180B" w14:textId="6FC2D748" w:rsidR="003F47DE" w:rsidRPr="003F47DE" w:rsidRDefault="009E6F8A" w:rsidP="003F47DE">
            <w:pPr>
              <w:pStyle w:val="Geenafstand"/>
              <w:rPr>
                <w:rFonts w:cs="Arial"/>
                <w:color w:val="FF0000"/>
                <w:szCs w:val="20"/>
              </w:rPr>
            </w:pPr>
            <w:r w:rsidRPr="000E78B3">
              <w:rPr>
                <w:rFonts w:cs="Arial"/>
                <w:szCs w:val="20"/>
              </w:rPr>
              <w:t>Nadere uitleg is opgenomen in de implementatiehandleiding, onderdeel van de bij deze modelverordening behorende VNG ledenbrief.</w:t>
            </w:r>
          </w:p>
        </w:tc>
      </w:tr>
    </w:tbl>
    <w:p w14:paraId="4A5343FA" w14:textId="77777777" w:rsidR="003F47DE" w:rsidRPr="003F47DE" w:rsidRDefault="003F47DE" w:rsidP="003F47DE">
      <w:pPr>
        <w:pStyle w:val="Geenafstand"/>
        <w:rPr>
          <w:rFonts w:cs="Arial"/>
          <w:szCs w:val="20"/>
        </w:rPr>
      </w:pPr>
    </w:p>
    <w:p w14:paraId="77639898" w14:textId="77777777" w:rsidR="003F47DE" w:rsidRPr="003F47DE" w:rsidRDefault="003F47DE" w:rsidP="003F47DE">
      <w:pPr>
        <w:pStyle w:val="Geenafstand"/>
        <w:rPr>
          <w:rFonts w:cs="Arial"/>
          <w:szCs w:val="20"/>
        </w:rPr>
      </w:pPr>
    </w:p>
    <w:p w14:paraId="42E20A10" w14:textId="6A86EB0D" w:rsidR="003F47DE" w:rsidRPr="003F47DE" w:rsidRDefault="003F47DE" w:rsidP="003F47DE">
      <w:pPr>
        <w:pStyle w:val="Geenafstand"/>
        <w:rPr>
          <w:rFonts w:cs="Arial"/>
          <w:b/>
          <w:bCs/>
          <w:szCs w:val="20"/>
        </w:rPr>
      </w:pPr>
      <w:r w:rsidRPr="003F47DE">
        <w:rPr>
          <w:rFonts w:cs="Arial"/>
          <w:b/>
          <w:bCs/>
          <w:szCs w:val="20"/>
        </w:rPr>
        <w:t>Besluit van de raad van de gemeente [naam gemeente] tot vaststelling van de Leegstandverordening [naam gemeente en eventueel jaartal] (Leegstandverordening [naam gemeente en eventueel jaartal])</w:t>
      </w:r>
    </w:p>
    <w:p w14:paraId="74A8D19D" w14:textId="77777777" w:rsidR="003F47DE" w:rsidRPr="003F47DE" w:rsidRDefault="003F47DE" w:rsidP="003F47DE">
      <w:pPr>
        <w:pStyle w:val="Geenafstand"/>
        <w:rPr>
          <w:rFonts w:cs="Arial"/>
          <w:b/>
          <w:bCs/>
          <w:szCs w:val="20"/>
        </w:rPr>
      </w:pPr>
    </w:p>
    <w:p w14:paraId="29EA0B79" w14:textId="07CD374E" w:rsidR="00082D09" w:rsidRPr="003F47DE" w:rsidRDefault="00796AD9" w:rsidP="00082D09">
      <w:pPr>
        <w:pStyle w:val="Geenafstand"/>
        <w:rPr>
          <w:rFonts w:cs="Arial"/>
          <w:szCs w:val="20"/>
        </w:rPr>
      </w:pPr>
      <w:r w:rsidRPr="003F47DE">
        <w:rPr>
          <w:rFonts w:cs="Arial"/>
          <w:szCs w:val="20"/>
          <w:lang w:eastAsia="en-US"/>
        </w:rPr>
        <w:t xml:space="preserve">De raad van de gemeente </w:t>
      </w:r>
      <w:r w:rsidR="00082D09" w:rsidRPr="003F47DE">
        <w:rPr>
          <w:rFonts w:cs="Arial"/>
          <w:szCs w:val="20"/>
        </w:rPr>
        <w:t>[</w:t>
      </w:r>
      <w:r w:rsidR="00082D09" w:rsidRPr="007F2101">
        <w:rPr>
          <w:rFonts w:cs="Arial"/>
          <w:b/>
          <w:bCs/>
          <w:szCs w:val="20"/>
        </w:rPr>
        <w:t>naam gemeente</w:t>
      </w:r>
      <w:r w:rsidR="00082D09" w:rsidRPr="003F47DE">
        <w:rPr>
          <w:rFonts w:cs="Arial"/>
          <w:szCs w:val="20"/>
        </w:rPr>
        <w:t xml:space="preserve">]; </w:t>
      </w:r>
    </w:p>
    <w:p w14:paraId="0265FEFD" w14:textId="7F885B2C" w:rsidR="00082D09" w:rsidRDefault="00796AD9" w:rsidP="000D6906">
      <w:pPr>
        <w:pStyle w:val="Geenafstand"/>
        <w:rPr>
          <w:rFonts w:cs="Arial"/>
          <w:szCs w:val="20"/>
          <w:lang w:eastAsia="en-US"/>
        </w:rPr>
      </w:pPr>
      <w:r w:rsidRPr="003F47DE">
        <w:rPr>
          <w:rFonts w:cs="Arial"/>
          <w:szCs w:val="20"/>
          <w:lang w:eastAsia="en-US"/>
        </w:rPr>
        <w:t xml:space="preserve">gelezen het voorstel van het </w:t>
      </w:r>
      <w:r w:rsidR="00082D09">
        <w:rPr>
          <w:rFonts w:cs="Arial"/>
          <w:szCs w:val="20"/>
          <w:lang w:eastAsia="en-US"/>
        </w:rPr>
        <w:t xml:space="preserve">college van </w:t>
      </w:r>
      <w:r w:rsidRPr="003F47DE">
        <w:rPr>
          <w:rFonts w:cs="Arial"/>
          <w:szCs w:val="20"/>
          <w:lang w:eastAsia="en-US"/>
        </w:rPr>
        <w:t xml:space="preserve">burgemeester en wethouders van </w:t>
      </w:r>
      <w:r w:rsidR="00082D09">
        <w:rPr>
          <w:rFonts w:cs="Arial"/>
          <w:szCs w:val="20"/>
          <w:lang w:eastAsia="en-US"/>
        </w:rPr>
        <w:t>[</w:t>
      </w:r>
      <w:r w:rsidR="00082D09" w:rsidRPr="007F2101">
        <w:rPr>
          <w:rFonts w:cs="Arial"/>
          <w:b/>
          <w:bCs/>
          <w:szCs w:val="20"/>
          <w:lang w:eastAsia="en-US"/>
        </w:rPr>
        <w:t>datum en nummer</w:t>
      </w:r>
      <w:r w:rsidR="00082D09">
        <w:rPr>
          <w:rFonts w:cs="Arial"/>
          <w:szCs w:val="20"/>
          <w:lang w:eastAsia="en-US"/>
        </w:rPr>
        <w:t>]</w:t>
      </w:r>
      <w:r w:rsidRPr="003F47DE">
        <w:rPr>
          <w:rFonts w:cs="Arial"/>
          <w:szCs w:val="20"/>
          <w:lang w:eastAsia="en-US"/>
        </w:rPr>
        <w:t xml:space="preserve">; </w:t>
      </w:r>
    </w:p>
    <w:p w14:paraId="60FDF6D9" w14:textId="19C3AA39" w:rsidR="00796AD9" w:rsidRPr="003F47DE" w:rsidRDefault="00796AD9" w:rsidP="007F2101">
      <w:pPr>
        <w:pStyle w:val="Geenafstand"/>
        <w:rPr>
          <w:rFonts w:cs="Arial"/>
          <w:szCs w:val="20"/>
          <w:lang w:eastAsia="en-US"/>
        </w:rPr>
      </w:pPr>
      <w:r w:rsidRPr="003F47DE">
        <w:rPr>
          <w:rFonts w:cs="Arial"/>
          <w:szCs w:val="20"/>
          <w:lang w:eastAsia="en-US"/>
        </w:rPr>
        <w:t>gelet op artikel 149 van de Gemeentewet en artikel 2 van de Leegstandwet;</w:t>
      </w:r>
    </w:p>
    <w:p w14:paraId="46A34464" w14:textId="77777777" w:rsidR="00082D09" w:rsidRDefault="00082D09" w:rsidP="000D6906">
      <w:pPr>
        <w:pStyle w:val="Geenafstand"/>
        <w:rPr>
          <w:rFonts w:cs="Arial"/>
          <w:szCs w:val="20"/>
          <w:lang w:eastAsia="en-US"/>
        </w:rPr>
      </w:pPr>
      <w:r>
        <w:rPr>
          <w:rFonts w:cs="Arial"/>
          <w:szCs w:val="20"/>
          <w:lang w:eastAsia="en-US"/>
        </w:rPr>
        <w:t>gezien het advies van de [</w:t>
      </w:r>
      <w:r w:rsidRPr="007F2101">
        <w:rPr>
          <w:rFonts w:cs="Arial"/>
          <w:b/>
          <w:bCs/>
          <w:szCs w:val="20"/>
          <w:lang w:eastAsia="en-US"/>
        </w:rPr>
        <w:t>naam commissie</w:t>
      </w:r>
      <w:r>
        <w:rPr>
          <w:rFonts w:cs="Arial"/>
          <w:szCs w:val="20"/>
          <w:lang w:eastAsia="en-US"/>
        </w:rPr>
        <w:t xml:space="preserve">]; </w:t>
      </w:r>
    </w:p>
    <w:p w14:paraId="09F3CDC2" w14:textId="57A0E87A" w:rsidR="00796AD9" w:rsidRPr="003F47DE" w:rsidRDefault="00796AD9" w:rsidP="00D24301">
      <w:pPr>
        <w:pStyle w:val="Geenafstand"/>
        <w:rPr>
          <w:rFonts w:cs="Arial"/>
          <w:szCs w:val="20"/>
          <w:lang w:eastAsia="en-US"/>
        </w:rPr>
      </w:pPr>
      <w:r w:rsidRPr="003F47DE">
        <w:rPr>
          <w:rFonts w:cs="Arial"/>
          <w:szCs w:val="20"/>
          <w:lang w:eastAsia="en-US"/>
        </w:rPr>
        <w:t>besluit vast te stellen de volgende verordening:</w:t>
      </w:r>
    </w:p>
    <w:p w14:paraId="692946AB" w14:textId="77777777" w:rsidR="00796AD9" w:rsidRPr="003F47DE" w:rsidRDefault="00796AD9" w:rsidP="00D24301">
      <w:pPr>
        <w:pStyle w:val="Geenafstand"/>
        <w:rPr>
          <w:rFonts w:cs="Arial"/>
          <w:szCs w:val="20"/>
          <w:lang w:eastAsia="en-US"/>
        </w:rPr>
      </w:pPr>
    </w:p>
    <w:p w14:paraId="6F88FAFD" w14:textId="16951ECB" w:rsidR="00796AD9" w:rsidRPr="007F2101" w:rsidRDefault="00796AD9" w:rsidP="00D24301">
      <w:pPr>
        <w:pStyle w:val="Geenafstand"/>
        <w:rPr>
          <w:rFonts w:cs="Arial"/>
          <w:b/>
          <w:bCs/>
          <w:szCs w:val="20"/>
          <w:lang w:eastAsia="en-US"/>
        </w:rPr>
      </w:pPr>
      <w:r w:rsidRPr="00D24301">
        <w:rPr>
          <w:rFonts w:cs="Arial"/>
          <w:b/>
          <w:bCs/>
          <w:szCs w:val="20"/>
          <w:lang w:eastAsia="en-US"/>
        </w:rPr>
        <w:t xml:space="preserve">Leegstandverordening </w:t>
      </w:r>
      <w:r w:rsidR="00082D09" w:rsidRPr="00D24301">
        <w:rPr>
          <w:rFonts w:cs="Arial"/>
          <w:b/>
          <w:bCs/>
          <w:szCs w:val="20"/>
          <w:lang w:eastAsia="en-US"/>
        </w:rPr>
        <w:t>[</w:t>
      </w:r>
      <w:r w:rsidRPr="00D24301">
        <w:rPr>
          <w:rFonts w:cs="Arial"/>
          <w:b/>
          <w:bCs/>
          <w:szCs w:val="20"/>
          <w:lang w:eastAsia="en-US"/>
        </w:rPr>
        <w:t xml:space="preserve">naam gemeente </w:t>
      </w:r>
      <w:r w:rsidR="00082D09" w:rsidRPr="00D24301">
        <w:rPr>
          <w:rFonts w:cs="Arial"/>
          <w:b/>
          <w:bCs/>
          <w:szCs w:val="20"/>
          <w:lang w:eastAsia="en-US"/>
        </w:rPr>
        <w:t xml:space="preserve">en eventueel </w:t>
      </w:r>
      <w:r w:rsidRPr="00D24301">
        <w:rPr>
          <w:rFonts w:cs="Arial"/>
          <w:b/>
          <w:bCs/>
          <w:szCs w:val="20"/>
          <w:lang w:eastAsia="en-US"/>
        </w:rPr>
        <w:t>jaartal</w:t>
      </w:r>
      <w:r w:rsidR="00082D09" w:rsidRPr="00D24301">
        <w:rPr>
          <w:rFonts w:cs="Arial"/>
          <w:b/>
          <w:bCs/>
          <w:szCs w:val="20"/>
          <w:lang w:eastAsia="en-US"/>
        </w:rPr>
        <w:t>]</w:t>
      </w:r>
    </w:p>
    <w:p w14:paraId="7511B930" w14:textId="77777777" w:rsidR="00796AD9" w:rsidRPr="003F47DE" w:rsidRDefault="00796AD9" w:rsidP="003F47DE">
      <w:pPr>
        <w:pStyle w:val="Geenafstand"/>
        <w:rPr>
          <w:rFonts w:cs="Arial"/>
          <w:szCs w:val="20"/>
          <w:lang w:eastAsia="en-US"/>
        </w:rPr>
      </w:pPr>
    </w:p>
    <w:p w14:paraId="768B86FB" w14:textId="78C843D1" w:rsidR="00796AD9" w:rsidRPr="00082D09" w:rsidRDefault="00796AD9" w:rsidP="003F47DE">
      <w:pPr>
        <w:pStyle w:val="Geenafstand"/>
        <w:rPr>
          <w:rFonts w:cs="Arial"/>
          <w:b/>
          <w:bCs/>
          <w:iCs/>
          <w:szCs w:val="20"/>
          <w:lang w:eastAsia="en-US"/>
        </w:rPr>
      </w:pPr>
      <w:r w:rsidRPr="00082D09">
        <w:rPr>
          <w:rFonts w:cs="Arial"/>
          <w:b/>
          <w:bCs/>
          <w:iCs/>
          <w:szCs w:val="20"/>
          <w:lang w:eastAsia="en-US"/>
        </w:rPr>
        <w:t>Artikel 1</w:t>
      </w:r>
      <w:r w:rsidR="00082D09">
        <w:rPr>
          <w:rFonts w:cs="Arial"/>
          <w:b/>
          <w:bCs/>
          <w:iCs/>
          <w:szCs w:val="20"/>
          <w:lang w:eastAsia="en-US"/>
        </w:rPr>
        <w:t>.</w:t>
      </w:r>
      <w:r w:rsidRPr="00082D09">
        <w:rPr>
          <w:rFonts w:cs="Arial"/>
          <w:b/>
          <w:bCs/>
          <w:iCs/>
          <w:szCs w:val="20"/>
          <w:lang w:eastAsia="en-US"/>
        </w:rPr>
        <w:t xml:space="preserve"> </w:t>
      </w:r>
      <w:r w:rsidR="00082D09">
        <w:rPr>
          <w:rFonts w:cs="Arial"/>
          <w:b/>
          <w:bCs/>
          <w:iCs/>
          <w:szCs w:val="20"/>
          <w:lang w:eastAsia="en-US"/>
        </w:rPr>
        <w:t>Definities</w:t>
      </w:r>
    </w:p>
    <w:p w14:paraId="61C63821" w14:textId="18686148" w:rsidR="00796AD9" w:rsidRPr="003F47DE" w:rsidRDefault="00796AD9" w:rsidP="003F47DE">
      <w:pPr>
        <w:pStyle w:val="Geenafstand"/>
        <w:rPr>
          <w:rFonts w:cs="Arial"/>
          <w:szCs w:val="20"/>
          <w:lang w:eastAsia="en-US"/>
        </w:rPr>
      </w:pPr>
      <w:r w:rsidRPr="003F47DE">
        <w:rPr>
          <w:rFonts w:cs="Arial"/>
          <w:szCs w:val="20"/>
          <w:lang w:eastAsia="en-US"/>
        </w:rPr>
        <w:t>In deze verordening wordt verstaan onder:</w:t>
      </w:r>
    </w:p>
    <w:p w14:paraId="0C642807" w14:textId="2C1F28AA" w:rsidR="00796AD9" w:rsidRPr="003F47DE" w:rsidRDefault="00082D09" w:rsidP="003F47DE">
      <w:pPr>
        <w:pStyle w:val="Geenafstand"/>
        <w:rPr>
          <w:rFonts w:cs="Arial"/>
          <w:szCs w:val="20"/>
          <w:lang w:eastAsia="en-US"/>
        </w:rPr>
      </w:pPr>
      <w:r>
        <w:rPr>
          <w:rFonts w:cs="Arial"/>
          <w:szCs w:val="20"/>
          <w:lang w:eastAsia="en-US"/>
        </w:rPr>
        <w:t>- e</w:t>
      </w:r>
      <w:r w:rsidR="00796AD9" w:rsidRPr="003F47DE">
        <w:rPr>
          <w:rFonts w:cs="Arial"/>
          <w:szCs w:val="20"/>
          <w:lang w:eastAsia="en-US"/>
        </w:rPr>
        <w:t xml:space="preserve">igenaar: degene die bevoegd is tot het in gebruik geven van een </w:t>
      </w:r>
      <w:r w:rsidR="00721421">
        <w:rPr>
          <w:rFonts w:cs="Arial"/>
          <w:szCs w:val="20"/>
          <w:lang w:eastAsia="en-US"/>
        </w:rPr>
        <w:t xml:space="preserve">gebouw of </w:t>
      </w:r>
      <w:r w:rsidR="00796AD9" w:rsidRPr="003F47DE">
        <w:rPr>
          <w:rFonts w:cs="Arial"/>
          <w:szCs w:val="20"/>
          <w:lang w:eastAsia="en-US"/>
        </w:rPr>
        <w:t>woning;</w:t>
      </w:r>
    </w:p>
    <w:p w14:paraId="79604671" w14:textId="1452CC1B" w:rsidR="00796AD9" w:rsidRPr="003F47DE" w:rsidRDefault="00082D09" w:rsidP="003F47DE">
      <w:pPr>
        <w:pStyle w:val="Geenafstand"/>
        <w:rPr>
          <w:rFonts w:cs="Arial"/>
          <w:szCs w:val="20"/>
          <w:lang w:eastAsia="en-US"/>
        </w:rPr>
      </w:pPr>
      <w:r>
        <w:rPr>
          <w:rFonts w:cs="Arial"/>
          <w:szCs w:val="20"/>
          <w:lang w:eastAsia="en-US"/>
        </w:rPr>
        <w:t>- g</w:t>
      </w:r>
      <w:r w:rsidR="00796AD9" w:rsidRPr="003F47DE">
        <w:rPr>
          <w:rFonts w:cs="Arial"/>
          <w:szCs w:val="20"/>
          <w:lang w:eastAsia="en-US"/>
        </w:rPr>
        <w:t xml:space="preserve">ebouw: </w:t>
      </w:r>
      <w:r w:rsidR="000D6906">
        <w:rPr>
          <w:rFonts w:cs="Arial"/>
          <w:szCs w:val="20"/>
          <w:lang w:eastAsia="en-US"/>
        </w:rPr>
        <w:t xml:space="preserve">gebouw </w:t>
      </w:r>
      <w:r w:rsidR="00796AD9" w:rsidRPr="003F47DE">
        <w:rPr>
          <w:rFonts w:cs="Arial"/>
          <w:szCs w:val="20"/>
          <w:lang w:eastAsia="en-US"/>
        </w:rPr>
        <w:t>als bedoeld in artikel 1</w:t>
      </w:r>
      <w:r w:rsidR="00E4423B">
        <w:rPr>
          <w:rFonts w:cs="Arial"/>
          <w:szCs w:val="20"/>
          <w:lang w:eastAsia="en-US"/>
        </w:rPr>
        <w:t>, eerste lid,</w:t>
      </w:r>
      <w:r w:rsidR="00796AD9" w:rsidRPr="003F47DE">
        <w:rPr>
          <w:rFonts w:cs="Arial"/>
          <w:szCs w:val="20"/>
          <w:lang w:eastAsia="en-US"/>
        </w:rPr>
        <w:t xml:space="preserve"> van de Woningwet</w:t>
      </w:r>
      <w:r w:rsidR="00796AD9" w:rsidRPr="003F47DE">
        <w:rPr>
          <w:rFonts w:cs="Arial"/>
          <w:szCs w:val="20"/>
        </w:rPr>
        <w:t>;</w:t>
      </w:r>
    </w:p>
    <w:p w14:paraId="7D7B5C33" w14:textId="35537AA2" w:rsidR="00796AD9" w:rsidRPr="003F47DE" w:rsidRDefault="00082D09" w:rsidP="003F47DE">
      <w:pPr>
        <w:pStyle w:val="Geenafstand"/>
        <w:rPr>
          <w:rFonts w:cs="Arial"/>
          <w:szCs w:val="20"/>
          <w:lang w:eastAsia="en-US"/>
        </w:rPr>
      </w:pPr>
      <w:r>
        <w:rPr>
          <w:rFonts w:cs="Arial"/>
          <w:szCs w:val="20"/>
          <w:lang w:eastAsia="en-US"/>
        </w:rPr>
        <w:t>- g</w:t>
      </w:r>
      <w:r w:rsidR="00796AD9" w:rsidRPr="003F47DE">
        <w:rPr>
          <w:rFonts w:cs="Arial"/>
          <w:szCs w:val="20"/>
          <w:lang w:eastAsia="en-US"/>
        </w:rPr>
        <w:t>ebruiker: een of meer natuurlijke personen of rechtspersonen, voorgedragen door burgemeester en wethouders als gebruiker van een daartoe aangewezen gebouw;</w:t>
      </w:r>
    </w:p>
    <w:p w14:paraId="008D1A2D" w14:textId="5E946C2C" w:rsidR="00796AD9" w:rsidRPr="003F47DE" w:rsidRDefault="00082D09" w:rsidP="003F47DE">
      <w:pPr>
        <w:pStyle w:val="Geenafstand"/>
        <w:rPr>
          <w:rFonts w:cs="Arial"/>
          <w:szCs w:val="20"/>
          <w:lang w:eastAsia="en-US"/>
        </w:rPr>
      </w:pPr>
      <w:r>
        <w:rPr>
          <w:rFonts w:cs="Arial"/>
          <w:szCs w:val="20"/>
          <w:lang w:eastAsia="en-US"/>
        </w:rPr>
        <w:t>- l</w:t>
      </w:r>
      <w:r w:rsidR="00796AD9" w:rsidRPr="003F47DE">
        <w:rPr>
          <w:rFonts w:cs="Arial"/>
          <w:szCs w:val="20"/>
          <w:lang w:eastAsia="en-US"/>
        </w:rPr>
        <w:t>eegstand: het niet of niet krachtens een zakelijk of persoonlijk recht in gebruik zijn alsmede een gebruik dat de kennelijke strekking heeft afbreuk te doen aan de werking van deze verordening;</w:t>
      </w:r>
    </w:p>
    <w:p w14:paraId="5320BCCB" w14:textId="618D9C1A" w:rsidR="00796AD9" w:rsidRPr="003F47DE" w:rsidRDefault="00082D09" w:rsidP="003F47DE">
      <w:pPr>
        <w:pStyle w:val="Geenafstand"/>
        <w:rPr>
          <w:rFonts w:cs="Arial"/>
          <w:szCs w:val="20"/>
          <w:lang w:eastAsia="en-US"/>
        </w:rPr>
      </w:pPr>
      <w:r>
        <w:rPr>
          <w:rFonts w:cs="Arial"/>
          <w:szCs w:val="20"/>
          <w:lang w:eastAsia="en-US"/>
        </w:rPr>
        <w:t>- w</w:t>
      </w:r>
      <w:r w:rsidR="00796AD9" w:rsidRPr="003F47DE">
        <w:rPr>
          <w:rFonts w:cs="Arial"/>
          <w:szCs w:val="20"/>
          <w:lang w:eastAsia="en-US"/>
        </w:rPr>
        <w:t xml:space="preserve">erkingsgebied: een door de raad aangewezen gebied of delen daarvan, binnen de gemeente, met per categorie aangegeven gebouwen </w:t>
      </w:r>
      <w:r w:rsidR="00721421">
        <w:rPr>
          <w:rFonts w:cs="Arial"/>
          <w:szCs w:val="20"/>
          <w:lang w:eastAsia="en-US"/>
        </w:rPr>
        <w:t xml:space="preserve">of woningen </w:t>
      </w:r>
      <w:r w:rsidR="00796AD9" w:rsidRPr="003F47DE">
        <w:rPr>
          <w:rFonts w:cs="Arial"/>
          <w:szCs w:val="20"/>
          <w:lang w:eastAsia="en-US"/>
        </w:rPr>
        <w:t>waarvan leegstand moet worden gemeld overeenkomstig de regels van deze verordening</w:t>
      </w:r>
      <w:r w:rsidR="00194436">
        <w:rPr>
          <w:rFonts w:cs="Arial"/>
          <w:szCs w:val="20"/>
          <w:lang w:eastAsia="en-US"/>
        </w:rPr>
        <w:t>;</w:t>
      </w:r>
    </w:p>
    <w:p w14:paraId="29F79628" w14:textId="3E304A5C" w:rsidR="00796AD9" w:rsidRPr="003F47DE" w:rsidRDefault="000D6906" w:rsidP="003F47DE">
      <w:pPr>
        <w:pStyle w:val="Geenafstand"/>
        <w:rPr>
          <w:rFonts w:cs="Arial"/>
          <w:szCs w:val="20"/>
          <w:lang w:eastAsia="en-US"/>
        </w:rPr>
      </w:pPr>
      <w:r>
        <w:rPr>
          <w:rFonts w:cs="Arial"/>
          <w:szCs w:val="20"/>
          <w:lang w:eastAsia="en-US"/>
        </w:rPr>
        <w:t>- w</w:t>
      </w:r>
      <w:r w:rsidR="00796AD9" w:rsidRPr="003F47DE">
        <w:rPr>
          <w:rFonts w:cs="Arial"/>
          <w:szCs w:val="20"/>
          <w:lang w:eastAsia="en-US"/>
        </w:rPr>
        <w:t>oning: een gebouwde onroerende zaak of een gedeelte daarvan, die een zelfstandige woongelegenheid vormt.</w:t>
      </w:r>
    </w:p>
    <w:p w14:paraId="1A485147" w14:textId="77777777" w:rsidR="00796AD9" w:rsidRPr="003F47DE" w:rsidRDefault="00796AD9" w:rsidP="003F47DE">
      <w:pPr>
        <w:pStyle w:val="Geenafstand"/>
        <w:rPr>
          <w:rFonts w:cs="Arial"/>
          <w:szCs w:val="20"/>
          <w:lang w:eastAsia="en-US"/>
        </w:rPr>
      </w:pPr>
    </w:p>
    <w:p w14:paraId="61915FE6" w14:textId="3FC9911D" w:rsidR="00796AD9" w:rsidRPr="00082D09" w:rsidRDefault="00796AD9" w:rsidP="003F47DE">
      <w:pPr>
        <w:pStyle w:val="Geenafstand"/>
        <w:rPr>
          <w:rFonts w:cs="Arial"/>
          <w:b/>
          <w:bCs/>
          <w:szCs w:val="20"/>
          <w:lang w:eastAsia="en-US"/>
        </w:rPr>
      </w:pPr>
      <w:r w:rsidRPr="00082D09">
        <w:rPr>
          <w:rFonts w:cs="Arial"/>
          <w:b/>
          <w:bCs/>
          <w:szCs w:val="20"/>
          <w:lang w:eastAsia="en-US"/>
        </w:rPr>
        <w:t>Artikel 2</w:t>
      </w:r>
      <w:r w:rsidR="00082D09">
        <w:rPr>
          <w:rFonts w:cs="Arial"/>
          <w:b/>
          <w:bCs/>
          <w:szCs w:val="20"/>
          <w:lang w:eastAsia="en-US"/>
        </w:rPr>
        <w:t>.</w:t>
      </w:r>
      <w:r w:rsidRPr="00082D09">
        <w:rPr>
          <w:rFonts w:cs="Arial"/>
          <w:b/>
          <w:bCs/>
          <w:szCs w:val="20"/>
          <w:lang w:eastAsia="en-US"/>
        </w:rPr>
        <w:t xml:space="preserve"> Aanwijzing werkingsgebied</w:t>
      </w:r>
    </w:p>
    <w:p w14:paraId="2118D5AB" w14:textId="5DA17F91" w:rsidR="00796AD9" w:rsidRPr="003F47DE" w:rsidRDefault="00796AD9" w:rsidP="003F47DE">
      <w:pPr>
        <w:pStyle w:val="Geenafstand"/>
        <w:rPr>
          <w:rFonts w:cs="Arial"/>
          <w:szCs w:val="20"/>
          <w:lang w:eastAsia="en-US"/>
        </w:rPr>
      </w:pPr>
      <w:r w:rsidRPr="003F47DE">
        <w:rPr>
          <w:rFonts w:cs="Arial"/>
          <w:szCs w:val="20"/>
          <w:lang w:eastAsia="en-US"/>
        </w:rPr>
        <w:t xml:space="preserve">Deze verordening geldt voor de door de raad aangewezen delen van de gemeente en de daarbinnen gelegen door de raad aangewezen categorieën van gebouwen of woningen in </w:t>
      </w:r>
      <w:r w:rsidR="00721421">
        <w:rPr>
          <w:rFonts w:cs="Arial"/>
          <w:szCs w:val="20"/>
          <w:lang w:eastAsia="en-US"/>
        </w:rPr>
        <w:t>[</w:t>
      </w:r>
      <w:r w:rsidRPr="007F2101">
        <w:rPr>
          <w:rFonts w:cs="Arial"/>
          <w:szCs w:val="20"/>
          <w:lang w:eastAsia="en-US"/>
        </w:rPr>
        <w:t>bijlage</w:t>
      </w:r>
      <w:r w:rsidR="00721421">
        <w:rPr>
          <w:rFonts w:cs="Arial"/>
          <w:szCs w:val="20"/>
          <w:lang w:eastAsia="en-US"/>
        </w:rPr>
        <w:t xml:space="preserve"> 1</w:t>
      </w:r>
      <w:r w:rsidRPr="003F47DE">
        <w:rPr>
          <w:rFonts w:cs="Arial"/>
          <w:szCs w:val="20"/>
          <w:lang w:eastAsia="en-US"/>
        </w:rPr>
        <w:t xml:space="preserve"> bij deze verordening</w:t>
      </w:r>
      <w:r w:rsidR="00721421">
        <w:rPr>
          <w:rFonts w:cs="Arial"/>
          <w:szCs w:val="20"/>
          <w:lang w:eastAsia="en-US"/>
        </w:rPr>
        <w:t xml:space="preserve"> </w:t>
      </w:r>
      <w:r w:rsidR="00721421" w:rsidRPr="00D24301">
        <w:rPr>
          <w:rFonts w:cs="Arial"/>
          <w:b/>
          <w:bCs/>
          <w:szCs w:val="20"/>
          <w:lang w:eastAsia="en-US"/>
        </w:rPr>
        <w:t>OF</w:t>
      </w:r>
      <w:r w:rsidR="00721421">
        <w:rPr>
          <w:rFonts w:cs="Arial"/>
          <w:szCs w:val="20"/>
          <w:lang w:eastAsia="en-US"/>
        </w:rPr>
        <w:t xml:space="preserve"> het werkingsgebied: [</w:t>
      </w:r>
      <w:r w:rsidR="00721421" w:rsidRPr="00D24301">
        <w:rPr>
          <w:rFonts w:cs="Arial"/>
          <w:b/>
          <w:bCs/>
          <w:szCs w:val="20"/>
          <w:lang w:eastAsia="en-US"/>
        </w:rPr>
        <w:t>… (</w:t>
      </w:r>
      <w:r w:rsidR="00B92D7B">
        <w:rPr>
          <w:rFonts w:cs="Arial"/>
          <w:b/>
          <w:bCs/>
          <w:szCs w:val="20"/>
          <w:lang w:eastAsia="en-US"/>
        </w:rPr>
        <w:t>beschrijving</w:t>
      </w:r>
      <w:r w:rsidR="00721421" w:rsidRPr="00D24301">
        <w:rPr>
          <w:rFonts w:cs="Arial"/>
          <w:b/>
          <w:bCs/>
          <w:szCs w:val="20"/>
          <w:lang w:eastAsia="en-US"/>
        </w:rPr>
        <w:t xml:space="preserve"> van het</w:t>
      </w:r>
      <w:r w:rsidR="00EC27D6">
        <w:rPr>
          <w:rFonts w:cs="Arial"/>
          <w:b/>
          <w:bCs/>
          <w:szCs w:val="20"/>
          <w:lang w:eastAsia="en-US"/>
        </w:rPr>
        <w:t xml:space="preserve"> aangewezen</w:t>
      </w:r>
      <w:r w:rsidR="00721421" w:rsidRPr="00D24301">
        <w:rPr>
          <w:rFonts w:cs="Arial"/>
          <w:b/>
          <w:bCs/>
          <w:szCs w:val="20"/>
          <w:lang w:eastAsia="en-US"/>
        </w:rPr>
        <w:t xml:space="preserve"> werkingsgebied)</w:t>
      </w:r>
      <w:r w:rsidR="00721421">
        <w:rPr>
          <w:rFonts w:cs="Arial"/>
          <w:szCs w:val="20"/>
          <w:lang w:eastAsia="en-US"/>
        </w:rPr>
        <w:t>]</w:t>
      </w:r>
      <w:r w:rsidR="006E06A7">
        <w:rPr>
          <w:rFonts w:cs="Arial"/>
          <w:szCs w:val="20"/>
          <w:lang w:eastAsia="en-US"/>
        </w:rPr>
        <w:t>]</w:t>
      </w:r>
      <w:r w:rsidR="00721421">
        <w:rPr>
          <w:rFonts w:cs="Arial"/>
          <w:szCs w:val="20"/>
          <w:lang w:eastAsia="en-US"/>
        </w:rPr>
        <w:t>.</w:t>
      </w:r>
    </w:p>
    <w:p w14:paraId="6A29E950" w14:textId="77777777" w:rsidR="00796AD9" w:rsidRPr="003F47DE" w:rsidRDefault="00796AD9" w:rsidP="003F47DE">
      <w:pPr>
        <w:pStyle w:val="Geenafstand"/>
        <w:rPr>
          <w:rFonts w:cs="Arial"/>
          <w:szCs w:val="20"/>
          <w:lang w:eastAsia="en-US"/>
        </w:rPr>
      </w:pPr>
    </w:p>
    <w:p w14:paraId="4ADCA56D" w14:textId="32D0E166" w:rsidR="00796AD9" w:rsidRPr="003F47DE" w:rsidRDefault="00796AD9" w:rsidP="003F47DE">
      <w:pPr>
        <w:pStyle w:val="Geenafstand"/>
        <w:rPr>
          <w:rFonts w:cs="Arial"/>
          <w:i/>
          <w:szCs w:val="20"/>
          <w:lang w:eastAsia="en-US"/>
        </w:rPr>
      </w:pPr>
      <w:r w:rsidRPr="00082D09">
        <w:rPr>
          <w:rFonts w:cs="Arial"/>
          <w:b/>
          <w:bCs/>
          <w:szCs w:val="20"/>
          <w:lang w:eastAsia="en-US"/>
        </w:rPr>
        <w:t>Artikel 3</w:t>
      </w:r>
      <w:r w:rsidR="00082D09">
        <w:rPr>
          <w:rFonts w:cs="Arial"/>
          <w:b/>
          <w:bCs/>
          <w:szCs w:val="20"/>
          <w:lang w:eastAsia="en-US"/>
        </w:rPr>
        <w:t>.</w:t>
      </w:r>
      <w:r w:rsidRPr="00082D09">
        <w:rPr>
          <w:rFonts w:cs="Arial"/>
          <w:b/>
          <w:bCs/>
          <w:szCs w:val="20"/>
          <w:lang w:eastAsia="en-US"/>
        </w:rPr>
        <w:t xml:space="preserve"> Plicht tot leegmelding</w:t>
      </w:r>
    </w:p>
    <w:p w14:paraId="0DC333EC" w14:textId="579D7E6F" w:rsidR="00796AD9"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Pr="003F47DE">
        <w:rPr>
          <w:rFonts w:cs="Arial"/>
          <w:szCs w:val="20"/>
          <w:lang w:eastAsia="en-US"/>
        </w:rPr>
        <w:t>De eigenaar van een gebouw of woning gelegen in het werkingsgebied binnen de gemeente is verplicht de leegstand van het gebouw te melden aan burgemeester en wethouders, zodra die leegstand langer duurt dan zes maanden.</w:t>
      </w:r>
    </w:p>
    <w:p w14:paraId="14F9DBBE" w14:textId="343305F7" w:rsidR="00B92D7B" w:rsidRPr="003F47DE" w:rsidRDefault="00B92D7B" w:rsidP="003F47DE">
      <w:pPr>
        <w:pStyle w:val="Geenafstand"/>
        <w:rPr>
          <w:rFonts w:cs="Arial"/>
          <w:szCs w:val="20"/>
          <w:lang w:eastAsia="en-US"/>
        </w:rPr>
      </w:pPr>
      <w:r>
        <w:rPr>
          <w:rFonts w:cs="Arial"/>
          <w:szCs w:val="20"/>
          <w:lang w:eastAsia="en-US"/>
        </w:rPr>
        <w:t>[</w:t>
      </w:r>
      <w:r w:rsidRPr="00D24301">
        <w:rPr>
          <w:rFonts w:cs="Arial"/>
          <w:i/>
          <w:iCs/>
          <w:szCs w:val="20"/>
          <w:lang w:eastAsia="en-US"/>
        </w:rPr>
        <w:t xml:space="preserve">2. De </w:t>
      </w:r>
      <w:r w:rsidR="00E65634">
        <w:rPr>
          <w:rFonts w:cs="Arial"/>
          <w:i/>
          <w:iCs/>
          <w:szCs w:val="20"/>
          <w:lang w:eastAsia="en-US"/>
        </w:rPr>
        <w:t>leeg</w:t>
      </w:r>
      <w:r w:rsidRPr="00D24301">
        <w:rPr>
          <w:rFonts w:cs="Arial"/>
          <w:i/>
          <w:iCs/>
          <w:szCs w:val="20"/>
          <w:lang w:eastAsia="en-US"/>
        </w:rPr>
        <w:t xml:space="preserve">melding is </w:t>
      </w:r>
      <w:r>
        <w:rPr>
          <w:rFonts w:cs="Arial"/>
          <w:i/>
          <w:iCs/>
          <w:szCs w:val="20"/>
          <w:lang w:eastAsia="en-US"/>
        </w:rPr>
        <w:t>ook</w:t>
      </w:r>
      <w:r w:rsidRPr="00D24301">
        <w:rPr>
          <w:rFonts w:cs="Arial"/>
          <w:i/>
          <w:iCs/>
          <w:szCs w:val="20"/>
          <w:lang w:eastAsia="en-US"/>
        </w:rPr>
        <w:t xml:space="preserve"> van toepassing op gebouwen die door een leegstandbeheerbedrijf worden beheerd.</w:t>
      </w:r>
      <w:r>
        <w:rPr>
          <w:rFonts w:cs="Arial"/>
          <w:szCs w:val="20"/>
          <w:lang w:eastAsia="en-US"/>
        </w:rPr>
        <w:t>]</w:t>
      </w:r>
    </w:p>
    <w:p w14:paraId="14AB98BD" w14:textId="63CACEF9" w:rsidR="00796AD9" w:rsidRPr="003F47DE" w:rsidRDefault="00B92D7B" w:rsidP="003F47DE">
      <w:pPr>
        <w:pStyle w:val="Geenafstand"/>
        <w:rPr>
          <w:rFonts w:cs="Arial"/>
          <w:szCs w:val="20"/>
          <w:lang w:eastAsia="en-US"/>
        </w:rPr>
      </w:pPr>
      <w:r>
        <w:rPr>
          <w:rFonts w:cs="Arial"/>
          <w:szCs w:val="20"/>
          <w:lang w:eastAsia="en-US"/>
        </w:rPr>
        <w:t>3</w:t>
      </w:r>
      <w:r w:rsidR="006E06A7">
        <w:rPr>
          <w:rFonts w:cs="Arial"/>
          <w:szCs w:val="20"/>
          <w:lang w:eastAsia="en-US"/>
        </w:rPr>
        <w:t xml:space="preserve">. </w:t>
      </w:r>
      <w:r w:rsidR="00796AD9" w:rsidRPr="003F47DE">
        <w:rPr>
          <w:rFonts w:cs="Arial"/>
          <w:szCs w:val="20"/>
          <w:lang w:eastAsia="en-US"/>
        </w:rPr>
        <w:t xml:space="preserve">Voor </w:t>
      </w:r>
      <w:r>
        <w:rPr>
          <w:rFonts w:cs="Arial"/>
          <w:szCs w:val="20"/>
          <w:lang w:eastAsia="en-US"/>
        </w:rPr>
        <w:t xml:space="preserve">de </w:t>
      </w:r>
      <w:r w:rsidR="00E65634">
        <w:rPr>
          <w:rFonts w:cs="Arial"/>
          <w:szCs w:val="20"/>
          <w:lang w:eastAsia="en-US"/>
        </w:rPr>
        <w:t>leeg</w:t>
      </w:r>
      <w:r>
        <w:rPr>
          <w:rFonts w:cs="Arial"/>
          <w:szCs w:val="20"/>
          <w:lang w:eastAsia="en-US"/>
        </w:rPr>
        <w:t>melding</w:t>
      </w:r>
      <w:r w:rsidR="00796AD9" w:rsidRPr="003F47DE">
        <w:rPr>
          <w:rFonts w:cs="Arial"/>
          <w:szCs w:val="20"/>
          <w:lang w:eastAsia="en-US"/>
        </w:rPr>
        <w:t xml:space="preserve"> wordt gebruik gemaakt van een door burgemeester en wethouders vastgesteld </w:t>
      </w:r>
      <w:r>
        <w:rPr>
          <w:rFonts w:cs="Arial"/>
          <w:szCs w:val="20"/>
          <w:lang w:eastAsia="en-US"/>
        </w:rPr>
        <w:t>papieren of digitaal</w:t>
      </w:r>
      <w:r w:rsidR="00796AD9" w:rsidRPr="003F47DE">
        <w:rPr>
          <w:rFonts w:cs="Arial"/>
          <w:szCs w:val="20"/>
          <w:lang w:eastAsia="en-US"/>
        </w:rPr>
        <w:t xml:space="preserve"> formulier.</w:t>
      </w:r>
    </w:p>
    <w:p w14:paraId="160F4063" w14:textId="3DBE872E" w:rsidR="00796AD9" w:rsidRPr="003F47DE" w:rsidRDefault="00B92D7B" w:rsidP="003F47DE">
      <w:pPr>
        <w:pStyle w:val="Geenafstand"/>
        <w:rPr>
          <w:rFonts w:cs="Arial"/>
          <w:szCs w:val="20"/>
          <w:lang w:eastAsia="en-US"/>
        </w:rPr>
      </w:pPr>
      <w:r>
        <w:rPr>
          <w:rFonts w:cs="Arial"/>
          <w:szCs w:val="20"/>
          <w:lang w:eastAsia="en-US"/>
        </w:rPr>
        <w:lastRenderedPageBreak/>
        <w:t>4</w:t>
      </w:r>
      <w:r w:rsidR="006E06A7">
        <w:rPr>
          <w:rFonts w:cs="Arial"/>
          <w:szCs w:val="20"/>
          <w:lang w:eastAsia="en-US"/>
        </w:rPr>
        <w:t xml:space="preserve">. </w:t>
      </w:r>
      <w:r w:rsidR="00E65634">
        <w:rPr>
          <w:rFonts w:cs="Arial"/>
          <w:szCs w:val="20"/>
          <w:lang w:eastAsia="en-US"/>
        </w:rPr>
        <w:t>Bij de</w:t>
      </w:r>
      <w:r w:rsidR="00796AD9" w:rsidRPr="003F47DE">
        <w:rPr>
          <w:rFonts w:cs="Arial"/>
          <w:szCs w:val="20"/>
          <w:lang w:eastAsia="en-US"/>
        </w:rPr>
        <w:t xml:space="preserve"> </w:t>
      </w:r>
      <w:r w:rsidR="00E65634">
        <w:rPr>
          <w:rFonts w:cs="Arial"/>
          <w:szCs w:val="20"/>
          <w:lang w:eastAsia="en-US"/>
        </w:rPr>
        <w:t>leeg</w:t>
      </w:r>
      <w:r w:rsidR="00796AD9" w:rsidRPr="003F47DE">
        <w:rPr>
          <w:rFonts w:cs="Arial"/>
          <w:szCs w:val="20"/>
          <w:lang w:eastAsia="en-US"/>
        </w:rPr>
        <w:t xml:space="preserve">melding </w:t>
      </w:r>
      <w:r w:rsidR="00E65634">
        <w:rPr>
          <w:rFonts w:cs="Arial"/>
          <w:szCs w:val="20"/>
          <w:lang w:eastAsia="en-US"/>
        </w:rPr>
        <w:t xml:space="preserve">worden </w:t>
      </w:r>
      <w:r w:rsidR="000C086E">
        <w:rPr>
          <w:rFonts w:cs="Arial"/>
          <w:szCs w:val="20"/>
          <w:lang w:eastAsia="en-US"/>
        </w:rPr>
        <w:t xml:space="preserve">in ieder geval </w:t>
      </w:r>
      <w:r w:rsidR="00E65634">
        <w:rPr>
          <w:rFonts w:cs="Arial"/>
          <w:szCs w:val="20"/>
          <w:lang w:eastAsia="en-US"/>
        </w:rPr>
        <w:t>de volgende gegevens en bescheiden overgelegd</w:t>
      </w:r>
      <w:r w:rsidR="00796AD9" w:rsidRPr="003F47DE">
        <w:rPr>
          <w:rFonts w:cs="Arial"/>
          <w:szCs w:val="20"/>
          <w:lang w:eastAsia="en-US"/>
        </w:rPr>
        <w:t xml:space="preserve">: </w:t>
      </w:r>
    </w:p>
    <w:p w14:paraId="6225D281" w14:textId="262268BB" w:rsidR="00796AD9" w:rsidRPr="003F47DE" w:rsidRDefault="006E06A7" w:rsidP="006E06A7">
      <w:pPr>
        <w:pStyle w:val="Geenafstand"/>
        <w:ind w:firstLine="720"/>
        <w:rPr>
          <w:rFonts w:cs="Arial"/>
          <w:szCs w:val="20"/>
          <w:lang w:eastAsia="en-US"/>
        </w:rPr>
      </w:pPr>
      <w:r>
        <w:rPr>
          <w:rFonts w:cs="Arial"/>
          <w:szCs w:val="20"/>
          <w:lang w:eastAsia="en-US"/>
        </w:rPr>
        <w:t xml:space="preserve">a. </w:t>
      </w:r>
      <w:r w:rsidR="00796AD9" w:rsidRPr="003F47DE">
        <w:rPr>
          <w:rFonts w:cs="Arial"/>
          <w:szCs w:val="20"/>
          <w:lang w:eastAsia="en-US"/>
        </w:rPr>
        <w:t xml:space="preserve">naam en adres </w:t>
      </w:r>
      <w:r w:rsidR="00E65634">
        <w:rPr>
          <w:rFonts w:cs="Arial"/>
          <w:szCs w:val="20"/>
          <w:lang w:eastAsia="en-US"/>
        </w:rPr>
        <w:t xml:space="preserve">van de </w:t>
      </w:r>
      <w:r w:rsidR="00796AD9" w:rsidRPr="003F47DE">
        <w:rPr>
          <w:rFonts w:cs="Arial"/>
          <w:szCs w:val="20"/>
          <w:lang w:eastAsia="en-US"/>
        </w:rPr>
        <w:t xml:space="preserve">eigenaar; </w:t>
      </w:r>
    </w:p>
    <w:p w14:paraId="60099613" w14:textId="17A7B6D8" w:rsidR="00796AD9" w:rsidRPr="003F47DE" w:rsidRDefault="006E06A7" w:rsidP="006E06A7">
      <w:pPr>
        <w:pStyle w:val="Geenafstand"/>
        <w:ind w:firstLine="720"/>
        <w:rPr>
          <w:rFonts w:cs="Arial"/>
          <w:szCs w:val="20"/>
          <w:lang w:eastAsia="en-US"/>
        </w:rPr>
      </w:pPr>
      <w:r>
        <w:rPr>
          <w:rFonts w:cs="Arial"/>
          <w:szCs w:val="20"/>
          <w:lang w:eastAsia="en-US"/>
        </w:rPr>
        <w:t xml:space="preserve">b. </w:t>
      </w:r>
      <w:r w:rsidR="00796AD9" w:rsidRPr="003F47DE">
        <w:rPr>
          <w:rFonts w:cs="Arial"/>
          <w:szCs w:val="20"/>
          <w:lang w:eastAsia="en-US"/>
        </w:rPr>
        <w:t>adres van het gebouw</w:t>
      </w:r>
      <w:r w:rsidR="00E65634">
        <w:rPr>
          <w:rFonts w:cs="Arial"/>
          <w:szCs w:val="20"/>
          <w:lang w:eastAsia="en-US"/>
        </w:rPr>
        <w:t xml:space="preserve"> of de </w:t>
      </w:r>
      <w:r w:rsidR="00796AD9" w:rsidRPr="003F47DE">
        <w:rPr>
          <w:rFonts w:cs="Arial"/>
          <w:szCs w:val="20"/>
          <w:lang w:eastAsia="en-US"/>
        </w:rPr>
        <w:t xml:space="preserve">woning; </w:t>
      </w:r>
    </w:p>
    <w:p w14:paraId="6ACF305D" w14:textId="30A810B0" w:rsidR="00796AD9" w:rsidRPr="003F47DE" w:rsidRDefault="006E06A7" w:rsidP="006E06A7">
      <w:pPr>
        <w:pStyle w:val="Geenafstand"/>
        <w:ind w:firstLine="720"/>
        <w:rPr>
          <w:rFonts w:cs="Arial"/>
          <w:szCs w:val="20"/>
          <w:lang w:eastAsia="en-US"/>
        </w:rPr>
      </w:pPr>
      <w:r>
        <w:rPr>
          <w:rFonts w:cs="Arial"/>
          <w:szCs w:val="20"/>
          <w:lang w:eastAsia="en-US"/>
        </w:rPr>
        <w:t xml:space="preserve">c. </w:t>
      </w:r>
      <w:r w:rsidR="00796AD9" w:rsidRPr="003F47DE">
        <w:rPr>
          <w:rFonts w:cs="Arial"/>
          <w:szCs w:val="20"/>
          <w:lang w:eastAsia="en-US"/>
        </w:rPr>
        <w:t>kadastrale aanduiding van het gebouw</w:t>
      </w:r>
      <w:r w:rsidR="00E65634">
        <w:rPr>
          <w:rFonts w:cs="Arial"/>
          <w:szCs w:val="20"/>
          <w:lang w:eastAsia="en-US"/>
        </w:rPr>
        <w:t xml:space="preserve"> of de </w:t>
      </w:r>
      <w:r w:rsidR="00796AD9" w:rsidRPr="003F47DE">
        <w:rPr>
          <w:rFonts w:cs="Arial"/>
          <w:szCs w:val="20"/>
          <w:lang w:eastAsia="en-US"/>
        </w:rPr>
        <w:t xml:space="preserve">woning; </w:t>
      </w:r>
    </w:p>
    <w:p w14:paraId="297F5B58" w14:textId="39089E77" w:rsidR="00796AD9" w:rsidRPr="003F47DE" w:rsidRDefault="006E06A7" w:rsidP="006E06A7">
      <w:pPr>
        <w:pStyle w:val="Geenafstand"/>
        <w:ind w:firstLine="720"/>
        <w:rPr>
          <w:rFonts w:cs="Arial"/>
          <w:szCs w:val="20"/>
          <w:lang w:eastAsia="en-US"/>
        </w:rPr>
      </w:pPr>
      <w:r>
        <w:rPr>
          <w:rFonts w:cs="Arial"/>
          <w:szCs w:val="20"/>
          <w:lang w:eastAsia="en-US"/>
        </w:rPr>
        <w:t xml:space="preserve">d. </w:t>
      </w:r>
      <w:r w:rsidR="00796AD9" w:rsidRPr="003F47DE">
        <w:rPr>
          <w:rFonts w:cs="Arial"/>
          <w:szCs w:val="20"/>
          <w:lang w:eastAsia="en-US"/>
        </w:rPr>
        <w:t>aantal te verhuren vierkante meters van het gebouw</w:t>
      </w:r>
      <w:r w:rsidR="00E65634">
        <w:rPr>
          <w:rFonts w:cs="Arial"/>
          <w:szCs w:val="20"/>
          <w:lang w:eastAsia="en-US"/>
        </w:rPr>
        <w:t xml:space="preserve"> of de woning</w:t>
      </w:r>
      <w:r w:rsidR="00796AD9" w:rsidRPr="003F47DE">
        <w:rPr>
          <w:rFonts w:cs="Arial"/>
          <w:szCs w:val="20"/>
          <w:lang w:eastAsia="en-US"/>
        </w:rPr>
        <w:t xml:space="preserve">; </w:t>
      </w:r>
    </w:p>
    <w:p w14:paraId="15E006AE" w14:textId="0B3F48C3" w:rsidR="00796AD9" w:rsidRPr="003F47DE" w:rsidRDefault="006E06A7" w:rsidP="006E06A7">
      <w:pPr>
        <w:pStyle w:val="Geenafstand"/>
        <w:ind w:firstLine="720"/>
        <w:rPr>
          <w:rFonts w:cs="Arial"/>
          <w:szCs w:val="20"/>
          <w:lang w:eastAsia="en-US"/>
        </w:rPr>
      </w:pPr>
      <w:r>
        <w:rPr>
          <w:rFonts w:cs="Arial"/>
          <w:szCs w:val="20"/>
          <w:lang w:eastAsia="en-US"/>
        </w:rPr>
        <w:t xml:space="preserve">e. </w:t>
      </w:r>
      <w:r w:rsidR="00796AD9" w:rsidRPr="003F47DE">
        <w:rPr>
          <w:rFonts w:cs="Arial"/>
          <w:szCs w:val="20"/>
          <w:lang w:eastAsia="en-US"/>
        </w:rPr>
        <w:t>aantal leegstaande vierkante meters van het gebouw</w:t>
      </w:r>
      <w:r w:rsidR="00E65634">
        <w:rPr>
          <w:rFonts w:cs="Arial"/>
          <w:szCs w:val="20"/>
          <w:lang w:eastAsia="en-US"/>
        </w:rPr>
        <w:t xml:space="preserve"> of de woning</w:t>
      </w:r>
      <w:r w:rsidR="00796AD9" w:rsidRPr="003F47DE">
        <w:rPr>
          <w:rFonts w:cs="Arial"/>
          <w:szCs w:val="20"/>
          <w:lang w:eastAsia="en-US"/>
        </w:rPr>
        <w:t xml:space="preserve">; </w:t>
      </w:r>
    </w:p>
    <w:p w14:paraId="4E6CEE2B" w14:textId="6CDFF701" w:rsidR="00796AD9" w:rsidRPr="003F47DE" w:rsidRDefault="006E06A7" w:rsidP="006E06A7">
      <w:pPr>
        <w:pStyle w:val="Geenafstand"/>
        <w:ind w:firstLine="720"/>
        <w:rPr>
          <w:rFonts w:cs="Arial"/>
          <w:szCs w:val="20"/>
          <w:lang w:eastAsia="en-US"/>
        </w:rPr>
      </w:pPr>
      <w:r>
        <w:rPr>
          <w:rFonts w:cs="Arial"/>
          <w:szCs w:val="20"/>
          <w:lang w:eastAsia="en-US"/>
        </w:rPr>
        <w:t xml:space="preserve">f. </w:t>
      </w:r>
      <w:r w:rsidR="00796AD9" w:rsidRPr="003F47DE">
        <w:rPr>
          <w:rFonts w:cs="Arial"/>
          <w:szCs w:val="20"/>
          <w:lang w:eastAsia="en-US"/>
        </w:rPr>
        <w:t>bouwjaar</w:t>
      </w:r>
      <w:r w:rsidR="00E65634">
        <w:rPr>
          <w:rFonts w:cs="Arial"/>
          <w:szCs w:val="20"/>
          <w:lang w:eastAsia="en-US"/>
        </w:rPr>
        <w:t xml:space="preserve"> van het gebouw of de woning</w:t>
      </w:r>
      <w:r w:rsidR="00796AD9" w:rsidRPr="003F47DE">
        <w:rPr>
          <w:rFonts w:cs="Arial"/>
          <w:szCs w:val="20"/>
          <w:lang w:eastAsia="en-US"/>
        </w:rPr>
        <w:t xml:space="preserve">; </w:t>
      </w:r>
    </w:p>
    <w:p w14:paraId="43F9C0DC" w14:textId="514703B5" w:rsidR="00796AD9" w:rsidRPr="003F47DE" w:rsidRDefault="006E06A7" w:rsidP="006E06A7">
      <w:pPr>
        <w:pStyle w:val="Geenafstand"/>
        <w:ind w:firstLine="720"/>
        <w:rPr>
          <w:rFonts w:cs="Arial"/>
          <w:szCs w:val="20"/>
          <w:lang w:eastAsia="en-US"/>
        </w:rPr>
      </w:pPr>
      <w:r>
        <w:rPr>
          <w:rFonts w:cs="Arial"/>
          <w:szCs w:val="20"/>
          <w:lang w:eastAsia="en-US"/>
        </w:rPr>
        <w:t xml:space="preserve">g. </w:t>
      </w:r>
      <w:r w:rsidR="00796AD9" w:rsidRPr="003F47DE">
        <w:rPr>
          <w:rFonts w:cs="Arial"/>
          <w:szCs w:val="20"/>
          <w:lang w:eastAsia="en-US"/>
        </w:rPr>
        <w:t xml:space="preserve">laatste gebruiksbestemming; </w:t>
      </w:r>
    </w:p>
    <w:p w14:paraId="5F689E92" w14:textId="07A6C36A" w:rsidR="00796AD9" w:rsidRPr="003F47DE" w:rsidRDefault="006E06A7" w:rsidP="006E06A7">
      <w:pPr>
        <w:pStyle w:val="Geenafstand"/>
        <w:ind w:firstLine="720"/>
        <w:rPr>
          <w:rFonts w:cs="Arial"/>
          <w:szCs w:val="20"/>
          <w:lang w:eastAsia="en-US"/>
        </w:rPr>
      </w:pPr>
      <w:r>
        <w:rPr>
          <w:rFonts w:cs="Arial"/>
          <w:szCs w:val="20"/>
          <w:lang w:eastAsia="en-US"/>
        </w:rPr>
        <w:t xml:space="preserve">h. </w:t>
      </w:r>
      <w:r w:rsidR="00796AD9" w:rsidRPr="003F47DE">
        <w:rPr>
          <w:rFonts w:cs="Arial"/>
          <w:szCs w:val="20"/>
          <w:lang w:eastAsia="en-US"/>
        </w:rPr>
        <w:t xml:space="preserve">ingangsdatum </w:t>
      </w:r>
      <w:r w:rsidR="00E65634">
        <w:rPr>
          <w:rFonts w:cs="Arial"/>
          <w:szCs w:val="20"/>
          <w:lang w:eastAsia="en-US"/>
        </w:rPr>
        <w:t xml:space="preserve">van de </w:t>
      </w:r>
      <w:r w:rsidR="00796AD9" w:rsidRPr="003F47DE">
        <w:rPr>
          <w:rFonts w:cs="Arial"/>
          <w:szCs w:val="20"/>
          <w:lang w:eastAsia="en-US"/>
        </w:rPr>
        <w:t xml:space="preserve">leegstand; </w:t>
      </w:r>
    </w:p>
    <w:p w14:paraId="4B984166" w14:textId="7F313C04" w:rsidR="00796AD9" w:rsidRPr="003F47DE" w:rsidRDefault="006E06A7" w:rsidP="006E06A7">
      <w:pPr>
        <w:pStyle w:val="Geenafstand"/>
        <w:ind w:firstLine="720"/>
        <w:rPr>
          <w:rFonts w:cs="Arial"/>
          <w:szCs w:val="20"/>
          <w:lang w:eastAsia="en-US"/>
        </w:rPr>
      </w:pPr>
      <w:r>
        <w:rPr>
          <w:rFonts w:cs="Arial"/>
          <w:szCs w:val="20"/>
          <w:lang w:eastAsia="en-US"/>
        </w:rPr>
        <w:t xml:space="preserve">i. </w:t>
      </w:r>
      <w:r w:rsidR="00796AD9" w:rsidRPr="003F47DE">
        <w:rPr>
          <w:rFonts w:cs="Arial"/>
          <w:szCs w:val="20"/>
          <w:lang w:eastAsia="en-US"/>
        </w:rPr>
        <w:t>[</w:t>
      </w:r>
      <w:r w:rsidR="00E65634" w:rsidRPr="00D24301">
        <w:rPr>
          <w:rFonts w:cs="Arial"/>
          <w:b/>
          <w:bCs/>
          <w:szCs w:val="20"/>
          <w:lang w:eastAsia="en-US"/>
        </w:rPr>
        <w:t>…</w:t>
      </w:r>
      <w:r w:rsidR="00796AD9" w:rsidRPr="003F47DE">
        <w:rPr>
          <w:rFonts w:cs="Arial"/>
          <w:szCs w:val="20"/>
          <w:lang w:eastAsia="en-US"/>
        </w:rPr>
        <w:t>].</w:t>
      </w:r>
    </w:p>
    <w:p w14:paraId="2B11B149" w14:textId="181E35CB" w:rsidR="00796AD9" w:rsidRPr="003F47DE" w:rsidRDefault="00B92D7B" w:rsidP="003F47DE">
      <w:pPr>
        <w:pStyle w:val="Geenafstand"/>
        <w:rPr>
          <w:rFonts w:cs="Arial"/>
          <w:szCs w:val="20"/>
          <w:lang w:eastAsia="en-US"/>
        </w:rPr>
      </w:pPr>
      <w:r>
        <w:rPr>
          <w:rFonts w:cs="Arial"/>
          <w:szCs w:val="20"/>
          <w:lang w:eastAsia="en-US"/>
        </w:rPr>
        <w:t>5</w:t>
      </w:r>
      <w:r w:rsidR="006E06A7">
        <w:rPr>
          <w:rFonts w:cs="Arial"/>
          <w:szCs w:val="20"/>
          <w:lang w:eastAsia="en-US"/>
        </w:rPr>
        <w:t xml:space="preserve">. </w:t>
      </w:r>
      <w:r w:rsidR="00796AD9" w:rsidRPr="003F47DE">
        <w:rPr>
          <w:rFonts w:cs="Arial"/>
          <w:szCs w:val="20"/>
          <w:lang w:eastAsia="en-US"/>
        </w:rPr>
        <w:t xml:space="preserve">Burgemeester en wethouders kunnen </w:t>
      </w:r>
      <w:r w:rsidR="000C086E">
        <w:rPr>
          <w:rFonts w:cs="Arial"/>
          <w:szCs w:val="20"/>
          <w:lang w:eastAsia="en-US"/>
        </w:rPr>
        <w:t>aanvullende</w:t>
      </w:r>
      <w:r w:rsidR="000C086E" w:rsidRPr="003F47DE">
        <w:rPr>
          <w:rFonts w:cs="Arial"/>
          <w:szCs w:val="20"/>
          <w:lang w:eastAsia="en-US"/>
        </w:rPr>
        <w:t xml:space="preserve"> </w:t>
      </w:r>
      <w:r w:rsidR="00796AD9" w:rsidRPr="003F47DE">
        <w:rPr>
          <w:rFonts w:cs="Arial"/>
          <w:szCs w:val="20"/>
          <w:lang w:eastAsia="en-US"/>
        </w:rPr>
        <w:t xml:space="preserve">gegevens en bescheiden </w:t>
      </w:r>
      <w:r w:rsidR="000C086E">
        <w:rPr>
          <w:rFonts w:cs="Arial"/>
          <w:szCs w:val="20"/>
          <w:lang w:eastAsia="en-US"/>
        </w:rPr>
        <w:t>verlangen</w:t>
      </w:r>
      <w:r w:rsidR="00796AD9" w:rsidRPr="003F47DE">
        <w:rPr>
          <w:rFonts w:cs="Arial"/>
          <w:szCs w:val="20"/>
          <w:lang w:eastAsia="en-US"/>
        </w:rPr>
        <w:t>.</w:t>
      </w:r>
    </w:p>
    <w:p w14:paraId="60CAFF15" w14:textId="41EFAB25" w:rsidR="00796AD9" w:rsidRPr="003F47DE" w:rsidRDefault="00B92D7B" w:rsidP="003F47DE">
      <w:pPr>
        <w:pStyle w:val="Geenafstand"/>
        <w:rPr>
          <w:rFonts w:cs="Arial"/>
          <w:szCs w:val="20"/>
          <w:lang w:eastAsia="en-US"/>
        </w:rPr>
      </w:pPr>
      <w:r>
        <w:rPr>
          <w:rFonts w:cs="Arial"/>
          <w:szCs w:val="20"/>
          <w:lang w:eastAsia="en-US"/>
        </w:rPr>
        <w:t>6</w:t>
      </w:r>
      <w:r w:rsidR="006E06A7">
        <w:rPr>
          <w:rFonts w:cs="Arial"/>
          <w:szCs w:val="20"/>
          <w:lang w:eastAsia="en-US"/>
        </w:rPr>
        <w:t xml:space="preserve">. </w:t>
      </w:r>
      <w:r w:rsidR="00796AD9" w:rsidRPr="003F47DE">
        <w:rPr>
          <w:rFonts w:cs="Arial"/>
          <w:szCs w:val="20"/>
          <w:lang w:eastAsia="en-US"/>
        </w:rPr>
        <w:t>In afwijking van het eerste lid is de eigenaar verplicht de leegstand van het gebouw of de woning binnen vier weken te melden, wanneer het gebouw of de woning na een verplichtende voordracht als bedoeld in artikel 8 binnen één jaar weer leeg komt te staan.</w:t>
      </w:r>
    </w:p>
    <w:p w14:paraId="66A89FFE" w14:textId="77777777" w:rsidR="00796AD9" w:rsidRPr="003F47DE" w:rsidRDefault="00796AD9" w:rsidP="003F47DE">
      <w:pPr>
        <w:pStyle w:val="Geenafstand"/>
        <w:rPr>
          <w:rFonts w:cs="Arial"/>
          <w:szCs w:val="20"/>
          <w:lang w:eastAsia="en-US"/>
        </w:rPr>
      </w:pPr>
    </w:p>
    <w:p w14:paraId="48A30EB3" w14:textId="1263D40F" w:rsidR="00796AD9" w:rsidRPr="00082D09" w:rsidRDefault="00796AD9" w:rsidP="003F47DE">
      <w:pPr>
        <w:pStyle w:val="Geenafstand"/>
        <w:rPr>
          <w:rFonts w:cs="Arial"/>
          <w:b/>
          <w:bCs/>
          <w:szCs w:val="20"/>
          <w:lang w:eastAsia="en-US"/>
        </w:rPr>
      </w:pPr>
      <w:r w:rsidRPr="00082D09">
        <w:rPr>
          <w:rFonts w:cs="Arial"/>
          <w:b/>
          <w:bCs/>
          <w:szCs w:val="20"/>
          <w:lang w:eastAsia="en-US"/>
        </w:rPr>
        <w:t>Artikel 4</w:t>
      </w:r>
      <w:r w:rsidR="00082D09">
        <w:rPr>
          <w:rFonts w:cs="Arial"/>
          <w:b/>
          <w:bCs/>
          <w:szCs w:val="20"/>
          <w:lang w:eastAsia="en-US"/>
        </w:rPr>
        <w:t>.</w:t>
      </w:r>
      <w:r w:rsidRPr="00082D09">
        <w:rPr>
          <w:rFonts w:cs="Arial"/>
          <w:b/>
          <w:bCs/>
          <w:szCs w:val="20"/>
          <w:lang w:eastAsia="en-US"/>
        </w:rPr>
        <w:t xml:space="preserve"> Leegstandlijst</w:t>
      </w:r>
    </w:p>
    <w:p w14:paraId="3277D141" w14:textId="58C99F47" w:rsidR="00796AD9" w:rsidRPr="003F47DE"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Pr="003F47DE">
        <w:rPr>
          <w:rFonts w:cs="Arial"/>
          <w:szCs w:val="20"/>
          <w:lang w:eastAsia="en-US"/>
        </w:rPr>
        <w:t xml:space="preserve">Burgemeester en wethouders houden een </w:t>
      </w:r>
      <w:r w:rsidR="00E65634">
        <w:rPr>
          <w:rFonts w:cs="Arial"/>
          <w:szCs w:val="20"/>
          <w:lang w:eastAsia="en-US"/>
        </w:rPr>
        <w:t>leegstand</w:t>
      </w:r>
      <w:r w:rsidRPr="003F47DE">
        <w:rPr>
          <w:rFonts w:cs="Arial"/>
          <w:szCs w:val="20"/>
          <w:lang w:eastAsia="en-US"/>
        </w:rPr>
        <w:t xml:space="preserve">lijst bij waarin de volgende gebouwen of woningen worden opgenomen: </w:t>
      </w:r>
    </w:p>
    <w:p w14:paraId="39A3777E" w14:textId="0E647E6A" w:rsidR="00796AD9" w:rsidRPr="003F47DE" w:rsidRDefault="00E65634" w:rsidP="00E65634">
      <w:pPr>
        <w:pStyle w:val="Geenafstand"/>
        <w:ind w:firstLine="720"/>
        <w:rPr>
          <w:rFonts w:cs="Arial"/>
          <w:szCs w:val="20"/>
          <w:lang w:eastAsia="en-US"/>
        </w:rPr>
      </w:pPr>
      <w:r>
        <w:rPr>
          <w:rFonts w:cs="Arial"/>
          <w:szCs w:val="20"/>
          <w:lang w:eastAsia="en-US"/>
        </w:rPr>
        <w:t xml:space="preserve">a. </w:t>
      </w:r>
      <w:r w:rsidR="00796AD9" w:rsidRPr="003F47DE">
        <w:rPr>
          <w:rFonts w:cs="Arial"/>
          <w:szCs w:val="20"/>
          <w:lang w:eastAsia="en-US"/>
        </w:rPr>
        <w:t>overeenkomstig artikel 3, eerste lid</w:t>
      </w:r>
      <w:r>
        <w:rPr>
          <w:rFonts w:cs="Arial"/>
          <w:szCs w:val="20"/>
          <w:lang w:eastAsia="en-US"/>
        </w:rPr>
        <w:t>,</w:t>
      </w:r>
      <w:r w:rsidR="00796AD9" w:rsidRPr="003F47DE">
        <w:rPr>
          <w:rFonts w:cs="Arial"/>
          <w:szCs w:val="20"/>
          <w:lang w:eastAsia="en-US"/>
        </w:rPr>
        <w:t xml:space="preserve"> gedane </w:t>
      </w:r>
      <w:r>
        <w:rPr>
          <w:rFonts w:cs="Arial"/>
          <w:szCs w:val="20"/>
          <w:lang w:eastAsia="en-US"/>
        </w:rPr>
        <w:t>leeg</w:t>
      </w:r>
      <w:r w:rsidR="00796AD9" w:rsidRPr="003F47DE">
        <w:rPr>
          <w:rFonts w:cs="Arial"/>
          <w:szCs w:val="20"/>
          <w:lang w:eastAsia="en-US"/>
        </w:rPr>
        <w:t>meldingen</w:t>
      </w:r>
      <w:r>
        <w:rPr>
          <w:rFonts w:cs="Arial"/>
          <w:szCs w:val="20"/>
          <w:lang w:eastAsia="en-US"/>
        </w:rPr>
        <w:t xml:space="preserve"> door de eigenaar</w:t>
      </w:r>
      <w:r w:rsidR="00796AD9" w:rsidRPr="003F47DE">
        <w:rPr>
          <w:rFonts w:cs="Arial"/>
          <w:szCs w:val="20"/>
          <w:lang w:eastAsia="en-US"/>
        </w:rPr>
        <w:t xml:space="preserve">; </w:t>
      </w:r>
    </w:p>
    <w:p w14:paraId="4F2BDE2F" w14:textId="40526413" w:rsidR="00796AD9" w:rsidRPr="003F47DE" w:rsidRDefault="00E65634" w:rsidP="00E65634">
      <w:pPr>
        <w:pStyle w:val="Geenafstand"/>
        <w:ind w:left="720"/>
        <w:rPr>
          <w:rFonts w:cs="Arial"/>
          <w:szCs w:val="20"/>
          <w:lang w:eastAsia="en-US"/>
        </w:rPr>
      </w:pPr>
      <w:r>
        <w:rPr>
          <w:rFonts w:cs="Arial"/>
          <w:szCs w:val="20"/>
          <w:lang w:eastAsia="en-US"/>
        </w:rPr>
        <w:t xml:space="preserve">b. </w:t>
      </w:r>
      <w:r w:rsidR="00796AD9" w:rsidRPr="003F47DE">
        <w:rPr>
          <w:rFonts w:cs="Arial"/>
          <w:szCs w:val="20"/>
          <w:lang w:eastAsia="en-US"/>
        </w:rPr>
        <w:t>gebouwen of woningen waarvan ambtshalve geconstateerd is dat deze leegstaan en waarvan de leegstand overeenkomstig artikel 3, eerste lid</w:t>
      </w:r>
      <w:r>
        <w:rPr>
          <w:rFonts w:cs="Arial"/>
          <w:szCs w:val="20"/>
          <w:lang w:eastAsia="en-US"/>
        </w:rPr>
        <w:t>,</w:t>
      </w:r>
      <w:r w:rsidR="00796AD9" w:rsidRPr="003F47DE">
        <w:rPr>
          <w:rFonts w:cs="Arial"/>
          <w:szCs w:val="20"/>
          <w:lang w:eastAsia="en-US"/>
        </w:rPr>
        <w:t xml:space="preserve"> gemeld had moeten worden door de eigenaar.</w:t>
      </w:r>
    </w:p>
    <w:p w14:paraId="60F7A0DE" w14:textId="1EFC4D23" w:rsidR="00796AD9" w:rsidRPr="003F47DE" w:rsidRDefault="00796AD9" w:rsidP="003F47DE">
      <w:pPr>
        <w:pStyle w:val="Geenafstand"/>
        <w:rPr>
          <w:rFonts w:cs="Arial"/>
          <w:szCs w:val="20"/>
          <w:lang w:eastAsia="en-US"/>
        </w:rPr>
      </w:pPr>
      <w:r w:rsidRPr="003F47DE">
        <w:rPr>
          <w:rFonts w:cs="Arial"/>
          <w:szCs w:val="20"/>
          <w:lang w:eastAsia="en-US"/>
        </w:rPr>
        <w:t>2</w:t>
      </w:r>
      <w:r w:rsidR="006E06A7">
        <w:rPr>
          <w:rFonts w:cs="Arial"/>
          <w:szCs w:val="20"/>
          <w:lang w:eastAsia="en-US"/>
        </w:rPr>
        <w:t xml:space="preserve">. </w:t>
      </w:r>
      <w:r w:rsidRPr="003F47DE">
        <w:rPr>
          <w:rFonts w:cs="Arial"/>
          <w:szCs w:val="20"/>
          <w:lang w:eastAsia="en-US"/>
        </w:rPr>
        <w:t xml:space="preserve">De leegstandlijst bevat de gegevens </w:t>
      </w:r>
      <w:r w:rsidR="00FD62CD">
        <w:rPr>
          <w:rFonts w:cs="Arial"/>
          <w:szCs w:val="20"/>
          <w:lang w:eastAsia="en-US"/>
        </w:rPr>
        <w:t xml:space="preserve">en bescheiden </w:t>
      </w:r>
      <w:r w:rsidRPr="003F47DE">
        <w:rPr>
          <w:rFonts w:cs="Arial"/>
          <w:szCs w:val="20"/>
          <w:lang w:eastAsia="en-US"/>
        </w:rPr>
        <w:t xml:space="preserve">als </w:t>
      </w:r>
      <w:r w:rsidR="00FD62CD">
        <w:rPr>
          <w:rFonts w:cs="Arial"/>
          <w:szCs w:val="20"/>
          <w:lang w:eastAsia="en-US"/>
        </w:rPr>
        <w:t>bedoeld</w:t>
      </w:r>
      <w:r w:rsidR="00FD62CD" w:rsidRPr="003F47DE">
        <w:rPr>
          <w:rFonts w:cs="Arial"/>
          <w:szCs w:val="20"/>
          <w:lang w:eastAsia="en-US"/>
        </w:rPr>
        <w:t xml:space="preserve"> </w:t>
      </w:r>
      <w:r w:rsidRPr="003F47DE">
        <w:rPr>
          <w:rFonts w:cs="Arial"/>
          <w:szCs w:val="20"/>
          <w:lang w:eastAsia="en-US"/>
        </w:rPr>
        <w:t xml:space="preserve">in artikel 3, </w:t>
      </w:r>
      <w:r w:rsidR="00FD62CD">
        <w:rPr>
          <w:rFonts w:cs="Arial"/>
          <w:szCs w:val="20"/>
          <w:lang w:eastAsia="en-US"/>
        </w:rPr>
        <w:t>vierde</w:t>
      </w:r>
      <w:r w:rsidR="00FD62CD" w:rsidRPr="003F47DE">
        <w:rPr>
          <w:rFonts w:cs="Arial"/>
          <w:szCs w:val="20"/>
          <w:lang w:eastAsia="en-US"/>
        </w:rPr>
        <w:t xml:space="preserve"> </w:t>
      </w:r>
      <w:r w:rsidRPr="003F47DE">
        <w:rPr>
          <w:rFonts w:cs="Arial"/>
          <w:szCs w:val="20"/>
          <w:lang w:eastAsia="en-US"/>
        </w:rPr>
        <w:t xml:space="preserve">lid, voor zover deze beschikbaar zijn en de datum van inschrijving van het gebouw of de woning in de </w:t>
      </w:r>
      <w:r w:rsidR="00FD62CD">
        <w:rPr>
          <w:rFonts w:cs="Arial"/>
          <w:szCs w:val="20"/>
          <w:lang w:eastAsia="en-US"/>
        </w:rPr>
        <w:t>leegstand</w:t>
      </w:r>
      <w:r w:rsidRPr="003F47DE">
        <w:rPr>
          <w:rFonts w:cs="Arial"/>
          <w:szCs w:val="20"/>
          <w:lang w:eastAsia="en-US"/>
        </w:rPr>
        <w:t>lijst.</w:t>
      </w:r>
    </w:p>
    <w:p w14:paraId="16E33ECA" w14:textId="4B066A11" w:rsidR="00796AD9" w:rsidRPr="003F47DE" w:rsidRDefault="00796AD9" w:rsidP="003F47DE">
      <w:pPr>
        <w:pStyle w:val="Geenafstand"/>
        <w:rPr>
          <w:rFonts w:cs="Arial"/>
          <w:szCs w:val="20"/>
          <w:lang w:eastAsia="en-US"/>
        </w:rPr>
      </w:pPr>
      <w:r w:rsidRPr="003F47DE">
        <w:rPr>
          <w:rFonts w:cs="Arial"/>
          <w:szCs w:val="20"/>
          <w:lang w:eastAsia="en-US"/>
        </w:rPr>
        <w:t>3</w:t>
      </w:r>
      <w:r w:rsidR="006E06A7">
        <w:rPr>
          <w:rFonts w:cs="Arial"/>
          <w:szCs w:val="20"/>
          <w:lang w:eastAsia="en-US"/>
        </w:rPr>
        <w:t xml:space="preserve">. </w:t>
      </w:r>
      <w:r w:rsidRPr="003F47DE">
        <w:rPr>
          <w:rFonts w:cs="Arial"/>
          <w:szCs w:val="20"/>
          <w:lang w:eastAsia="en-US"/>
        </w:rPr>
        <w:t xml:space="preserve">De opname van </w:t>
      </w:r>
      <w:r w:rsidR="00FD62CD">
        <w:rPr>
          <w:rFonts w:cs="Arial"/>
          <w:szCs w:val="20"/>
          <w:lang w:eastAsia="en-US"/>
        </w:rPr>
        <w:t>het</w:t>
      </w:r>
      <w:r w:rsidR="00FD62CD" w:rsidRPr="003F47DE">
        <w:rPr>
          <w:rFonts w:cs="Arial"/>
          <w:szCs w:val="20"/>
          <w:lang w:eastAsia="en-US"/>
        </w:rPr>
        <w:t xml:space="preserve"> </w:t>
      </w:r>
      <w:r w:rsidRPr="003F47DE">
        <w:rPr>
          <w:rFonts w:cs="Arial"/>
          <w:szCs w:val="20"/>
          <w:lang w:eastAsia="en-US"/>
        </w:rPr>
        <w:t>gebouw of</w:t>
      </w:r>
      <w:r w:rsidR="00FD62CD">
        <w:rPr>
          <w:rFonts w:cs="Arial"/>
          <w:szCs w:val="20"/>
          <w:lang w:eastAsia="en-US"/>
        </w:rPr>
        <w:t xml:space="preserve"> de</w:t>
      </w:r>
      <w:r w:rsidRPr="003F47DE">
        <w:rPr>
          <w:rFonts w:cs="Arial"/>
          <w:szCs w:val="20"/>
          <w:lang w:eastAsia="en-US"/>
        </w:rPr>
        <w:t xml:space="preserve"> woning in de leegstandlijst wordt aan de eigenaar bekendgemaakt.</w:t>
      </w:r>
    </w:p>
    <w:p w14:paraId="26EC9291" w14:textId="77777777" w:rsidR="00796AD9" w:rsidRPr="003F47DE" w:rsidRDefault="00796AD9" w:rsidP="003F47DE">
      <w:pPr>
        <w:pStyle w:val="Geenafstand"/>
        <w:rPr>
          <w:rFonts w:cs="Arial"/>
          <w:szCs w:val="20"/>
          <w:lang w:eastAsia="en-US"/>
        </w:rPr>
      </w:pPr>
    </w:p>
    <w:p w14:paraId="5CBF8D94" w14:textId="2285700D" w:rsidR="00796AD9" w:rsidRPr="00082D09" w:rsidRDefault="00796AD9" w:rsidP="003F47DE">
      <w:pPr>
        <w:pStyle w:val="Geenafstand"/>
        <w:rPr>
          <w:rFonts w:cs="Arial"/>
          <w:b/>
          <w:bCs/>
          <w:iCs/>
          <w:szCs w:val="20"/>
          <w:lang w:eastAsia="en-US"/>
        </w:rPr>
      </w:pPr>
      <w:r w:rsidRPr="00082D09">
        <w:rPr>
          <w:rFonts w:cs="Arial"/>
          <w:b/>
          <w:bCs/>
          <w:iCs/>
          <w:szCs w:val="20"/>
          <w:lang w:eastAsia="en-US"/>
        </w:rPr>
        <w:t>Artikel 5</w:t>
      </w:r>
      <w:r w:rsidR="00082D09">
        <w:rPr>
          <w:rFonts w:cs="Arial"/>
          <w:b/>
          <w:bCs/>
          <w:iCs/>
          <w:szCs w:val="20"/>
          <w:lang w:eastAsia="en-US"/>
        </w:rPr>
        <w:t>.</w:t>
      </w:r>
      <w:r w:rsidRPr="00082D09">
        <w:rPr>
          <w:rFonts w:cs="Arial"/>
          <w:b/>
          <w:bCs/>
          <w:iCs/>
          <w:szCs w:val="20"/>
          <w:lang w:eastAsia="en-US"/>
        </w:rPr>
        <w:t xml:space="preserve"> Actueel houden </w:t>
      </w:r>
      <w:r w:rsidR="00FD62CD">
        <w:rPr>
          <w:rFonts w:cs="Arial"/>
          <w:b/>
          <w:bCs/>
          <w:iCs/>
          <w:szCs w:val="20"/>
          <w:lang w:eastAsia="en-US"/>
        </w:rPr>
        <w:t>leegstand</w:t>
      </w:r>
      <w:r w:rsidRPr="00082D09">
        <w:rPr>
          <w:rFonts w:cs="Arial"/>
          <w:b/>
          <w:bCs/>
          <w:iCs/>
          <w:szCs w:val="20"/>
          <w:lang w:eastAsia="en-US"/>
        </w:rPr>
        <w:t>lijst en beëindiging inschrijving</w:t>
      </w:r>
    </w:p>
    <w:p w14:paraId="3BA75CDA" w14:textId="7FDC0201" w:rsidR="00796AD9" w:rsidRPr="003F47DE"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Pr="003F47DE">
        <w:rPr>
          <w:rFonts w:cs="Arial"/>
          <w:szCs w:val="20"/>
          <w:lang w:eastAsia="en-US"/>
        </w:rPr>
        <w:t>Burgemeester en wethouders kunnen ambtshalve en op aanvraag van de eigenaar, de inschrijving doorhalen indien het gebouw of de woning niet langer leegstaat. De eigenaar wordt bekendgemaakt met doorhaling.</w:t>
      </w:r>
    </w:p>
    <w:p w14:paraId="1EA1FB3A" w14:textId="574F6B81" w:rsidR="00796AD9" w:rsidRPr="003F47DE" w:rsidRDefault="00796AD9" w:rsidP="003F47DE">
      <w:pPr>
        <w:pStyle w:val="Geenafstand"/>
        <w:rPr>
          <w:rFonts w:cs="Arial"/>
          <w:szCs w:val="20"/>
          <w:lang w:eastAsia="en-US"/>
        </w:rPr>
      </w:pPr>
      <w:r w:rsidRPr="003F47DE">
        <w:rPr>
          <w:rFonts w:cs="Arial"/>
          <w:szCs w:val="20"/>
          <w:lang w:eastAsia="en-US"/>
        </w:rPr>
        <w:t>2</w:t>
      </w:r>
      <w:r w:rsidR="006E06A7">
        <w:rPr>
          <w:rFonts w:cs="Arial"/>
          <w:szCs w:val="20"/>
          <w:lang w:eastAsia="en-US"/>
        </w:rPr>
        <w:t xml:space="preserve">. </w:t>
      </w:r>
      <w:r w:rsidRPr="003F47DE">
        <w:rPr>
          <w:rFonts w:cs="Arial"/>
          <w:szCs w:val="20"/>
          <w:lang w:eastAsia="en-US"/>
        </w:rPr>
        <w:t>De inhoud en de datum van de doorhaling worden in de leegstandlijst aangetekend.</w:t>
      </w:r>
    </w:p>
    <w:p w14:paraId="472FA65A" w14:textId="742872BE" w:rsidR="00796AD9" w:rsidRPr="003F47DE" w:rsidRDefault="00796AD9" w:rsidP="003F47DE">
      <w:pPr>
        <w:pStyle w:val="Geenafstand"/>
        <w:rPr>
          <w:rFonts w:cs="Arial"/>
          <w:szCs w:val="20"/>
          <w:lang w:eastAsia="en-US"/>
        </w:rPr>
      </w:pPr>
      <w:r w:rsidRPr="003F47DE">
        <w:rPr>
          <w:rFonts w:cs="Arial"/>
          <w:szCs w:val="20"/>
          <w:lang w:eastAsia="en-US"/>
        </w:rPr>
        <w:t>3</w:t>
      </w:r>
      <w:r w:rsidR="006E06A7">
        <w:rPr>
          <w:rFonts w:cs="Arial"/>
          <w:szCs w:val="20"/>
          <w:lang w:eastAsia="en-US"/>
        </w:rPr>
        <w:t xml:space="preserve">. </w:t>
      </w:r>
      <w:r w:rsidRPr="003F47DE">
        <w:rPr>
          <w:rFonts w:cs="Arial"/>
          <w:szCs w:val="20"/>
          <w:lang w:eastAsia="en-US"/>
        </w:rPr>
        <w:t xml:space="preserve">De inschrijving wordt geacht te zijn doorgehaald, indien het gebouw of de woning sinds de leegmelding meer dan </w:t>
      </w:r>
      <w:r w:rsidR="00FD62CD">
        <w:rPr>
          <w:rFonts w:cs="Arial"/>
          <w:szCs w:val="20"/>
          <w:lang w:eastAsia="en-US"/>
        </w:rPr>
        <w:t>éé</w:t>
      </w:r>
      <w:r w:rsidRPr="003F47DE">
        <w:rPr>
          <w:rFonts w:cs="Arial"/>
          <w:szCs w:val="20"/>
          <w:lang w:eastAsia="en-US"/>
        </w:rPr>
        <w:t>n jaar in gebruik is geweest.</w:t>
      </w:r>
    </w:p>
    <w:p w14:paraId="0A0DB313" w14:textId="77777777" w:rsidR="00796AD9" w:rsidRPr="003F47DE" w:rsidRDefault="00796AD9" w:rsidP="003F47DE">
      <w:pPr>
        <w:pStyle w:val="Geenafstand"/>
        <w:rPr>
          <w:rFonts w:cs="Arial"/>
          <w:szCs w:val="20"/>
          <w:lang w:eastAsia="en-US"/>
        </w:rPr>
      </w:pPr>
    </w:p>
    <w:p w14:paraId="4D97203A" w14:textId="209D8517" w:rsidR="00796AD9" w:rsidRPr="00082D09" w:rsidRDefault="00796AD9" w:rsidP="003F47DE">
      <w:pPr>
        <w:pStyle w:val="Geenafstand"/>
        <w:rPr>
          <w:rFonts w:cs="Arial"/>
          <w:b/>
          <w:bCs/>
          <w:szCs w:val="20"/>
          <w:lang w:eastAsia="en-US"/>
        </w:rPr>
      </w:pPr>
      <w:r w:rsidRPr="00082D09">
        <w:rPr>
          <w:rFonts w:cs="Arial"/>
          <w:b/>
          <w:bCs/>
          <w:szCs w:val="20"/>
          <w:lang w:eastAsia="en-US"/>
        </w:rPr>
        <w:t>Artikel 6</w:t>
      </w:r>
      <w:r w:rsidR="00082D09">
        <w:rPr>
          <w:rFonts w:cs="Arial"/>
          <w:b/>
          <w:bCs/>
          <w:szCs w:val="20"/>
          <w:lang w:eastAsia="en-US"/>
        </w:rPr>
        <w:t>.</w:t>
      </w:r>
      <w:r w:rsidRPr="00082D09">
        <w:rPr>
          <w:rFonts w:cs="Arial"/>
          <w:b/>
          <w:bCs/>
          <w:szCs w:val="20"/>
          <w:lang w:eastAsia="en-US"/>
        </w:rPr>
        <w:t xml:space="preserve"> </w:t>
      </w:r>
      <w:r w:rsidR="00196A0E">
        <w:rPr>
          <w:rFonts w:cs="Arial"/>
          <w:b/>
          <w:bCs/>
          <w:szCs w:val="20"/>
          <w:lang w:eastAsia="en-US"/>
        </w:rPr>
        <w:t>O</w:t>
      </w:r>
      <w:r w:rsidRPr="00082D09">
        <w:rPr>
          <w:rFonts w:cs="Arial"/>
          <w:b/>
          <w:bCs/>
          <w:szCs w:val="20"/>
          <w:lang w:eastAsia="en-US"/>
        </w:rPr>
        <w:t>verleg met eigenaren</w:t>
      </w:r>
    </w:p>
    <w:p w14:paraId="39BC419D" w14:textId="3EFC7A56" w:rsidR="00796AD9" w:rsidRPr="003F47DE" w:rsidRDefault="00796AD9" w:rsidP="003F47DE">
      <w:pPr>
        <w:pStyle w:val="Geenafstand"/>
        <w:rPr>
          <w:rFonts w:cs="Arial"/>
          <w:szCs w:val="20"/>
          <w:lang w:eastAsia="en-US"/>
        </w:rPr>
      </w:pPr>
      <w:r w:rsidRPr="003F47DE">
        <w:rPr>
          <w:rFonts w:cs="Arial"/>
          <w:szCs w:val="20"/>
          <w:lang w:eastAsia="en-US"/>
        </w:rPr>
        <w:t xml:space="preserve">Burgemeester en wethouders voeren binnen drie maanden na ontvangst van de </w:t>
      </w:r>
      <w:r w:rsidR="00FD62CD">
        <w:rPr>
          <w:rFonts w:cs="Arial"/>
          <w:szCs w:val="20"/>
          <w:lang w:eastAsia="en-US"/>
        </w:rPr>
        <w:t>leeg</w:t>
      </w:r>
      <w:r w:rsidRPr="003F47DE">
        <w:rPr>
          <w:rFonts w:cs="Arial"/>
          <w:szCs w:val="20"/>
          <w:lang w:eastAsia="en-US"/>
        </w:rPr>
        <w:t>melding</w:t>
      </w:r>
      <w:r w:rsidR="00FD62CD">
        <w:rPr>
          <w:rFonts w:cs="Arial"/>
          <w:szCs w:val="20"/>
          <w:lang w:eastAsia="en-US"/>
        </w:rPr>
        <w:t xml:space="preserve"> als</w:t>
      </w:r>
      <w:r w:rsidRPr="003F47DE">
        <w:rPr>
          <w:rFonts w:cs="Arial"/>
          <w:szCs w:val="20"/>
          <w:lang w:eastAsia="en-US"/>
        </w:rPr>
        <w:t xml:space="preserve"> bedoeld in artikel 3, eerste lid, dan wel een ambtshalve melding </w:t>
      </w:r>
      <w:r w:rsidR="00FD62CD">
        <w:rPr>
          <w:rFonts w:cs="Arial"/>
          <w:szCs w:val="20"/>
          <w:lang w:eastAsia="en-US"/>
        </w:rPr>
        <w:t xml:space="preserve">als </w:t>
      </w:r>
      <w:r w:rsidRPr="003F47DE">
        <w:rPr>
          <w:rFonts w:cs="Arial"/>
          <w:szCs w:val="20"/>
          <w:lang w:eastAsia="en-US"/>
        </w:rPr>
        <w:t>bedoeld in artikel 4, eerste lid</w:t>
      </w:r>
      <w:r w:rsidR="00FD62CD">
        <w:rPr>
          <w:rFonts w:cs="Arial"/>
          <w:szCs w:val="20"/>
          <w:lang w:eastAsia="en-US"/>
        </w:rPr>
        <w:t>, aanhef en</w:t>
      </w:r>
      <w:r w:rsidRPr="003F47DE">
        <w:rPr>
          <w:rFonts w:cs="Arial"/>
          <w:szCs w:val="20"/>
          <w:lang w:eastAsia="en-US"/>
        </w:rPr>
        <w:t xml:space="preserve"> onder b, overleg met de eigenaar over het gebruik van </w:t>
      </w:r>
      <w:r w:rsidR="00FD62CD">
        <w:rPr>
          <w:rFonts w:cs="Arial"/>
          <w:szCs w:val="20"/>
          <w:lang w:eastAsia="en-US"/>
        </w:rPr>
        <w:t>het</w:t>
      </w:r>
      <w:r w:rsidR="00FD62CD" w:rsidRPr="003F47DE">
        <w:rPr>
          <w:rFonts w:cs="Arial"/>
          <w:szCs w:val="20"/>
          <w:lang w:eastAsia="en-US"/>
        </w:rPr>
        <w:t xml:space="preserve"> </w:t>
      </w:r>
      <w:r w:rsidRPr="003F47DE">
        <w:rPr>
          <w:rFonts w:cs="Arial"/>
          <w:szCs w:val="20"/>
          <w:lang w:eastAsia="en-US"/>
        </w:rPr>
        <w:t>gebouw of de woning.</w:t>
      </w:r>
    </w:p>
    <w:p w14:paraId="062DF722" w14:textId="77777777" w:rsidR="00796AD9" w:rsidRPr="003F47DE" w:rsidRDefault="00796AD9" w:rsidP="003F47DE">
      <w:pPr>
        <w:pStyle w:val="Geenafstand"/>
        <w:rPr>
          <w:rFonts w:cs="Arial"/>
          <w:szCs w:val="20"/>
          <w:lang w:eastAsia="en-US"/>
        </w:rPr>
      </w:pPr>
    </w:p>
    <w:p w14:paraId="2C6E97B0" w14:textId="75B10308" w:rsidR="00796AD9" w:rsidRPr="00082D09" w:rsidRDefault="00796AD9" w:rsidP="003F47DE">
      <w:pPr>
        <w:pStyle w:val="Geenafstand"/>
        <w:rPr>
          <w:rFonts w:cs="Arial"/>
          <w:b/>
          <w:bCs/>
          <w:iCs/>
          <w:szCs w:val="20"/>
          <w:lang w:eastAsia="en-US"/>
        </w:rPr>
      </w:pPr>
      <w:r w:rsidRPr="00082D09">
        <w:rPr>
          <w:rFonts w:cs="Arial"/>
          <w:b/>
          <w:bCs/>
          <w:iCs/>
          <w:szCs w:val="20"/>
          <w:lang w:eastAsia="en-US"/>
        </w:rPr>
        <w:t>Artikel 7</w:t>
      </w:r>
      <w:r w:rsidR="00082D09">
        <w:rPr>
          <w:rFonts w:cs="Arial"/>
          <w:b/>
          <w:bCs/>
          <w:iCs/>
          <w:szCs w:val="20"/>
          <w:lang w:eastAsia="en-US"/>
        </w:rPr>
        <w:t>.</w:t>
      </w:r>
      <w:r w:rsidRPr="00082D09">
        <w:rPr>
          <w:rFonts w:cs="Arial"/>
          <w:b/>
          <w:bCs/>
          <w:iCs/>
          <w:szCs w:val="20"/>
          <w:lang w:eastAsia="en-US"/>
        </w:rPr>
        <w:t xml:space="preserve"> Leegstandbeschikking</w:t>
      </w:r>
    </w:p>
    <w:p w14:paraId="29BE0797" w14:textId="76EDFFB8" w:rsidR="00796AD9" w:rsidRPr="003F47DE"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00FD62CD">
        <w:rPr>
          <w:rFonts w:cs="Arial"/>
          <w:szCs w:val="20"/>
          <w:lang w:eastAsia="en-US"/>
        </w:rPr>
        <w:t>B</w:t>
      </w:r>
      <w:r w:rsidRPr="003F47DE">
        <w:rPr>
          <w:rFonts w:cs="Arial"/>
          <w:szCs w:val="20"/>
          <w:lang w:eastAsia="en-US"/>
        </w:rPr>
        <w:t>urgemeester en wethouders k</w:t>
      </w:r>
      <w:r w:rsidR="00FD62CD">
        <w:rPr>
          <w:rFonts w:cs="Arial"/>
          <w:szCs w:val="20"/>
          <w:lang w:eastAsia="en-US"/>
        </w:rPr>
        <w:t>unnen</w:t>
      </w:r>
      <w:r w:rsidRPr="003F47DE">
        <w:rPr>
          <w:rFonts w:cs="Arial"/>
          <w:szCs w:val="20"/>
          <w:lang w:eastAsia="en-US"/>
        </w:rPr>
        <w:t xml:space="preserve"> na het overleg</w:t>
      </w:r>
      <w:r w:rsidR="00FD62CD">
        <w:rPr>
          <w:rFonts w:cs="Arial"/>
          <w:szCs w:val="20"/>
          <w:lang w:eastAsia="en-US"/>
        </w:rPr>
        <w:t xml:space="preserve"> als </w:t>
      </w:r>
      <w:r w:rsidRPr="003F47DE">
        <w:rPr>
          <w:rFonts w:cs="Arial"/>
          <w:szCs w:val="20"/>
          <w:lang w:eastAsia="en-US"/>
        </w:rPr>
        <w:t>bedoeld in artikel 6, of indien de eigenaar geen medewerking verleent aan dit overleg een leegstandbeschikking vaststellen.</w:t>
      </w:r>
    </w:p>
    <w:p w14:paraId="7A35FEB9" w14:textId="32856892" w:rsidR="00796AD9" w:rsidRPr="003F47DE" w:rsidRDefault="00FD62CD" w:rsidP="003F47DE">
      <w:pPr>
        <w:pStyle w:val="Geenafstand"/>
        <w:rPr>
          <w:rFonts w:cs="Arial"/>
          <w:szCs w:val="20"/>
          <w:lang w:eastAsia="en-US"/>
        </w:rPr>
      </w:pPr>
      <w:r>
        <w:rPr>
          <w:rFonts w:cs="Arial"/>
          <w:szCs w:val="20"/>
          <w:lang w:eastAsia="en-US"/>
        </w:rPr>
        <w:t>2</w:t>
      </w:r>
      <w:r w:rsidR="006E06A7">
        <w:rPr>
          <w:rFonts w:cs="Arial"/>
          <w:szCs w:val="20"/>
          <w:lang w:eastAsia="en-US"/>
        </w:rPr>
        <w:t xml:space="preserve">. </w:t>
      </w:r>
      <w:r w:rsidR="00796AD9" w:rsidRPr="003F47DE">
        <w:rPr>
          <w:rFonts w:cs="Arial"/>
          <w:szCs w:val="20"/>
          <w:lang w:eastAsia="en-US"/>
        </w:rPr>
        <w:t>In de leegstandbeschikking wordt bepaald of het gebouw</w:t>
      </w:r>
      <w:r w:rsidR="000D491F">
        <w:rPr>
          <w:rFonts w:cs="Arial"/>
          <w:szCs w:val="20"/>
          <w:lang w:eastAsia="en-US"/>
        </w:rPr>
        <w:t xml:space="preserve"> </w:t>
      </w:r>
      <w:r>
        <w:rPr>
          <w:rFonts w:cs="Arial"/>
          <w:szCs w:val="20"/>
          <w:lang w:eastAsia="en-US"/>
        </w:rPr>
        <w:t>of</w:t>
      </w:r>
      <w:r w:rsidR="00796AD9" w:rsidRPr="003F47DE">
        <w:rPr>
          <w:rFonts w:cs="Arial"/>
          <w:szCs w:val="20"/>
          <w:lang w:eastAsia="en-US"/>
        </w:rPr>
        <w:t xml:space="preserve"> de woning geschikt </w:t>
      </w:r>
      <w:r>
        <w:rPr>
          <w:rFonts w:cs="Arial"/>
          <w:szCs w:val="20"/>
          <w:lang w:eastAsia="en-US"/>
        </w:rPr>
        <w:t xml:space="preserve">is </w:t>
      </w:r>
      <w:r w:rsidR="00796AD9" w:rsidRPr="003F47DE">
        <w:rPr>
          <w:rFonts w:cs="Arial"/>
          <w:szCs w:val="20"/>
          <w:lang w:eastAsia="en-US"/>
        </w:rPr>
        <w:t>voor gebruik.</w:t>
      </w:r>
    </w:p>
    <w:p w14:paraId="0479FB5E" w14:textId="6AD19550" w:rsidR="00796AD9" w:rsidRPr="003F47DE" w:rsidRDefault="00FD62CD" w:rsidP="003F47DE">
      <w:pPr>
        <w:pStyle w:val="Geenafstand"/>
        <w:rPr>
          <w:rFonts w:cs="Arial"/>
          <w:szCs w:val="20"/>
          <w:lang w:eastAsia="en-US"/>
        </w:rPr>
      </w:pPr>
      <w:r>
        <w:rPr>
          <w:rFonts w:cs="Arial"/>
          <w:szCs w:val="20"/>
          <w:lang w:eastAsia="en-US"/>
        </w:rPr>
        <w:t>3</w:t>
      </w:r>
      <w:r w:rsidR="006E06A7">
        <w:rPr>
          <w:rFonts w:cs="Arial"/>
          <w:szCs w:val="20"/>
          <w:lang w:eastAsia="en-US"/>
        </w:rPr>
        <w:t xml:space="preserve">. </w:t>
      </w:r>
      <w:r w:rsidR="00796AD9" w:rsidRPr="003F47DE">
        <w:rPr>
          <w:rFonts w:cs="Arial"/>
          <w:szCs w:val="20"/>
          <w:lang w:eastAsia="en-US"/>
        </w:rPr>
        <w:t>Burgemeester en wethouders kunnen, indien het gebouw of de woning noodzakelijke voorzieningen behoeft om weer op redelijke wijze tot gebruik te kunnen dienen, de eigenaar verplichten om binnen een door hen te bepalen termijn de door hen aan te geven voorzieningen te treffen.</w:t>
      </w:r>
    </w:p>
    <w:p w14:paraId="56ACF7E0" w14:textId="055A0518" w:rsidR="00796AD9" w:rsidRPr="003F47DE" w:rsidRDefault="00FD62CD" w:rsidP="003F47DE">
      <w:pPr>
        <w:pStyle w:val="Geenafstand"/>
        <w:rPr>
          <w:rFonts w:cs="Arial"/>
          <w:szCs w:val="20"/>
          <w:lang w:eastAsia="en-US"/>
        </w:rPr>
      </w:pPr>
      <w:r>
        <w:rPr>
          <w:rFonts w:cs="Arial"/>
          <w:szCs w:val="20"/>
          <w:lang w:eastAsia="en-US"/>
        </w:rPr>
        <w:t>4</w:t>
      </w:r>
      <w:r w:rsidR="006E06A7">
        <w:rPr>
          <w:rFonts w:cs="Arial"/>
          <w:szCs w:val="20"/>
          <w:lang w:eastAsia="en-US"/>
        </w:rPr>
        <w:t xml:space="preserve">. </w:t>
      </w:r>
      <w:r w:rsidR="00796AD9" w:rsidRPr="003F47DE">
        <w:rPr>
          <w:rFonts w:cs="Arial"/>
          <w:szCs w:val="20"/>
          <w:lang w:eastAsia="en-US"/>
        </w:rPr>
        <w:t xml:space="preserve">Burgemeester en wethouders kunnen andere voorwaarden stellen aan de uitvoering van het </w:t>
      </w:r>
      <w:r w:rsidR="00507F7A">
        <w:rPr>
          <w:rFonts w:cs="Arial"/>
          <w:szCs w:val="20"/>
          <w:lang w:eastAsia="en-US"/>
        </w:rPr>
        <w:t>bepaalde in de leegstandbeschikking</w:t>
      </w:r>
      <w:r w:rsidR="00796AD9" w:rsidRPr="003F47DE">
        <w:rPr>
          <w:rFonts w:cs="Arial"/>
          <w:szCs w:val="20"/>
          <w:lang w:eastAsia="en-US"/>
        </w:rPr>
        <w:t>.</w:t>
      </w:r>
    </w:p>
    <w:p w14:paraId="44AE2517" w14:textId="77777777" w:rsidR="00796AD9" w:rsidRPr="003F47DE" w:rsidRDefault="00796AD9" w:rsidP="003F47DE">
      <w:pPr>
        <w:pStyle w:val="Geenafstand"/>
        <w:rPr>
          <w:rFonts w:cs="Arial"/>
          <w:szCs w:val="20"/>
          <w:lang w:eastAsia="en-US"/>
        </w:rPr>
      </w:pPr>
    </w:p>
    <w:p w14:paraId="74AFF4B2" w14:textId="22CE4F81" w:rsidR="00796AD9" w:rsidRPr="003F47DE" w:rsidRDefault="00796AD9" w:rsidP="003F47DE">
      <w:pPr>
        <w:pStyle w:val="Geenafstand"/>
        <w:rPr>
          <w:rFonts w:cs="Arial"/>
          <w:i/>
          <w:szCs w:val="20"/>
          <w:lang w:eastAsia="en-US"/>
        </w:rPr>
      </w:pPr>
      <w:r w:rsidRPr="00082D09">
        <w:rPr>
          <w:rFonts w:cs="Arial"/>
          <w:b/>
          <w:bCs/>
          <w:szCs w:val="20"/>
          <w:lang w:eastAsia="en-US"/>
        </w:rPr>
        <w:t>Artikel 8</w:t>
      </w:r>
      <w:r w:rsidR="00082D09">
        <w:rPr>
          <w:rFonts w:cs="Arial"/>
          <w:b/>
          <w:bCs/>
          <w:szCs w:val="20"/>
          <w:lang w:eastAsia="en-US"/>
        </w:rPr>
        <w:t>.</w:t>
      </w:r>
      <w:r w:rsidRPr="00082D09">
        <w:rPr>
          <w:rFonts w:cs="Arial"/>
          <w:b/>
          <w:bCs/>
          <w:szCs w:val="20"/>
          <w:lang w:eastAsia="en-US"/>
        </w:rPr>
        <w:t xml:space="preserve"> Voordracht gebruiker</w:t>
      </w:r>
    </w:p>
    <w:p w14:paraId="1D4B3FA3" w14:textId="6B7F7581" w:rsidR="00796AD9" w:rsidRPr="003F47DE"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Pr="003F47DE">
        <w:rPr>
          <w:rFonts w:cs="Arial"/>
          <w:szCs w:val="20"/>
          <w:lang w:eastAsia="en-US"/>
        </w:rPr>
        <w:t xml:space="preserve">Burgemeester en wethouders kunnen een gebruiker voordragen aan de eigenaar indien het gebouw of de woning in een leegstandbeschikking is aangewezen als geschikt voor gebruik en </w:t>
      </w:r>
      <w:r w:rsidR="009C6A23">
        <w:rPr>
          <w:rFonts w:cs="Arial"/>
          <w:szCs w:val="20"/>
          <w:lang w:eastAsia="en-US"/>
        </w:rPr>
        <w:t>als</w:t>
      </w:r>
      <w:r w:rsidR="009C6A23" w:rsidRPr="003F47DE">
        <w:rPr>
          <w:rFonts w:cs="Arial"/>
          <w:szCs w:val="20"/>
          <w:lang w:eastAsia="en-US"/>
        </w:rPr>
        <w:t xml:space="preserve"> </w:t>
      </w:r>
      <w:r w:rsidRPr="003F47DE">
        <w:rPr>
          <w:rFonts w:cs="Arial"/>
          <w:szCs w:val="20"/>
          <w:lang w:eastAsia="en-US"/>
        </w:rPr>
        <w:t xml:space="preserve">de leegstand langer duurt dan </w:t>
      </w:r>
      <w:r w:rsidR="009C6A23">
        <w:rPr>
          <w:rFonts w:cs="Arial"/>
          <w:szCs w:val="20"/>
          <w:lang w:eastAsia="en-US"/>
        </w:rPr>
        <w:t>twaalf</w:t>
      </w:r>
      <w:r w:rsidR="009C6A23" w:rsidRPr="003F47DE">
        <w:rPr>
          <w:rFonts w:cs="Arial"/>
          <w:szCs w:val="20"/>
          <w:lang w:eastAsia="en-US"/>
        </w:rPr>
        <w:t xml:space="preserve"> </w:t>
      </w:r>
      <w:r w:rsidRPr="003F47DE">
        <w:rPr>
          <w:rFonts w:cs="Arial"/>
          <w:szCs w:val="20"/>
          <w:lang w:eastAsia="en-US"/>
        </w:rPr>
        <w:t>maanden.</w:t>
      </w:r>
    </w:p>
    <w:p w14:paraId="6AD50423" w14:textId="5B45AD92" w:rsidR="00796AD9" w:rsidRPr="003F47DE" w:rsidRDefault="00796AD9" w:rsidP="003F47DE">
      <w:pPr>
        <w:pStyle w:val="Geenafstand"/>
        <w:rPr>
          <w:rFonts w:cs="Arial"/>
          <w:szCs w:val="20"/>
          <w:lang w:eastAsia="en-US"/>
        </w:rPr>
      </w:pPr>
      <w:r w:rsidRPr="003F47DE">
        <w:rPr>
          <w:rFonts w:cs="Arial"/>
          <w:szCs w:val="20"/>
          <w:lang w:eastAsia="en-US"/>
        </w:rPr>
        <w:t>2</w:t>
      </w:r>
      <w:r w:rsidR="006E06A7">
        <w:rPr>
          <w:rFonts w:cs="Arial"/>
          <w:szCs w:val="20"/>
          <w:lang w:eastAsia="en-US"/>
        </w:rPr>
        <w:t xml:space="preserve">. </w:t>
      </w:r>
      <w:r w:rsidRPr="003F47DE">
        <w:rPr>
          <w:rFonts w:cs="Arial"/>
          <w:szCs w:val="20"/>
          <w:lang w:eastAsia="en-US"/>
        </w:rPr>
        <w:t>De eigenaar is verplicht de gebruiker als bedoeld in het eerste lid binnen drie maanden na de voordracht, een overeenkomst aan te bieden tot ingebruikname van het gebouw of de woning.</w:t>
      </w:r>
      <w:r w:rsidRPr="003F47DE">
        <w:rPr>
          <w:rFonts w:cs="Arial"/>
          <w:color w:val="191919"/>
          <w:szCs w:val="20"/>
          <w:shd w:val="clear" w:color="auto" w:fill="FFFFFF"/>
        </w:rPr>
        <w:t xml:space="preserve"> </w:t>
      </w:r>
    </w:p>
    <w:p w14:paraId="090CAE33" w14:textId="1B20942E" w:rsidR="00796AD9" w:rsidRPr="003F47DE" w:rsidRDefault="00796AD9" w:rsidP="003F47DE">
      <w:pPr>
        <w:pStyle w:val="Geenafstand"/>
        <w:rPr>
          <w:rFonts w:cs="Arial"/>
          <w:szCs w:val="20"/>
          <w:lang w:eastAsia="en-US"/>
        </w:rPr>
      </w:pPr>
      <w:r w:rsidRPr="003F47DE">
        <w:rPr>
          <w:rFonts w:cs="Arial"/>
          <w:szCs w:val="20"/>
          <w:lang w:eastAsia="en-US"/>
        </w:rPr>
        <w:lastRenderedPageBreak/>
        <w:t>3</w:t>
      </w:r>
      <w:r w:rsidR="006E06A7">
        <w:rPr>
          <w:rFonts w:cs="Arial"/>
          <w:szCs w:val="20"/>
          <w:lang w:eastAsia="en-US"/>
        </w:rPr>
        <w:t xml:space="preserve">. </w:t>
      </w:r>
      <w:r w:rsidRPr="003F47DE">
        <w:rPr>
          <w:rFonts w:cs="Arial"/>
          <w:szCs w:val="20"/>
          <w:lang w:eastAsia="en-US"/>
        </w:rPr>
        <w:t>Het tweede lid is niet van toepassing indien de eigenaar binnen drie maanden na de voordracht een overeenkomst is aangegaan met een andere gebruiker, die het gebouw of de woning binnen een redelijke termijn in gebruik neemt.</w:t>
      </w:r>
    </w:p>
    <w:p w14:paraId="46839B31" w14:textId="77777777" w:rsidR="00796AD9" w:rsidRPr="003F47DE" w:rsidRDefault="00796AD9" w:rsidP="003F47DE">
      <w:pPr>
        <w:pStyle w:val="Geenafstand"/>
        <w:rPr>
          <w:rFonts w:cs="Arial"/>
          <w:szCs w:val="20"/>
          <w:lang w:eastAsia="en-US"/>
        </w:rPr>
      </w:pPr>
    </w:p>
    <w:p w14:paraId="1B1D956B" w14:textId="3564BC94" w:rsidR="00796AD9" w:rsidRPr="00082D09" w:rsidRDefault="00796AD9" w:rsidP="003F47DE">
      <w:pPr>
        <w:pStyle w:val="Geenafstand"/>
        <w:rPr>
          <w:rFonts w:cs="Arial"/>
          <w:b/>
          <w:bCs/>
          <w:szCs w:val="20"/>
          <w:lang w:eastAsia="en-US"/>
        </w:rPr>
      </w:pPr>
      <w:r w:rsidRPr="00082D09">
        <w:rPr>
          <w:rFonts w:cs="Arial"/>
          <w:b/>
          <w:bCs/>
          <w:szCs w:val="20"/>
          <w:lang w:eastAsia="en-US"/>
        </w:rPr>
        <w:t>Artikel 9</w:t>
      </w:r>
      <w:r w:rsidR="00082D09">
        <w:rPr>
          <w:rFonts w:cs="Arial"/>
          <w:b/>
          <w:bCs/>
          <w:szCs w:val="20"/>
          <w:lang w:eastAsia="en-US"/>
        </w:rPr>
        <w:t>.</w:t>
      </w:r>
      <w:r w:rsidRPr="00082D09">
        <w:rPr>
          <w:rFonts w:cs="Arial"/>
          <w:b/>
          <w:bCs/>
          <w:szCs w:val="20"/>
          <w:lang w:eastAsia="en-US"/>
        </w:rPr>
        <w:t xml:space="preserve"> Bestuurlijke boete</w:t>
      </w:r>
    </w:p>
    <w:p w14:paraId="58F9ED4E" w14:textId="0EABE100" w:rsidR="00796AD9" w:rsidRPr="003F47DE" w:rsidRDefault="00796AD9" w:rsidP="003F47DE">
      <w:pPr>
        <w:pStyle w:val="Geenafstand"/>
        <w:rPr>
          <w:rFonts w:cs="Arial"/>
          <w:szCs w:val="20"/>
          <w:lang w:eastAsia="en-US"/>
        </w:rPr>
      </w:pPr>
      <w:r w:rsidRPr="003F47DE">
        <w:rPr>
          <w:rFonts w:cs="Arial"/>
          <w:szCs w:val="20"/>
          <w:lang w:eastAsia="en-US"/>
        </w:rPr>
        <w:t>1</w:t>
      </w:r>
      <w:r w:rsidR="006E06A7">
        <w:rPr>
          <w:rFonts w:cs="Arial"/>
          <w:szCs w:val="20"/>
          <w:lang w:eastAsia="en-US"/>
        </w:rPr>
        <w:t xml:space="preserve">. </w:t>
      </w:r>
      <w:r w:rsidRPr="003F47DE">
        <w:rPr>
          <w:rFonts w:cs="Arial"/>
          <w:szCs w:val="20"/>
          <w:lang w:eastAsia="en-US"/>
        </w:rPr>
        <w:t xml:space="preserve">Burgemeester en wethouders kunnen een bestuurlijke boete opleggen voor overtreding van artikel 3, eerste lid en </w:t>
      </w:r>
      <w:r w:rsidR="009C6A23">
        <w:rPr>
          <w:rFonts w:cs="Arial"/>
          <w:szCs w:val="20"/>
          <w:lang w:eastAsia="en-US"/>
        </w:rPr>
        <w:t>zes</w:t>
      </w:r>
      <w:r w:rsidRPr="003F47DE">
        <w:rPr>
          <w:rFonts w:cs="Arial"/>
          <w:szCs w:val="20"/>
          <w:lang w:eastAsia="en-US"/>
        </w:rPr>
        <w:t>de lid</w:t>
      </w:r>
      <w:r w:rsidR="009C6A23">
        <w:rPr>
          <w:rFonts w:cs="Arial"/>
          <w:szCs w:val="20"/>
          <w:lang w:eastAsia="en-US"/>
        </w:rPr>
        <w:t>,</w:t>
      </w:r>
      <w:r w:rsidRPr="003F47DE">
        <w:rPr>
          <w:rFonts w:cs="Arial"/>
          <w:szCs w:val="20"/>
          <w:lang w:eastAsia="en-US"/>
        </w:rPr>
        <w:t xml:space="preserve"> overeenkomstig </w:t>
      </w:r>
      <w:r w:rsidR="009C6A23">
        <w:rPr>
          <w:rFonts w:cs="Arial"/>
          <w:szCs w:val="20"/>
          <w:lang w:eastAsia="en-US"/>
        </w:rPr>
        <w:t xml:space="preserve">de </w:t>
      </w:r>
      <w:r w:rsidR="00C81133">
        <w:rPr>
          <w:rFonts w:cs="Arial"/>
          <w:szCs w:val="20"/>
          <w:lang w:eastAsia="en-US"/>
        </w:rPr>
        <w:t>boete</w:t>
      </w:r>
      <w:r w:rsidR="009C6A23">
        <w:rPr>
          <w:rFonts w:cs="Arial"/>
          <w:szCs w:val="20"/>
          <w:lang w:eastAsia="en-US"/>
        </w:rPr>
        <w:t xml:space="preserve">tabel </w:t>
      </w:r>
      <w:r w:rsidRPr="003567D5">
        <w:rPr>
          <w:rFonts w:cs="Arial"/>
          <w:szCs w:val="20"/>
          <w:lang w:eastAsia="en-US"/>
        </w:rPr>
        <w:t>in bijlage</w:t>
      </w:r>
      <w:r w:rsidR="009C6A23" w:rsidRPr="003567D5">
        <w:rPr>
          <w:rFonts w:cs="Arial"/>
          <w:szCs w:val="20"/>
          <w:lang w:eastAsia="en-US"/>
        </w:rPr>
        <w:t xml:space="preserve"> [1 </w:t>
      </w:r>
      <w:r w:rsidR="009C6A23" w:rsidRPr="003567D5">
        <w:rPr>
          <w:rFonts w:cs="Arial"/>
          <w:b/>
          <w:bCs/>
          <w:szCs w:val="20"/>
          <w:lang w:eastAsia="en-US"/>
        </w:rPr>
        <w:t>OF</w:t>
      </w:r>
      <w:r w:rsidR="009C6A23" w:rsidRPr="003567D5">
        <w:rPr>
          <w:rFonts w:cs="Arial"/>
          <w:szCs w:val="20"/>
          <w:lang w:eastAsia="en-US"/>
        </w:rPr>
        <w:t xml:space="preserve"> 2]</w:t>
      </w:r>
      <w:r w:rsidRPr="003F47DE">
        <w:rPr>
          <w:rFonts w:cs="Arial"/>
          <w:szCs w:val="20"/>
          <w:lang w:eastAsia="en-US"/>
        </w:rPr>
        <w:t xml:space="preserve"> </w:t>
      </w:r>
      <w:r w:rsidR="009C6A23">
        <w:rPr>
          <w:rFonts w:cs="Arial"/>
          <w:szCs w:val="20"/>
          <w:lang w:eastAsia="en-US"/>
        </w:rPr>
        <w:t>bij deze verordening</w:t>
      </w:r>
      <w:r w:rsidRPr="003F47DE">
        <w:rPr>
          <w:rFonts w:cs="Arial"/>
          <w:szCs w:val="20"/>
          <w:lang w:eastAsia="en-US"/>
        </w:rPr>
        <w:t>.</w:t>
      </w:r>
    </w:p>
    <w:p w14:paraId="0711B576" w14:textId="06EDA0B6" w:rsidR="00796AD9" w:rsidRPr="003F47DE" w:rsidRDefault="00796AD9" w:rsidP="003F47DE">
      <w:pPr>
        <w:pStyle w:val="Geenafstand"/>
        <w:rPr>
          <w:rFonts w:cs="Arial"/>
          <w:szCs w:val="20"/>
          <w:lang w:eastAsia="en-US"/>
        </w:rPr>
      </w:pPr>
      <w:r w:rsidRPr="003F47DE">
        <w:rPr>
          <w:rFonts w:cs="Arial"/>
          <w:szCs w:val="20"/>
          <w:lang w:eastAsia="en-US"/>
        </w:rPr>
        <w:t>2</w:t>
      </w:r>
      <w:r w:rsidR="006E06A7">
        <w:rPr>
          <w:rFonts w:cs="Arial"/>
          <w:szCs w:val="20"/>
          <w:lang w:eastAsia="en-US"/>
        </w:rPr>
        <w:t xml:space="preserve">. </w:t>
      </w:r>
      <w:r w:rsidRPr="003F47DE">
        <w:rPr>
          <w:rFonts w:cs="Arial"/>
          <w:szCs w:val="20"/>
          <w:lang w:eastAsia="en-US"/>
        </w:rPr>
        <w:t xml:space="preserve">De bedragen in bijlage </w:t>
      </w:r>
      <w:r w:rsidR="009C6A23">
        <w:rPr>
          <w:rFonts w:cs="Arial"/>
          <w:szCs w:val="20"/>
          <w:lang w:eastAsia="en-US"/>
        </w:rPr>
        <w:t xml:space="preserve">[1 </w:t>
      </w:r>
      <w:r w:rsidR="009C6A23" w:rsidRPr="0036546F">
        <w:rPr>
          <w:rFonts w:cs="Arial"/>
          <w:b/>
          <w:bCs/>
          <w:szCs w:val="20"/>
          <w:lang w:eastAsia="en-US"/>
        </w:rPr>
        <w:t>OF</w:t>
      </w:r>
      <w:r w:rsidR="009C6A23">
        <w:rPr>
          <w:rFonts w:cs="Arial"/>
          <w:szCs w:val="20"/>
          <w:lang w:eastAsia="en-US"/>
        </w:rPr>
        <w:t xml:space="preserve"> </w:t>
      </w:r>
      <w:r w:rsidRPr="003F47DE">
        <w:rPr>
          <w:rFonts w:cs="Arial"/>
          <w:szCs w:val="20"/>
          <w:lang w:eastAsia="en-US"/>
        </w:rPr>
        <w:t>2</w:t>
      </w:r>
      <w:r w:rsidR="009C6A23">
        <w:rPr>
          <w:rFonts w:cs="Arial"/>
          <w:szCs w:val="20"/>
          <w:lang w:eastAsia="en-US"/>
        </w:rPr>
        <w:t>]</w:t>
      </w:r>
      <w:r w:rsidRPr="003F47DE">
        <w:rPr>
          <w:rFonts w:cs="Arial"/>
          <w:szCs w:val="20"/>
          <w:lang w:eastAsia="en-US"/>
        </w:rPr>
        <w:t xml:space="preserve"> </w:t>
      </w:r>
      <w:r w:rsidR="00330E2C">
        <w:rPr>
          <w:rFonts w:cs="Arial"/>
          <w:szCs w:val="20"/>
          <w:lang w:eastAsia="en-US"/>
        </w:rPr>
        <w:t xml:space="preserve">bij deze verordening </w:t>
      </w:r>
      <w:r w:rsidRPr="003F47DE">
        <w:rPr>
          <w:rFonts w:cs="Arial"/>
          <w:szCs w:val="20"/>
          <w:lang w:eastAsia="en-US"/>
        </w:rPr>
        <w:t xml:space="preserve">worden geïndexeerd overeenkomstig de boetemaxima uit artikel 23 van het Wetboek van Strafrecht. Voor boetebedragen onder een maximum geldt dat deze relatief worden geïndexeerd overeenkomstig de boetemaxima </w:t>
      </w:r>
      <w:r w:rsidR="009C6A23">
        <w:rPr>
          <w:rFonts w:cs="Arial"/>
          <w:szCs w:val="20"/>
          <w:lang w:eastAsia="en-US"/>
        </w:rPr>
        <w:t>uit</w:t>
      </w:r>
      <w:r w:rsidRPr="003F47DE">
        <w:rPr>
          <w:rFonts w:cs="Arial"/>
          <w:szCs w:val="20"/>
          <w:lang w:eastAsia="en-US"/>
        </w:rPr>
        <w:t xml:space="preserve"> artikel 23 van het Wetboek van Strafrecht.</w:t>
      </w:r>
    </w:p>
    <w:p w14:paraId="4D6B2777" w14:textId="77777777" w:rsidR="00796AD9" w:rsidRPr="003F47DE" w:rsidRDefault="00796AD9" w:rsidP="003F47DE">
      <w:pPr>
        <w:pStyle w:val="Geenafstand"/>
        <w:rPr>
          <w:rFonts w:cs="Arial"/>
          <w:szCs w:val="20"/>
          <w:lang w:eastAsia="en-US"/>
        </w:rPr>
      </w:pPr>
    </w:p>
    <w:p w14:paraId="22D5D188" w14:textId="0AE6EBD1" w:rsidR="00796AD9" w:rsidRPr="00082D09" w:rsidRDefault="00796AD9" w:rsidP="003F47DE">
      <w:pPr>
        <w:pStyle w:val="Geenafstand"/>
        <w:rPr>
          <w:rFonts w:cs="Arial"/>
          <w:b/>
          <w:bCs/>
          <w:iCs/>
          <w:szCs w:val="20"/>
          <w:lang w:eastAsia="en-US"/>
        </w:rPr>
      </w:pPr>
      <w:r w:rsidRPr="00082D09">
        <w:rPr>
          <w:rFonts w:cs="Arial"/>
          <w:b/>
          <w:bCs/>
          <w:iCs/>
          <w:szCs w:val="20"/>
          <w:lang w:eastAsia="en-US"/>
        </w:rPr>
        <w:t>Artikel 10</w:t>
      </w:r>
      <w:r w:rsidR="00082D09">
        <w:rPr>
          <w:rFonts w:cs="Arial"/>
          <w:b/>
          <w:bCs/>
          <w:iCs/>
          <w:szCs w:val="20"/>
          <w:lang w:eastAsia="en-US"/>
        </w:rPr>
        <w:t>.</w:t>
      </w:r>
      <w:r w:rsidRPr="00082D09">
        <w:rPr>
          <w:rFonts w:cs="Arial"/>
          <w:b/>
          <w:bCs/>
          <w:iCs/>
          <w:szCs w:val="20"/>
          <w:lang w:eastAsia="en-US"/>
        </w:rPr>
        <w:t xml:space="preserve"> Toezicht</w:t>
      </w:r>
      <w:r w:rsidR="00236089">
        <w:rPr>
          <w:rFonts w:cs="Arial"/>
          <w:b/>
          <w:bCs/>
          <w:iCs/>
          <w:szCs w:val="20"/>
          <w:lang w:eastAsia="en-US"/>
        </w:rPr>
        <w:t>houders</w:t>
      </w:r>
    </w:p>
    <w:p w14:paraId="7FD404F3" w14:textId="456FA82D" w:rsidR="00796AD9" w:rsidRPr="003F47DE" w:rsidRDefault="00796AD9" w:rsidP="003F47DE">
      <w:pPr>
        <w:pStyle w:val="Geenafstand"/>
        <w:rPr>
          <w:rFonts w:cs="Arial"/>
          <w:szCs w:val="20"/>
          <w:lang w:eastAsia="en-US"/>
        </w:rPr>
      </w:pPr>
      <w:r w:rsidRPr="003F47DE">
        <w:rPr>
          <w:rFonts w:cs="Arial"/>
          <w:szCs w:val="20"/>
          <w:lang w:eastAsia="en-US"/>
        </w:rPr>
        <w:t xml:space="preserve">Met het toezicht op de naleving van </w:t>
      </w:r>
      <w:r w:rsidR="00236089">
        <w:rPr>
          <w:rFonts w:cs="Arial"/>
          <w:szCs w:val="20"/>
          <w:lang w:eastAsia="en-US"/>
        </w:rPr>
        <w:t xml:space="preserve">het bij of krachtens </w:t>
      </w:r>
      <w:r w:rsidRPr="003F47DE">
        <w:rPr>
          <w:rFonts w:cs="Arial"/>
          <w:szCs w:val="20"/>
          <w:lang w:eastAsia="en-US"/>
        </w:rPr>
        <w:t>deze verordening</w:t>
      </w:r>
      <w:r w:rsidR="00236089">
        <w:rPr>
          <w:rFonts w:cs="Arial"/>
          <w:szCs w:val="20"/>
          <w:lang w:eastAsia="en-US"/>
        </w:rPr>
        <w:t xml:space="preserve"> bepaalde</w:t>
      </w:r>
      <w:r w:rsidRPr="003F47DE">
        <w:rPr>
          <w:rFonts w:cs="Arial"/>
          <w:szCs w:val="20"/>
          <w:lang w:eastAsia="en-US"/>
        </w:rPr>
        <w:t xml:space="preserve"> zijn belast de door burgemeester en wethouders aangewezen personen.</w:t>
      </w:r>
    </w:p>
    <w:p w14:paraId="03CEE77A" w14:textId="77777777" w:rsidR="00796AD9" w:rsidRPr="003F47DE" w:rsidRDefault="00796AD9" w:rsidP="003F47DE">
      <w:pPr>
        <w:pStyle w:val="Geenafstand"/>
        <w:rPr>
          <w:rFonts w:cs="Arial"/>
          <w:szCs w:val="20"/>
          <w:lang w:eastAsia="en-US"/>
        </w:rPr>
      </w:pPr>
    </w:p>
    <w:p w14:paraId="74124C40" w14:textId="5041FA3D" w:rsidR="00236089" w:rsidRPr="00236089" w:rsidRDefault="00236089" w:rsidP="00236089">
      <w:pPr>
        <w:pStyle w:val="Geenafstand"/>
        <w:rPr>
          <w:rFonts w:ascii="Times New Roman" w:hAnsi="Times New Roman"/>
          <w:b/>
          <w:bCs/>
        </w:rPr>
      </w:pPr>
      <w:r w:rsidRPr="00236089">
        <w:rPr>
          <w:b/>
          <w:bCs/>
        </w:rPr>
        <w:t xml:space="preserve">Artikel </w:t>
      </w:r>
      <w:r>
        <w:rPr>
          <w:b/>
          <w:bCs/>
        </w:rPr>
        <w:t>11.</w:t>
      </w:r>
      <w:r w:rsidRPr="00236089">
        <w:rPr>
          <w:b/>
          <w:bCs/>
        </w:rPr>
        <w:t xml:space="preserve"> Intrekking oude verordening</w:t>
      </w:r>
    </w:p>
    <w:p w14:paraId="7D041793" w14:textId="082AEC98" w:rsidR="00236089" w:rsidRDefault="00236089" w:rsidP="00236089">
      <w:pPr>
        <w:pStyle w:val="Geenafstand"/>
      </w:pPr>
      <w:r>
        <w:t>De [</w:t>
      </w:r>
      <w:r w:rsidRPr="0036546F">
        <w:rPr>
          <w:b/>
          <w:bCs/>
        </w:rPr>
        <w:t>citeertitel oude verordening</w:t>
      </w:r>
      <w:r>
        <w:t>] wordt ingetrokken.</w:t>
      </w:r>
    </w:p>
    <w:p w14:paraId="279391A0" w14:textId="77777777" w:rsidR="00236089" w:rsidRPr="00082D09" w:rsidRDefault="00236089" w:rsidP="00236089">
      <w:pPr>
        <w:pStyle w:val="Geenafstand"/>
        <w:rPr>
          <w:rFonts w:cs="Arial"/>
          <w:b/>
          <w:bCs/>
          <w:szCs w:val="20"/>
          <w:lang w:eastAsia="en-US"/>
        </w:rPr>
      </w:pPr>
    </w:p>
    <w:p w14:paraId="234B8D33" w14:textId="305C1CB6" w:rsidR="00796AD9" w:rsidRPr="00082D09" w:rsidRDefault="00796AD9" w:rsidP="003F47DE">
      <w:pPr>
        <w:pStyle w:val="Geenafstand"/>
        <w:rPr>
          <w:rFonts w:cs="Arial"/>
          <w:b/>
          <w:bCs/>
          <w:szCs w:val="20"/>
          <w:lang w:eastAsia="en-US"/>
        </w:rPr>
      </w:pPr>
      <w:r w:rsidRPr="00082D09">
        <w:rPr>
          <w:rFonts w:cs="Arial"/>
          <w:b/>
          <w:bCs/>
          <w:szCs w:val="20"/>
          <w:lang w:eastAsia="en-US"/>
        </w:rPr>
        <w:t>Artikel 1</w:t>
      </w:r>
      <w:r w:rsidR="00236089">
        <w:rPr>
          <w:rFonts w:cs="Arial"/>
          <w:b/>
          <w:bCs/>
          <w:szCs w:val="20"/>
          <w:lang w:eastAsia="en-US"/>
        </w:rPr>
        <w:t>2</w:t>
      </w:r>
      <w:r w:rsidR="00082D09">
        <w:rPr>
          <w:rFonts w:cs="Arial"/>
          <w:b/>
          <w:bCs/>
          <w:szCs w:val="20"/>
          <w:lang w:eastAsia="en-US"/>
        </w:rPr>
        <w:t xml:space="preserve">. </w:t>
      </w:r>
      <w:r w:rsidRPr="00082D09">
        <w:rPr>
          <w:rFonts w:cs="Arial"/>
          <w:b/>
          <w:bCs/>
          <w:szCs w:val="20"/>
          <w:lang w:eastAsia="en-US"/>
        </w:rPr>
        <w:t xml:space="preserve">Inwerkingtreding en </w:t>
      </w:r>
      <w:r w:rsidR="00236089">
        <w:rPr>
          <w:rFonts w:cs="Arial"/>
          <w:b/>
          <w:bCs/>
          <w:szCs w:val="20"/>
          <w:lang w:eastAsia="en-US"/>
        </w:rPr>
        <w:t>citeertitel</w:t>
      </w:r>
    </w:p>
    <w:p w14:paraId="2474AE3A" w14:textId="5C838A76" w:rsidR="00796AD9" w:rsidRPr="003F47DE" w:rsidRDefault="00236089" w:rsidP="003F47DE">
      <w:pPr>
        <w:pStyle w:val="Geenafstand"/>
        <w:rPr>
          <w:rFonts w:cs="Arial"/>
          <w:szCs w:val="20"/>
          <w:lang w:eastAsia="en-US"/>
        </w:rPr>
      </w:pPr>
      <w:r>
        <w:rPr>
          <w:rFonts w:cs="Arial"/>
          <w:szCs w:val="20"/>
          <w:lang w:eastAsia="en-US"/>
        </w:rPr>
        <w:t xml:space="preserve">1. </w:t>
      </w:r>
      <w:r w:rsidR="00796AD9" w:rsidRPr="003F47DE">
        <w:rPr>
          <w:rFonts w:cs="Arial"/>
          <w:szCs w:val="20"/>
          <w:lang w:eastAsia="en-US"/>
        </w:rPr>
        <w:t xml:space="preserve">Deze verordening treedt in werking op </w:t>
      </w:r>
      <w:r>
        <w:rPr>
          <w:rFonts w:cs="Arial"/>
          <w:szCs w:val="20"/>
          <w:lang w:eastAsia="en-US"/>
        </w:rPr>
        <w:t>[</w:t>
      </w:r>
      <w:r w:rsidRPr="0036546F">
        <w:rPr>
          <w:rFonts w:cs="Arial"/>
          <w:b/>
          <w:bCs/>
          <w:szCs w:val="20"/>
          <w:lang w:eastAsia="en-US"/>
        </w:rPr>
        <w:t>datum</w:t>
      </w:r>
      <w:r>
        <w:rPr>
          <w:rFonts w:cs="Arial"/>
          <w:szCs w:val="20"/>
          <w:lang w:eastAsia="en-US"/>
        </w:rPr>
        <w:t>]</w:t>
      </w:r>
      <w:r w:rsidR="00796AD9" w:rsidRPr="003F47DE">
        <w:rPr>
          <w:rFonts w:cs="Arial"/>
          <w:szCs w:val="20"/>
          <w:lang w:eastAsia="en-US"/>
        </w:rPr>
        <w:t>.</w:t>
      </w:r>
    </w:p>
    <w:p w14:paraId="33D207B3" w14:textId="38BF99A9" w:rsidR="00796AD9" w:rsidRPr="003F47DE" w:rsidRDefault="00236089" w:rsidP="003F47DE">
      <w:pPr>
        <w:pStyle w:val="Geenafstand"/>
        <w:rPr>
          <w:rFonts w:cs="Arial"/>
          <w:szCs w:val="20"/>
          <w:lang w:eastAsia="en-US"/>
        </w:rPr>
      </w:pPr>
      <w:r>
        <w:rPr>
          <w:rFonts w:cs="Arial"/>
          <w:szCs w:val="20"/>
          <w:lang w:eastAsia="en-US"/>
        </w:rPr>
        <w:t xml:space="preserve">2. </w:t>
      </w:r>
      <w:r w:rsidR="00796AD9" w:rsidRPr="003F47DE">
        <w:rPr>
          <w:rFonts w:cs="Arial"/>
          <w:szCs w:val="20"/>
          <w:lang w:eastAsia="en-US"/>
        </w:rPr>
        <w:t>Deze verordening wordt aangehaald als</w:t>
      </w:r>
      <w:r>
        <w:rPr>
          <w:rFonts w:cs="Arial"/>
          <w:szCs w:val="20"/>
          <w:lang w:eastAsia="en-US"/>
        </w:rPr>
        <w:t>:</w:t>
      </w:r>
      <w:r w:rsidR="00796AD9" w:rsidRPr="003F47DE">
        <w:rPr>
          <w:rFonts w:cs="Arial"/>
          <w:szCs w:val="20"/>
          <w:lang w:eastAsia="en-US"/>
        </w:rPr>
        <w:t xml:space="preserve"> Leegstandverordening </w:t>
      </w:r>
      <w:r>
        <w:rPr>
          <w:rFonts w:cs="Arial"/>
          <w:szCs w:val="20"/>
          <w:lang w:eastAsia="en-US"/>
        </w:rPr>
        <w:t>[</w:t>
      </w:r>
      <w:r w:rsidR="00796AD9" w:rsidRPr="0036546F">
        <w:rPr>
          <w:rFonts w:cs="Arial"/>
          <w:b/>
          <w:bCs/>
          <w:szCs w:val="20"/>
          <w:lang w:eastAsia="en-US"/>
        </w:rPr>
        <w:t xml:space="preserve">naam gemeente </w:t>
      </w:r>
      <w:r w:rsidRPr="0036546F">
        <w:rPr>
          <w:rFonts w:cs="Arial"/>
          <w:b/>
          <w:bCs/>
          <w:szCs w:val="20"/>
          <w:lang w:eastAsia="en-US"/>
        </w:rPr>
        <w:t>en eventueel</w:t>
      </w:r>
      <w:r w:rsidR="00796AD9" w:rsidRPr="0036546F">
        <w:rPr>
          <w:rFonts w:cs="Arial"/>
          <w:b/>
          <w:bCs/>
          <w:szCs w:val="20"/>
          <w:lang w:eastAsia="en-US"/>
        </w:rPr>
        <w:t xml:space="preserve"> jaartal</w:t>
      </w:r>
      <w:r>
        <w:rPr>
          <w:rFonts w:cs="Arial"/>
          <w:szCs w:val="20"/>
          <w:lang w:eastAsia="en-US"/>
        </w:rPr>
        <w:t>]</w:t>
      </w:r>
      <w:r w:rsidR="00796AD9" w:rsidRPr="003F47DE">
        <w:rPr>
          <w:rFonts w:cs="Arial"/>
          <w:szCs w:val="20"/>
          <w:lang w:eastAsia="en-US"/>
        </w:rPr>
        <w:t>.</w:t>
      </w:r>
    </w:p>
    <w:p w14:paraId="1B7E316D" w14:textId="77777777" w:rsidR="00796AD9" w:rsidRPr="003F47DE" w:rsidRDefault="00796AD9" w:rsidP="003F47DE">
      <w:pPr>
        <w:pStyle w:val="Geenafstand"/>
        <w:rPr>
          <w:rFonts w:cs="Arial"/>
          <w:szCs w:val="20"/>
          <w:lang w:eastAsia="en-US"/>
        </w:rPr>
      </w:pPr>
    </w:p>
    <w:p w14:paraId="1278A90C" w14:textId="77777777" w:rsidR="00236089" w:rsidRPr="00311A52" w:rsidRDefault="00236089" w:rsidP="00236089">
      <w:pPr>
        <w:pStyle w:val="Geenafstand"/>
      </w:pPr>
      <w:r w:rsidRPr="00311A52">
        <w:t>Aldus vastgesteld in de openbare raadsvergadering van [</w:t>
      </w:r>
      <w:r w:rsidRPr="0005574F">
        <w:rPr>
          <w:b/>
        </w:rPr>
        <w:t>datum</w:t>
      </w:r>
      <w:r w:rsidRPr="00311A52">
        <w:t>].</w:t>
      </w:r>
    </w:p>
    <w:p w14:paraId="39F9E37D" w14:textId="77777777" w:rsidR="00236089" w:rsidRPr="00311A52" w:rsidRDefault="00236089" w:rsidP="00236089">
      <w:pPr>
        <w:pStyle w:val="Geenafstand"/>
      </w:pPr>
      <w:r w:rsidRPr="00311A52">
        <w:t xml:space="preserve"> </w:t>
      </w:r>
    </w:p>
    <w:p w14:paraId="4298F9BE" w14:textId="23B1F38B" w:rsidR="00236089" w:rsidRDefault="00236089" w:rsidP="00236089">
      <w:pPr>
        <w:pStyle w:val="Geenafstand"/>
      </w:pPr>
      <w:r w:rsidRPr="00311A52">
        <w:t xml:space="preserve">De voorzitter, </w:t>
      </w:r>
    </w:p>
    <w:p w14:paraId="7CD8EE4A" w14:textId="77777777" w:rsidR="000D491F" w:rsidRPr="00311A52" w:rsidRDefault="000D491F" w:rsidP="00236089">
      <w:pPr>
        <w:pStyle w:val="Geenafstand"/>
      </w:pPr>
    </w:p>
    <w:p w14:paraId="148361BB" w14:textId="0F6354B7" w:rsidR="0036546F" w:rsidRPr="0036546F" w:rsidRDefault="00236089" w:rsidP="003F47DE">
      <w:pPr>
        <w:pStyle w:val="Geenafstand"/>
      </w:pPr>
      <w:r w:rsidRPr="00311A52">
        <w:t xml:space="preserve">De griffier, </w:t>
      </w:r>
      <w:r w:rsidR="0036546F">
        <w:rPr>
          <w:rFonts w:cs="Arial"/>
          <w:szCs w:val="20"/>
        </w:rPr>
        <w:br/>
      </w:r>
    </w:p>
    <w:p w14:paraId="7DA25B6A" w14:textId="77777777" w:rsidR="0036546F" w:rsidRDefault="0036546F">
      <w:pPr>
        <w:spacing w:before="0" w:after="0" w:line="280" w:lineRule="atLeast"/>
        <w:rPr>
          <w:rFonts w:ascii="Arial" w:hAnsi="Arial" w:cs="Arial"/>
          <w:spacing w:val="0"/>
          <w:kern w:val="0"/>
          <w:szCs w:val="20"/>
        </w:rPr>
      </w:pPr>
      <w:r>
        <w:rPr>
          <w:rFonts w:cs="Arial"/>
          <w:szCs w:val="20"/>
        </w:rPr>
        <w:br w:type="page"/>
      </w:r>
    </w:p>
    <w:p w14:paraId="7AC7DBE8" w14:textId="36460461" w:rsidR="00EA574B" w:rsidRDefault="00EA574B" w:rsidP="003F47DE">
      <w:pPr>
        <w:pStyle w:val="Geenafstand"/>
        <w:rPr>
          <w:rFonts w:cs="Arial"/>
          <w:szCs w:val="20"/>
        </w:rPr>
      </w:pPr>
      <w:r w:rsidRPr="00EA574B">
        <w:rPr>
          <w:rFonts w:cs="Arial"/>
          <w:b/>
          <w:bCs/>
          <w:sz w:val="24"/>
        </w:rPr>
        <w:lastRenderedPageBreak/>
        <w:t>Toelichting</w:t>
      </w:r>
    </w:p>
    <w:p w14:paraId="3722DC66" w14:textId="11DE8AE8" w:rsidR="00EA574B" w:rsidRDefault="00EA574B" w:rsidP="00EA574B">
      <w:pPr>
        <w:pStyle w:val="Geenafstand"/>
      </w:pPr>
    </w:p>
    <w:p w14:paraId="547FCD2D" w14:textId="4CEAA924" w:rsidR="00EA574B" w:rsidRPr="005C515E" w:rsidRDefault="00EA574B" w:rsidP="00EA574B">
      <w:pPr>
        <w:pStyle w:val="Geenafstand"/>
        <w:rPr>
          <w:i/>
        </w:rPr>
      </w:pPr>
      <w:r w:rsidRPr="005C515E">
        <w:rPr>
          <w:i/>
        </w:rPr>
        <w:t xml:space="preserve">NB Deze toelichting is geschreven met de (mogelijke) keuzes die in de Model </w:t>
      </w:r>
      <w:r>
        <w:rPr>
          <w:i/>
        </w:rPr>
        <w:t>Leegstandv</w:t>
      </w:r>
      <w:r w:rsidRPr="005C515E">
        <w:rPr>
          <w:i/>
        </w:rPr>
        <w:t>erordening gemaakt zijn in gedachten. Als een individuele gemeente op punten andere keuzes maakt, dan sluit deze toelichting mogelijk niet aan. Wel kan ze uiteraard als basis dienen voor een door de gemeente zelf op te stellen toelichting. Voor een goed beeld dient deze toelichting in samenhang met de hierbij behorende VNG ledenbrief gelezen te worden.</w:t>
      </w:r>
    </w:p>
    <w:p w14:paraId="2183B33C" w14:textId="77777777" w:rsidR="00EA574B" w:rsidRDefault="00EA574B" w:rsidP="00EA574B">
      <w:pPr>
        <w:pStyle w:val="Geenafstand"/>
      </w:pPr>
    </w:p>
    <w:p w14:paraId="45751403" w14:textId="77777777" w:rsidR="00EA574B" w:rsidRPr="005C515E" w:rsidRDefault="00EA574B" w:rsidP="00EA574B">
      <w:pPr>
        <w:pStyle w:val="Geenafstand"/>
        <w:rPr>
          <w:rFonts w:cs="Arial"/>
          <w:b/>
          <w:szCs w:val="20"/>
        </w:rPr>
      </w:pPr>
      <w:r w:rsidRPr="005C515E">
        <w:rPr>
          <w:rFonts w:cs="Arial"/>
          <w:b/>
          <w:szCs w:val="20"/>
        </w:rPr>
        <w:t>Artikelsgewij</w:t>
      </w:r>
      <w:r>
        <w:rPr>
          <w:rFonts w:cs="Arial"/>
          <w:b/>
          <w:szCs w:val="20"/>
        </w:rPr>
        <w:t>s</w:t>
      </w:r>
      <w:r w:rsidRPr="005C515E">
        <w:rPr>
          <w:rFonts w:cs="Arial"/>
          <w:b/>
          <w:szCs w:val="20"/>
        </w:rPr>
        <w:t xml:space="preserve"> </w:t>
      </w:r>
    </w:p>
    <w:p w14:paraId="378D84A4" w14:textId="77777777" w:rsidR="00EA574B" w:rsidRDefault="00EA574B" w:rsidP="00EA574B">
      <w:pPr>
        <w:pStyle w:val="Geenafstand"/>
        <w:rPr>
          <w:rFonts w:cs="Arial"/>
          <w:b/>
          <w:szCs w:val="20"/>
        </w:rPr>
      </w:pPr>
    </w:p>
    <w:p w14:paraId="4B266158" w14:textId="77777777" w:rsidR="00EA574B" w:rsidRPr="00DF2DA7" w:rsidRDefault="00EA574B" w:rsidP="00EA574B">
      <w:pPr>
        <w:pStyle w:val="Geenafstand"/>
        <w:rPr>
          <w:rFonts w:cs="Arial"/>
          <w:szCs w:val="20"/>
        </w:rPr>
      </w:pPr>
      <w:r w:rsidRPr="00DF2DA7">
        <w:rPr>
          <w:rFonts w:cs="Arial"/>
          <w:szCs w:val="20"/>
        </w:rPr>
        <w:t>Enkel die bepalingen die verdere toelichting behoeven, worden hieronder nader behandeld.</w:t>
      </w:r>
    </w:p>
    <w:p w14:paraId="1A7137AD" w14:textId="77777777" w:rsidR="00EA574B" w:rsidRPr="00DF2DA7" w:rsidRDefault="00EA574B" w:rsidP="00EA574B">
      <w:pPr>
        <w:pStyle w:val="Geenafstand"/>
        <w:rPr>
          <w:rFonts w:cs="Arial"/>
          <w:szCs w:val="20"/>
        </w:rPr>
      </w:pPr>
    </w:p>
    <w:p w14:paraId="5B91E334" w14:textId="60FEF284" w:rsidR="00796AD9" w:rsidRPr="00EA574B" w:rsidRDefault="00796AD9" w:rsidP="003F47DE">
      <w:pPr>
        <w:pStyle w:val="Geenafstand"/>
        <w:rPr>
          <w:rFonts w:cs="Arial"/>
          <w:b/>
          <w:bCs/>
          <w:szCs w:val="20"/>
        </w:rPr>
      </w:pPr>
      <w:r w:rsidRPr="00EA574B">
        <w:rPr>
          <w:rFonts w:cs="Arial"/>
          <w:b/>
          <w:bCs/>
          <w:szCs w:val="20"/>
        </w:rPr>
        <w:t>Artikel 1</w:t>
      </w:r>
      <w:r w:rsidR="00EA574B">
        <w:rPr>
          <w:rFonts w:cs="Arial"/>
          <w:b/>
          <w:bCs/>
          <w:szCs w:val="20"/>
        </w:rPr>
        <w:t xml:space="preserve">. </w:t>
      </w:r>
      <w:r w:rsidR="00E4423B">
        <w:rPr>
          <w:rFonts w:cs="Arial"/>
          <w:b/>
          <w:bCs/>
          <w:szCs w:val="20"/>
        </w:rPr>
        <w:t>Definities</w:t>
      </w:r>
    </w:p>
    <w:p w14:paraId="06C63B94" w14:textId="73B719B1" w:rsidR="00796AD9" w:rsidRPr="003F47DE" w:rsidRDefault="00796AD9" w:rsidP="003F47DE">
      <w:pPr>
        <w:pStyle w:val="Geenafstand"/>
        <w:rPr>
          <w:rFonts w:cs="Arial"/>
          <w:i/>
          <w:szCs w:val="20"/>
        </w:rPr>
      </w:pPr>
      <w:r w:rsidRPr="003F47DE">
        <w:rPr>
          <w:rFonts w:cs="Arial"/>
          <w:i/>
          <w:szCs w:val="20"/>
        </w:rPr>
        <w:t>Eigenaar</w:t>
      </w:r>
    </w:p>
    <w:p w14:paraId="7DE84FA3" w14:textId="0181FBA2" w:rsidR="00796AD9" w:rsidRPr="003F47DE" w:rsidRDefault="00796AD9" w:rsidP="003F47DE">
      <w:pPr>
        <w:pStyle w:val="Geenafstand"/>
        <w:rPr>
          <w:rFonts w:cs="Arial"/>
          <w:szCs w:val="20"/>
        </w:rPr>
      </w:pPr>
      <w:r w:rsidRPr="003F47DE">
        <w:rPr>
          <w:rFonts w:cs="Arial"/>
          <w:szCs w:val="20"/>
        </w:rPr>
        <w:t>In de</w:t>
      </w:r>
      <w:r w:rsidR="00E4423B">
        <w:rPr>
          <w:rFonts w:cs="Arial"/>
          <w:szCs w:val="20"/>
        </w:rPr>
        <w:t xml:space="preserve"> Leegstandverordening</w:t>
      </w:r>
      <w:r w:rsidRPr="003F47DE">
        <w:rPr>
          <w:rFonts w:cs="Arial"/>
          <w:szCs w:val="20"/>
        </w:rPr>
        <w:t xml:space="preserve"> is de strikt juridische definitie van </w:t>
      </w:r>
      <w:r w:rsidR="00E4423B">
        <w:rPr>
          <w:rFonts w:cs="Arial"/>
          <w:szCs w:val="20"/>
        </w:rPr>
        <w:t>‘</w:t>
      </w:r>
      <w:r w:rsidRPr="003F47DE">
        <w:rPr>
          <w:rFonts w:cs="Arial"/>
          <w:szCs w:val="20"/>
        </w:rPr>
        <w:t>eigenaar</w:t>
      </w:r>
      <w:r w:rsidR="00E4423B">
        <w:rPr>
          <w:rFonts w:cs="Arial"/>
          <w:szCs w:val="20"/>
        </w:rPr>
        <w:t>’</w:t>
      </w:r>
      <w:r w:rsidRPr="003F47DE">
        <w:rPr>
          <w:rFonts w:cs="Arial"/>
          <w:szCs w:val="20"/>
        </w:rPr>
        <w:t xml:space="preserve">, namelijk degene die als zakelijk gerechtigde in de kadastrale legger en aan de hypothecaire schuldeisers bekend staat, verbreed tot degene die bevoegd is over het </w:t>
      </w:r>
      <w:r w:rsidR="00D42DAE">
        <w:rPr>
          <w:rFonts w:cs="Arial"/>
          <w:szCs w:val="20"/>
        </w:rPr>
        <w:t>gebouw of de woning</w:t>
      </w:r>
      <w:r w:rsidR="00D42DAE" w:rsidRPr="003F47DE">
        <w:rPr>
          <w:rFonts w:cs="Arial"/>
          <w:szCs w:val="20"/>
        </w:rPr>
        <w:t xml:space="preserve"> </w:t>
      </w:r>
      <w:r w:rsidRPr="003F47DE">
        <w:rPr>
          <w:rFonts w:cs="Arial"/>
          <w:szCs w:val="20"/>
        </w:rPr>
        <w:t xml:space="preserve">te beschikken. Onder </w:t>
      </w:r>
      <w:r w:rsidR="00E4423B">
        <w:rPr>
          <w:rFonts w:cs="Arial"/>
          <w:szCs w:val="20"/>
        </w:rPr>
        <w:t>‘</w:t>
      </w:r>
      <w:r w:rsidRPr="003F47DE">
        <w:rPr>
          <w:rFonts w:cs="Arial"/>
          <w:szCs w:val="20"/>
        </w:rPr>
        <w:t>eigenaar</w:t>
      </w:r>
      <w:r w:rsidR="00E4423B">
        <w:rPr>
          <w:rFonts w:cs="Arial"/>
          <w:szCs w:val="20"/>
        </w:rPr>
        <w:t>’</w:t>
      </w:r>
      <w:r w:rsidRPr="003F47DE">
        <w:rPr>
          <w:rFonts w:cs="Arial"/>
          <w:szCs w:val="20"/>
        </w:rPr>
        <w:t xml:space="preserve"> valt derhalve niet alleen de privaatrechtelijke eigenaar maar ook degene die een </w:t>
      </w:r>
      <w:r w:rsidR="00D42DAE">
        <w:rPr>
          <w:rFonts w:cs="Arial"/>
          <w:szCs w:val="20"/>
        </w:rPr>
        <w:t>gebouw of woning</w:t>
      </w:r>
      <w:r w:rsidR="00D42DAE" w:rsidRPr="003F47DE">
        <w:rPr>
          <w:rFonts w:cs="Arial"/>
          <w:szCs w:val="20"/>
        </w:rPr>
        <w:t xml:space="preserve"> </w:t>
      </w:r>
      <w:r w:rsidRPr="003F47DE">
        <w:rPr>
          <w:rFonts w:cs="Arial"/>
          <w:szCs w:val="20"/>
        </w:rPr>
        <w:t>in gebruik mag geven. Dit kan een (leegstand)beheerder of makelaar zijn.</w:t>
      </w:r>
    </w:p>
    <w:p w14:paraId="54442D3B" w14:textId="77777777" w:rsidR="00796AD9" w:rsidRPr="003F47DE" w:rsidRDefault="00796AD9" w:rsidP="003F47DE">
      <w:pPr>
        <w:pStyle w:val="Geenafstand"/>
        <w:rPr>
          <w:rFonts w:cs="Arial"/>
          <w:szCs w:val="20"/>
        </w:rPr>
      </w:pPr>
    </w:p>
    <w:p w14:paraId="56880494" w14:textId="21F4ACE5" w:rsidR="00796AD9" w:rsidRPr="003F47DE" w:rsidRDefault="00796AD9" w:rsidP="003F47DE">
      <w:pPr>
        <w:pStyle w:val="Geenafstand"/>
        <w:rPr>
          <w:rFonts w:cs="Arial"/>
          <w:i/>
          <w:szCs w:val="20"/>
        </w:rPr>
      </w:pPr>
      <w:r w:rsidRPr="003F47DE">
        <w:rPr>
          <w:rFonts w:cs="Arial"/>
          <w:i/>
          <w:szCs w:val="20"/>
        </w:rPr>
        <w:t>Gebouw</w:t>
      </w:r>
    </w:p>
    <w:p w14:paraId="3B247AEE" w14:textId="2B97F954" w:rsidR="00796AD9" w:rsidRPr="003F47DE" w:rsidRDefault="00E4423B" w:rsidP="003F47DE">
      <w:pPr>
        <w:pStyle w:val="Geenafstand"/>
        <w:rPr>
          <w:rFonts w:cs="Arial"/>
          <w:szCs w:val="20"/>
        </w:rPr>
      </w:pPr>
      <w:r w:rsidRPr="00856F80">
        <w:t>De omschrijving van ‘gebouw’ verwijst naar artikel 1, eerste lid, van de Woningwet: “bouwwerk dat een voor mensen toegankelijke overdekte geheel of gedeeltelijk met wanden omsloten ruimte vormt”.</w:t>
      </w:r>
      <w:r w:rsidR="00856F80">
        <w:t xml:space="preserve"> </w:t>
      </w:r>
      <w:r w:rsidR="00796AD9" w:rsidRPr="003F47DE">
        <w:rPr>
          <w:rFonts w:cs="Arial"/>
          <w:szCs w:val="20"/>
        </w:rPr>
        <w:t>Onder gebouw krachtens de</w:t>
      </w:r>
      <w:r w:rsidR="00856F80">
        <w:rPr>
          <w:rFonts w:cs="Arial"/>
          <w:szCs w:val="20"/>
        </w:rPr>
        <w:t xml:space="preserve"> Leegstand</w:t>
      </w:r>
      <w:r w:rsidR="00796AD9" w:rsidRPr="003F47DE">
        <w:rPr>
          <w:rFonts w:cs="Arial"/>
          <w:szCs w:val="20"/>
        </w:rPr>
        <w:t xml:space="preserve">verordening wordt verstaan: bij categorie aangewezen gebouwen, of deel daarvan. Gedeeltelijk leegstaande gebouwen kunnen ook onder de </w:t>
      </w:r>
      <w:r w:rsidR="00856F80">
        <w:rPr>
          <w:rFonts w:cs="Arial"/>
          <w:szCs w:val="20"/>
        </w:rPr>
        <w:t>leeg</w:t>
      </w:r>
      <w:r w:rsidR="00796AD9" w:rsidRPr="003F47DE">
        <w:rPr>
          <w:rFonts w:cs="Arial"/>
          <w:szCs w:val="20"/>
        </w:rPr>
        <w:t>meldingsplicht worden gebracht.</w:t>
      </w:r>
      <w:r w:rsidR="00856F80">
        <w:rPr>
          <w:rFonts w:cs="Arial"/>
          <w:szCs w:val="20"/>
        </w:rPr>
        <w:t xml:space="preserve"> </w:t>
      </w:r>
    </w:p>
    <w:p w14:paraId="018CDC26" w14:textId="77777777" w:rsidR="00796AD9" w:rsidRPr="003F47DE" w:rsidRDefault="00796AD9" w:rsidP="003F47DE">
      <w:pPr>
        <w:pStyle w:val="Geenafstand"/>
        <w:rPr>
          <w:rFonts w:cs="Arial"/>
          <w:szCs w:val="20"/>
        </w:rPr>
      </w:pPr>
    </w:p>
    <w:p w14:paraId="13E64F8F" w14:textId="2418CAC4" w:rsidR="00796AD9" w:rsidRPr="003F47DE" w:rsidRDefault="00796AD9" w:rsidP="003F47DE">
      <w:pPr>
        <w:pStyle w:val="Geenafstand"/>
        <w:rPr>
          <w:rFonts w:cs="Arial"/>
          <w:i/>
          <w:iCs/>
          <w:szCs w:val="20"/>
        </w:rPr>
      </w:pPr>
      <w:r w:rsidRPr="003F47DE">
        <w:rPr>
          <w:rFonts w:cs="Arial"/>
          <w:i/>
          <w:iCs/>
          <w:szCs w:val="20"/>
        </w:rPr>
        <w:t>Woning</w:t>
      </w:r>
    </w:p>
    <w:p w14:paraId="0586EBCF" w14:textId="698213E7" w:rsidR="00796AD9" w:rsidRPr="003F47DE" w:rsidRDefault="00856F80" w:rsidP="003F47DE">
      <w:pPr>
        <w:pStyle w:val="Geenafstand"/>
        <w:rPr>
          <w:rFonts w:cs="Arial"/>
          <w:szCs w:val="20"/>
        </w:rPr>
      </w:pPr>
      <w:r>
        <w:rPr>
          <w:rFonts w:cs="Arial"/>
          <w:szCs w:val="20"/>
        </w:rPr>
        <w:t xml:space="preserve">Het begrip ‘gebouw’ in de Leegstandwet omvat ook woonruimte. Het begrip ‘woning’ is in de Leegstandverordening afzonderlijk gedefinieerd. Daarmee wordt duidelijk dat de Leegstandverordening betrekking kan hebben op zowel gebouwen als op woningen. </w:t>
      </w:r>
      <w:r w:rsidR="0036546F">
        <w:rPr>
          <w:rFonts w:cs="Arial"/>
          <w:szCs w:val="20"/>
        </w:rPr>
        <w:t>De Leegstandwet bepaalt dat a</w:t>
      </w:r>
      <w:r w:rsidR="00796AD9" w:rsidRPr="003F47DE">
        <w:rPr>
          <w:rFonts w:cs="Arial"/>
          <w:szCs w:val="20"/>
        </w:rPr>
        <w:t xml:space="preserve">lleen zelfstandige woningen kunnen vallen onder de </w:t>
      </w:r>
      <w:r w:rsidR="00190682">
        <w:rPr>
          <w:rFonts w:cs="Arial"/>
          <w:szCs w:val="20"/>
        </w:rPr>
        <w:t>L</w:t>
      </w:r>
      <w:r w:rsidR="00796AD9" w:rsidRPr="003F47DE">
        <w:rPr>
          <w:rFonts w:cs="Arial"/>
          <w:szCs w:val="20"/>
        </w:rPr>
        <w:t>eegstandverordening.</w:t>
      </w:r>
    </w:p>
    <w:p w14:paraId="24110E6C" w14:textId="77777777" w:rsidR="00796AD9" w:rsidRPr="003F47DE" w:rsidRDefault="00796AD9" w:rsidP="003F47DE">
      <w:pPr>
        <w:pStyle w:val="Geenafstand"/>
        <w:rPr>
          <w:rFonts w:cs="Arial"/>
          <w:szCs w:val="20"/>
        </w:rPr>
      </w:pPr>
    </w:p>
    <w:p w14:paraId="1DD5C736" w14:textId="328981EC" w:rsidR="00796AD9" w:rsidRPr="00EA574B" w:rsidRDefault="00796AD9" w:rsidP="003F47DE">
      <w:pPr>
        <w:pStyle w:val="Geenafstand"/>
        <w:rPr>
          <w:rFonts w:cs="Arial"/>
          <w:b/>
          <w:bCs/>
          <w:szCs w:val="20"/>
        </w:rPr>
      </w:pPr>
      <w:r w:rsidRPr="00EA574B">
        <w:rPr>
          <w:rFonts w:cs="Arial"/>
          <w:b/>
          <w:bCs/>
          <w:szCs w:val="20"/>
        </w:rPr>
        <w:t>Artikel 2</w:t>
      </w:r>
      <w:r w:rsidR="00EA574B">
        <w:rPr>
          <w:rFonts w:cs="Arial"/>
          <w:b/>
          <w:bCs/>
          <w:szCs w:val="20"/>
        </w:rPr>
        <w:t xml:space="preserve">. </w:t>
      </w:r>
      <w:r w:rsidRPr="00EA574B">
        <w:rPr>
          <w:rFonts w:cs="Arial"/>
          <w:b/>
          <w:bCs/>
          <w:szCs w:val="20"/>
        </w:rPr>
        <w:t>Aanwijzing werkingsgebied</w:t>
      </w:r>
    </w:p>
    <w:p w14:paraId="2D4828E7" w14:textId="46FD7D0F" w:rsidR="00796AD9" w:rsidRPr="004F03E1" w:rsidRDefault="00796AD9" w:rsidP="003F47DE">
      <w:pPr>
        <w:pStyle w:val="Geenafstand"/>
        <w:rPr>
          <w:rFonts w:cs="Arial"/>
          <w:szCs w:val="20"/>
        </w:rPr>
      </w:pPr>
      <w:r w:rsidRPr="003F47DE">
        <w:rPr>
          <w:rFonts w:cs="Arial"/>
          <w:szCs w:val="20"/>
        </w:rPr>
        <w:t xml:space="preserve">In dit artikel wordt geregeld dat de raad categorieën </w:t>
      </w:r>
      <w:r w:rsidR="004F03E1">
        <w:rPr>
          <w:rFonts w:cs="Arial"/>
          <w:szCs w:val="20"/>
        </w:rPr>
        <w:t xml:space="preserve">van </w:t>
      </w:r>
      <w:r w:rsidRPr="003F47DE">
        <w:rPr>
          <w:rFonts w:cs="Arial"/>
          <w:szCs w:val="20"/>
        </w:rPr>
        <w:t>gebouwen of woningen aanwijst, gelegen in bepaalde aangewezen gedeelten van de gemeente waarvoor de</w:t>
      </w:r>
      <w:r w:rsidR="004F03E1">
        <w:rPr>
          <w:rFonts w:cs="Arial"/>
          <w:szCs w:val="20"/>
        </w:rPr>
        <w:t xml:space="preserve"> Leegstand</w:t>
      </w:r>
      <w:r w:rsidRPr="003F47DE">
        <w:rPr>
          <w:rFonts w:cs="Arial"/>
          <w:szCs w:val="20"/>
        </w:rPr>
        <w:t xml:space="preserve">verordening van toepassing is. De reikwijdte van de </w:t>
      </w:r>
      <w:r w:rsidR="004F03E1">
        <w:rPr>
          <w:rFonts w:cs="Arial"/>
          <w:szCs w:val="20"/>
        </w:rPr>
        <w:t>Leegstand</w:t>
      </w:r>
      <w:r w:rsidRPr="003F47DE">
        <w:rPr>
          <w:rFonts w:cs="Arial"/>
          <w:szCs w:val="20"/>
        </w:rPr>
        <w:t xml:space="preserve">verordening kan hiermee worden afgestemd op de lokale behoefte om leegstand in kaart te brengen. </w:t>
      </w:r>
      <w:r w:rsidR="004F03E1">
        <w:rPr>
          <w:rFonts w:cs="Arial"/>
          <w:szCs w:val="20"/>
        </w:rPr>
        <w:t>[</w:t>
      </w:r>
      <w:r w:rsidRPr="003F47DE">
        <w:rPr>
          <w:rFonts w:cs="Arial"/>
          <w:szCs w:val="20"/>
        </w:rPr>
        <w:t xml:space="preserve">De aanwijzing van categorieën gebouwen of woningen </w:t>
      </w:r>
      <w:r w:rsidR="004F03E1">
        <w:rPr>
          <w:rFonts w:cs="Arial"/>
          <w:szCs w:val="20"/>
        </w:rPr>
        <w:t>is</w:t>
      </w:r>
      <w:r w:rsidR="004F03E1" w:rsidRPr="003F47DE">
        <w:rPr>
          <w:rFonts w:cs="Arial"/>
          <w:szCs w:val="20"/>
        </w:rPr>
        <w:t xml:space="preserve"> </w:t>
      </w:r>
      <w:r w:rsidRPr="003F47DE">
        <w:rPr>
          <w:rFonts w:cs="Arial"/>
          <w:szCs w:val="20"/>
        </w:rPr>
        <w:t xml:space="preserve">opgenomen </w:t>
      </w:r>
      <w:r w:rsidRPr="0036546F">
        <w:rPr>
          <w:rFonts w:cs="Arial"/>
          <w:szCs w:val="20"/>
        </w:rPr>
        <w:t>in bijlage</w:t>
      </w:r>
      <w:r w:rsidR="004F03E1" w:rsidRPr="0036546F">
        <w:rPr>
          <w:rFonts w:cs="Arial"/>
          <w:szCs w:val="20"/>
        </w:rPr>
        <w:t xml:space="preserve"> 1</w:t>
      </w:r>
      <w:r w:rsidRPr="004F03E1">
        <w:rPr>
          <w:rFonts w:cs="Arial"/>
          <w:szCs w:val="20"/>
        </w:rPr>
        <w:t xml:space="preserve"> </w:t>
      </w:r>
      <w:r w:rsidRPr="003F47DE">
        <w:rPr>
          <w:rFonts w:cs="Arial"/>
          <w:szCs w:val="20"/>
        </w:rPr>
        <w:t xml:space="preserve">bij de </w:t>
      </w:r>
      <w:r w:rsidR="004F03E1">
        <w:rPr>
          <w:rFonts w:cs="Arial"/>
          <w:szCs w:val="20"/>
        </w:rPr>
        <w:t>Leegstand</w:t>
      </w:r>
      <w:r w:rsidRPr="003F47DE">
        <w:rPr>
          <w:rFonts w:cs="Arial"/>
          <w:szCs w:val="20"/>
        </w:rPr>
        <w:t>verordening</w:t>
      </w:r>
      <w:r w:rsidR="004F03E1">
        <w:rPr>
          <w:rFonts w:cs="Arial"/>
          <w:szCs w:val="20"/>
        </w:rPr>
        <w:t xml:space="preserve"> </w:t>
      </w:r>
      <w:r w:rsidR="004F03E1" w:rsidRPr="0036546F">
        <w:rPr>
          <w:rFonts w:cs="Arial"/>
          <w:b/>
          <w:bCs/>
          <w:szCs w:val="20"/>
        </w:rPr>
        <w:t>OF</w:t>
      </w:r>
      <w:r w:rsidR="004F03E1">
        <w:rPr>
          <w:rFonts w:cs="Arial"/>
          <w:b/>
          <w:bCs/>
          <w:szCs w:val="20"/>
        </w:rPr>
        <w:t xml:space="preserve"> </w:t>
      </w:r>
      <w:r w:rsidR="004F03E1">
        <w:rPr>
          <w:rFonts w:cs="Arial"/>
          <w:szCs w:val="20"/>
        </w:rPr>
        <w:t>Het werking</w:t>
      </w:r>
      <w:r w:rsidR="000135B2">
        <w:rPr>
          <w:rFonts w:cs="Arial"/>
          <w:szCs w:val="20"/>
        </w:rPr>
        <w:t>sgebied is in het artikel opgenomen</w:t>
      </w:r>
      <w:r w:rsidR="004F03E1">
        <w:rPr>
          <w:rFonts w:cs="Arial"/>
          <w:szCs w:val="20"/>
        </w:rPr>
        <w:t>].</w:t>
      </w:r>
    </w:p>
    <w:p w14:paraId="4455E7EE" w14:textId="77777777" w:rsidR="00796AD9" w:rsidRPr="003F47DE" w:rsidRDefault="00796AD9" w:rsidP="003F47DE">
      <w:pPr>
        <w:pStyle w:val="Geenafstand"/>
        <w:rPr>
          <w:rFonts w:cs="Arial"/>
          <w:szCs w:val="20"/>
        </w:rPr>
      </w:pPr>
    </w:p>
    <w:p w14:paraId="1B730CF7" w14:textId="098CF454" w:rsidR="00796AD9" w:rsidRPr="00EA574B" w:rsidRDefault="00796AD9" w:rsidP="003F47DE">
      <w:pPr>
        <w:pStyle w:val="Geenafstand"/>
        <w:rPr>
          <w:rFonts w:cs="Arial"/>
          <w:b/>
          <w:bCs/>
          <w:szCs w:val="20"/>
        </w:rPr>
      </w:pPr>
      <w:r w:rsidRPr="00EA574B">
        <w:rPr>
          <w:rFonts w:cs="Arial"/>
          <w:b/>
          <w:bCs/>
          <w:szCs w:val="20"/>
        </w:rPr>
        <w:t>Artikel 3</w:t>
      </w:r>
      <w:r w:rsidR="00EA574B">
        <w:rPr>
          <w:rFonts w:cs="Arial"/>
          <w:b/>
          <w:bCs/>
          <w:szCs w:val="20"/>
        </w:rPr>
        <w:t xml:space="preserve">. </w:t>
      </w:r>
      <w:r w:rsidRPr="00EA574B">
        <w:rPr>
          <w:rFonts w:cs="Arial"/>
          <w:b/>
          <w:bCs/>
          <w:szCs w:val="20"/>
        </w:rPr>
        <w:t>Plicht tot leegmelding</w:t>
      </w:r>
    </w:p>
    <w:p w14:paraId="64812E93" w14:textId="4811536D" w:rsidR="004F03E1" w:rsidRPr="0036546F" w:rsidRDefault="004F03E1" w:rsidP="003F47DE">
      <w:pPr>
        <w:pStyle w:val="Geenafstand"/>
        <w:rPr>
          <w:rFonts w:cs="Arial"/>
          <w:i/>
          <w:iCs/>
          <w:szCs w:val="20"/>
        </w:rPr>
      </w:pPr>
      <w:r w:rsidRPr="0036546F">
        <w:rPr>
          <w:rFonts w:cs="Arial"/>
          <w:i/>
          <w:iCs/>
          <w:szCs w:val="20"/>
        </w:rPr>
        <w:t>Eerste lid</w:t>
      </w:r>
    </w:p>
    <w:p w14:paraId="27C529E9" w14:textId="79649A29" w:rsidR="00796AD9" w:rsidRPr="003F47DE" w:rsidRDefault="004F03E1" w:rsidP="003F47DE">
      <w:pPr>
        <w:pStyle w:val="Geenafstand"/>
        <w:rPr>
          <w:rFonts w:cs="Arial"/>
          <w:szCs w:val="20"/>
        </w:rPr>
      </w:pPr>
      <w:r>
        <w:rPr>
          <w:rFonts w:cs="Arial"/>
          <w:szCs w:val="20"/>
        </w:rPr>
        <w:t>Het eerste lid</w:t>
      </w:r>
      <w:r w:rsidR="00796AD9" w:rsidRPr="003F47DE">
        <w:rPr>
          <w:rFonts w:cs="Arial"/>
          <w:szCs w:val="20"/>
        </w:rPr>
        <w:t xml:space="preserve"> regelt dat de eigenaar een </w:t>
      </w:r>
      <w:r w:rsidR="00D42DAE">
        <w:rPr>
          <w:rFonts w:cs="Arial"/>
          <w:szCs w:val="20"/>
        </w:rPr>
        <w:t xml:space="preserve">gebouw </w:t>
      </w:r>
      <w:r w:rsidR="00C5636A">
        <w:rPr>
          <w:rFonts w:cs="Arial"/>
          <w:szCs w:val="20"/>
        </w:rPr>
        <w:t xml:space="preserve">dat </w:t>
      </w:r>
      <w:r w:rsidR="00D42DAE">
        <w:rPr>
          <w:rFonts w:cs="Arial"/>
          <w:szCs w:val="20"/>
        </w:rPr>
        <w:t>of woning</w:t>
      </w:r>
      <w:r w:rsidR="00D42DAE" w:rsidRPr="003F47DE">
        <w:rPr>
          <w:rFonts w:cs="Arial"/>
          <w:szCs w:val="20"/>
        </w:rPr>
        <w:t xml:space="preserve"> </w:t>
      </w:r>
      <w:r w:rsidR="00796AD9" w:rsidRPr="003F47DE">
        <w:rPr>
          <w:rFonts w:cs="Arial"/>
          <w:szCs w:val="20"/>
        </w:rPr>
        <w:t>d</w:t>
      </w:r>
      <w:r w:rsidR="00C5636A">
        <w:rPr>
          <w:rFonts w:cs="Arial"/>
          <w:szCs w:val="20"/>
        </w:rPr>
        <w:t>ie</w:t>
      </w:r>
      <w:r w:rsidR="00796AD9" w:rsidRPr="003F47DE">
        <w:rPr>
          <w:rFonts w:cs="Arial"/>
          <w:szCs w:val="20"/>
        </w:rPr>
        <w:t xml:space="preserve"> leeg staat op grond van de</w:t>
      </w:r>
      <w:r>
        <w:rPr>
          <w:rFonts w:cs="Arial"/>
          <w:szCs w:val="20"/>
        </w:rPr>
        <w:t xml:space="preserve"> Leegstand</w:t>
      </w:r>
      <w:r w:rsidR="00796AD9" w:rsidRPr="003F47DE">
        <w:rPr>
          <w:rFonts w:cs="Arial"/>
          <w:szCs w:val="20"/>
        </w:rPr>
        <w:t xml:space="preserve">verordening moet melden bij </w:t>
      </w:r>
      <w:r>
        <w:rPr>
          <w:rFonts w:cs="Arial"/>
          <w:szCs w:val="20"/>
        </w:rPr>
        <w:t>het college van burgemeester en wethouders (hierna: het college)</w:t>
      </w:r>
      <w:r w:rsidR="00796AD9" w:rsidRPr="003F47DE">
        <w:rPr>
          <w:rFonts w:cs="Arial"/>
          <w:szCs w:val="20"/>
        </w:rPr>
        <w:t xml:space="preserve">. </w:t>
      </w:r>
    </w:p>
    <w:p w14:paraId="4378214D" w14:textId="69227C15" w:rsidR="004F03E1" w:rsidRPr="003F47DE" w:rsidRDefault="004F03E1" w:rsidP="004F03E1">
      <w:pPr>
        <w:pStyle w:val="Geenafstand"/>
        <w:rPr>
          <w:rFonts w:cs="Arial"/>
          <w:szCs w:val="20"/>
        </w:rPr>
      </w:pPr>
      <w:r w:rsidRPr="003F47DE">
        <w:rPr>
          <w:rFonts w:cs="Arial"/>
          <w:szCs w:val="20"/>
        </w:rPr>
        <w:t xml:space="preserve">De plicht tot melden geldt ook voor een (leegstand)beheerder of makelaar, als zij het </w:t>
      </w:r>
      <w:r w:rsidR="00E92424">
        <w:rPr>
          <w:rFonts w:cs="Arial"/>
          <w:szCs w:val="20"/>
        </w:rPr>
        <w:t>gebouw of de woning</w:t>
      </w:r>
      <w:r w:rsidRPr="003F47DE">
        <w:rPr>
          <w:rFonts w:cs="Arial"/>
          <w:szCs w:val="20"/>
        </w:rPr>
        <w:t xml:space="preserve"> in gebruik mogen geven.</w:t>
      </w:r>
    </w:p>
    <w:p w14:paraId="5AE7578B" w14:textId="7546F4B5" w:rsidR="004F03E1" w:rsidRPr="003F47DE" w:rsidRDefault="004F03E1" w:rsidP="004F03E1">
      <w:pPr>
        <w:pStyle w:val="Geenafstand"/>
        <w:rPr>
          <w:rFonts w:cs="Arial"/>
          <w:szCs w:val="20"/>
          <w:u w:val="single"/>
        </w:rPr>
      </w:pPr>
      <w:r w:rsidRPr="003F47DE">
        <w:rPr>
          <w:rFonts w:cs="Arial"/>
          <w:szCs w:val="20"/>
        </w:rPr>
        <w:t>In de</w:t>
      </w:r>
      <w:r>
        <w:rPr>
          <w:rFonts w:cs="Arial"/>
          <w:szCs w:val="20"/>
        </w:rPr>
        <w:t xml:space="preserve"> Leegstand</w:t>
      </w:r>
      <w:r w:rsidRPr="003F47DE">
        <w:rPr>
          <w:rFonts w:cs="Arial"/>
          <w:szCs w:val="20"/>
        </w:rPr>
        <w:t>verordening is bij de wettelijk minimale termijn van zes maanden aangesloten.</w:t>
      </w:r>
    </w:p>
    <w:p w14:paraId="18356A13" w14:textId="77777777" w:rsidR="004F03E1" w:rsidRDefault="004F03E1" w:rsidP="003F47DE">
      <w:pPr>
        <w:pStyle w:val="Geenafstand"/>
        <w:rPr>
          <w:rFonts w:cs="Arial"/>
          <w:i/>
          <w:iCs/>
          <w:szCs w:val="20"/>
        </w:rPr>
      </w:pPr>
    </w:p>
    <w:p w14:paraId="51E5A2BD" w14:textId="5E2B3B23" w:rsidR="00796AD9" w:rsidRPr="003F47DE" w:rsidRDefault="004F03E1" w:rsidP="003F47DE">
      <w:pPr>
        <w:pStyle w:val="Geenafstand"/>
        <w:rPr>
          <w:rFonts w:cs="Arial"/>
          <w:i/>
          <w:iCs/>
          <w:szCs w:val="20"/>
        </w:rPr>
      </w:pPr>
      <w:r>
        <w:rPr>
          <w:rFonts w:cs="Arial"/>
          <w:szCs w:val="20"/>
        </w:rPr>
        <w:t>[</w:t>
      </w:r>
      <w:r>
        <w:rPr>
          <w:rFonts w:cs="Arial"/>
          <w:i/>
          <w:iCs/>
          <w:szCs w:val="20"/>
        </w:rPr>
        <w:t>Tweede lid</w:t>
      </w:r>
    </w:p>
    <w:p w14:paraId="71A1175B" w14:textId="3B889DBC" w:rsidR="00796AD9" w:rsidRPr="003F47DE" w:rsidRDefault="00796AD9" w:rsidP="003F47DE">
      <w:pPr>
        <w:pStyle w:val="Geenafstand"/>
        <w:rPr>
          <w:rFonts w:cs="Arial"/>
          <w:i/>
          <w:iCs/>
          <w:szCs w:val="20"/>
        </w:rPr>
      </w:pPr>
      <w:r w:rsidRPr="004F03E1">
        <w:rPr>
          <w:rFonts w:cs="Arial"/>
          <w:i/>
          <w:iCs/>
          <w:szCs w:val="20"/>
        </w:rPr>
        <w:t xml:space="preserve">Ook </w:t>
      </w:r>
      <w:r w:rsidR="004F03E1">
        <w:rPr>
          <w:rFonts w:cs="Arial"/>
          <w:i/>
          <w:iCs/>
          <w:szCs w:val="20"/>
        </w:rPr>
        <w:t>gebouwen</w:t>
      </w:r>
      <w:r w:rsidR="0036546F">
        <w:rPr>
          <w:rFonts w:cs="Arial"/>
          <w:i/>
          <w:iCs/>
          <w:szCs w:val="20"/>
        </w:rPr>
        <w:t xml:space="preserve"> of woningen</w:t>
      </w:r>
      <w:r w:rsidR="004F03E1" w:rsidRPr="004F03E1">
        <w:rPr>
          <w:rFonts w:cs="Arial"/>
          <w:i/>
          <w:iCs/>
          <w:szCs w:val="20"/>
        </w:rPr>
        <w:t xml:space="preserve"> </w:t>
      </w:r>
      <w:r w:rsidRPr="004F03E1">
        <w:rPr>
          <w:rFonts w:cs="Arial"/>
          <w:i/>
          <w:iCs/>
          <w:szCs w:val="20"/>
        </w:rPr>
        <w:t xml:space="preserve">die door een leegstandbeheerbedrijf (anti-kraakbedrijf) worden beheerd, moeten worden gemeld in het kader van de </w:t>
      </w:r>
      <w:r w:rsidR="004F03E1">
        <w:rPr>
          <w:rFonts w:cs="Arial"/>
          <w:i/>
          <w:iCs/>
          <w:szCs w:val="20"/>
        </w:rPr>
        <w:t>leeg</w:t>
      </w:r>
      <w:r w:rsidRPr="004F03E1">
        <w:rPr>
          <w:rFonts w:cs="Arial"/>
          <w:i/>
          <w:iCs/>
          <w:szCs w:val="20"/>
        </w:rPr>
        <w:t xml:space="preserve">meldingsplicht. Dit omdat (een deel van) een </w:t>
      </w:r>
      <w:r w:rsidR="004F03E1">
        <w:rPr>
          <w:rFonts w:cs="Arial"/>
          <w:i/>
          <w:iCs/>
          <w:szCs w:val="20"/>
        </w:rPr>
        <w:t>gebouw</w:t>
      </w:r>
      <w:r w:rsidR="004F03E1" w:rsidRPr="004F03E1">
        <w:rPr>
          <w:rFonts w:cs="Arial"/>
          <w:i/>
          <w:iCs/>
          <w:szCs w:val="20"/>
        </w:rPr>
        <w:t xml:space="preserve"> </w:t>
      </w:r>
      <w:r w:rsidRPr="004F03E1">
        <w:rPr>
          <w:rFonts w:cs="Arial"/>
          <w:i/>
          <w:iCs/>
          <w:szCs w:val="20"/>
        </w:rPr>
        <w:t xml:space="preserve">dat op basis van anti-kraak wordt beheerd, dikwijls nog als gedeeltelijk leegstaand kan worden gekwalificeerd. </w:t>
      </w:r>
      <w:r w:rsidR="004F03E1" w:rsidRPr="0036546F">
        <w:rPr>
          <w:i/>
          <w:iCs/>
        </w:rPr>
        <w:t>Anti-kraakbeheer is geen tijdelijke verhuur op grond van de Leegstandwet.</w:t>
      </w:r>
      <w:r w:rsidR="004F03E1">
        <w:t>]</w:t>
      </w:r>
    </w:p>
    <w:p w14:paraId="000BD11E" w14:textId="77777777" w:rsidR="00796AD9" w:rsidRPr="003F47DE" w:rsidRDefault="00796AD9" w:rsidP="003F47DE">
      <w:pPr>
        <w:pStyle w:val="Geenafstand"/>
        <w:rPr>
          <w:rFonts w:cs="Arial"/>
          <w:szCs w:val="20"/>
        </w:rPr>
      </w:pPr>
    </w:p>
    <w:p w14:paraId="4DE8151A" w14:textId="77777777" w:rsidR="00E92424" w:rsidRPr="0036546F" w:rsidRDefault="00E92424" w:rsidP="003F47DE">
      <w:pPr>
        <w:pStyle w:val="Geenafstand"/>
        <w:rPr>
          <w:rFonts w:cs="Arial"/>
          <w:i/>
          <w:iCs/>
          <w:szCs w:val="20"/>
        </w:rPr>
      </w:pPr>
      <w:r w:rsidRPr="0036546F">
        <w:rPr>
          <w:rFonts w:cs="Arial"/>
          <w:i/>
          <w:iCs/>
          <w:szCs w:val="20"/>
        </w:rPr>
        <w:t>Derde lid</w:t>
      </w:r>
    </w:p>
    <w:p w14:paraId="75B12886" w14:textId="50786884" w:rsidR="00E92424" w:rsidRDefault="00796AD9" w:rsidP="003F47DE">
      <w:pPr>
        <w:pStyle w:val="Geenafstand"/>
        <w:rPr>
          <w:rFonts w:cs="Arial"/>
          <w:szCs w:val="20"/>
        </w:rPr>
      </w:pPr>
      <w:r w:rsidRPr="003F47DE">
        <w:rPr>
          <w:rFonts w:cs="Arial"/>
          <w:szCs w:val="20"/>
        </w:rPr>
        <w:lastRenderedPageBreak/>
        <w:t xml:space="preserve">De eigenaar doet de </w:t>
      </w:r>
      <w:r w:rsidR="00E92424">
        <w:rPr>
          <w:rFonts w:cs="Arial"/>
          <w:szCs w:val="20"/>
        </w:rPr>
        <w:t>leeg</w:t>
      </w:r>
      <w:r w:rsidRPr="003F47DE">
        <w:rPr>
          <w:rFonts w:cs="Arial"/>
          <w:szCs w:val="20"/>
        </w:rPr>
        <w:t xml:space="preserve">melding op een door </w:t>
      </w:r>
      <w:r w:rsidR="00E92424">
        <w:rPr>
          <w:rFonts w:cs="Arial"/>
          <w:szCs w:val="20"/>
        </w:rPr>
        <w:t>het college</w:t>
      </w:r>
      <w:r w:rsidRPr="003F47DE">
        <w:rPr>
          <w:rFonts w:cs="Arial"/>
          <w:szCs w:val="20"/>
        </w:rPr>
        <w:t xml:space="preserve"> vastgesteld </w:t>
      </w:r>
      <w:r w:rsidR="00E92424">
        <w:rPr>
          <w:rFonts w:cs="Arial"/>
          <w:szCs w:val="20"/>
        </w:rPr>
        <w:t xml:space="preserve">papieren of digitaal </w:t>
      </w:r>
      <w:r w:rsidRPr="003F47DE">
        <w:rPr>
          <w:rFonts w:cs="Arial"/>
          <w:szCs w:val="20"/>
        </w:rPr>
        <w:t xml:space="preserve">aanvraagformulier. </w:t>
      </w:r>
    </w:p>
    <w:p w14:paraId="69C2BC29" w14:textId="77777777" w:rsidR="00E92424" w:rsidRDefault="00E92424" w:rsidP="003F47DE">
      <w:pPr>
        <w:pStyle w:val="Geenafstand"/>
        <w:rPr>
          <w:rFonts w:cs="Arial"/>
          <w:szCs w:val="20"/>
        </w:rPr>
      </w:pPr>
    </w:p>
    <w:p w14:paraId="573DEB68" w14:textId="504E1368" w:rsidR="00E92424" w:rsidRPr="0036546F" w:rsidRDefault="00E92424" w:rsidP="003F47DE">
      <w:pPr>
        <w:pStyle w:val="Geenafstand"/>
        <w:rPr>
          <w:rFonts w:cs="Arial"/>
          <w:i/>
          <w:iCs/>
          <w:szCs w:val="20"/>
        </w:rPr>
      </w:pPr>
      <w:r w:rsidRPr="0036546F">
        <w:rPr>
          <w:rFonts w:cs="Arial"/>
          <w:i/>
          <w:iCs/>
          <w:szCs w:val="20"/>
        </w:rPr>
        <w:t>Vierde lid</w:t>
      </w:r>
    </w:p>
    <w:p w14:paraId="563C1A44" w14:textId="0317FDFB" w:rsidR="00E92424" w:rsidRDefault="00796AD9" w:rsidP="003F47DE">
      <w:pPr>
        <w:pStyle w:val="Geenafstand"/>
        <w:rPr>
          <w:rFonts w:cs="Arial"/>
          <w:szCs w:val="20"/>
        </w:rPr>
      </w:pPr>
      <w:r w:rsidRPr="003F47DE">
        <w:rPr>
          <w:rFonts w:cs="Arial"/>
          <w:szCs w:val="20"/>
        </w:rPr>
        <w:t xml:space="preserve">Het </w:t>
      </w:r>
      <w:r w:rsidR="00E92424">
        <w:rPr>
          <w:rFonts w:cs="Arial"/>
          <w:szCs w:val="20"/>
        </w:rPr>
        <w:t>vier</w:t>
      </w:r>
      <w:r w:rsidRPr="003F47DE">
        <w:rPr>
          <w:rFonts w:cs="Arial"/>
          <w:szCs w:val="20"/>
        </w:rPr>
        <w:t xml:space="preserve">de lid geeft aan welke gegevens </w:t>
      </w:r>
      <w:r w:rsidR="00E92424">
        <w:rPr>
          <w:rFonts w:cs="Arial"/>
          <w:szCs w:val="20"/>
        </w:rPr>
        <w:t xml:space="preserve">en bescheiden </w:t>
      </w:r>
      <w:r w:rsidRPr="003F47DE">
        <w:rPr>
          <w:rFonts w:cs="Arial"/>
          <w:szCs w:val="20"/>
        </w:rPr>
        <w:t xml:space="preserve">de eigenaar in ieder geval moet aanleveren bij een </w:t>
      </w:r>
      <w:r w:rsidR="00E92424">
        <w:rPr>
          <w:rFonts w:cs="Arial"/>
          <w:szCs w:val="20"/>
        </w:rPr>
        <w:t>leeg</w:t>
      </w:r>
      <w:r w:rsidRPr="003F47DE">
        <w:rPr>
          <w:rFonts w:cs="Arial"/>
          <w:szCs w:val="20"/>
        </w:rPr>
        <w:t xml:space="preserve">melding. </w:t>
      </w:r>
    </w:p>
    <w:p w14:paraId="5C19073B" w14:textId="77777777" w:rsidR="00E92424" w:rsidRDefault="00E92424" w:rsidP="003F47DE">
      <w:pPr>
        <w:pStyle w:val="Geenafstand"/>
        <w:rPr>
          <w:rFonts w:cs="Arial"/>
          <w:szCs w:val="20"/>
        </w:rPr>
      </w:pPr>
    </w:p>
    <w:p w14:paraId="2EED45A3" w14:textId="6F985649" w:rsidR="00E92424" w:rsidRPr="0036546F" w:rsidRDefault="00E92424" w:rsidP="003F47DE">
      <w:pPr>
        <w:pStyle w:val="Geenafstand"/>
        <w:rPr>
          <w:rFonts w:cs="Arial"/>
          <w:i/>
          <w:iCs/>
          <w:szCs w:val="20"/>
        </w:rPr>
      </w:pPr>
      <w:r w:rsidRPr="0036546F">
        <w:rPr>
          <w:rFonts w:cs="Arial"/>
          <w:i/>
          <w:iCs/>
          <w:szCs w:val="20"/>
        </w:rPr>
        <w:t>Vijfde lid</w:t>
      </w:r>
    </w:p>
    <w:p w14:paraId="606217A8" w14:textId="237B0FE8" w:rsidR="00796AD9" w:rsidRPr="003F47DE" w:rsidRDefault="00796AD9" w:rsidP="003F47DE">
      <w:pPr>
        <w:pStyle w:val="Geenafstand"/>
        <w:rPr>
          <w:rFonts w:cs="Arial"/>
          <w:szCs w:val="20"/>
        </w:rPr>
      </w:pPr>
      <w:r w:rsidRPr="003F47DE">
        <w:rPr>
          <w:rFonts w:cs="Arial"/>
          <w:szCs w:val="20"/>
        </w:rPr>
        <w:t xml:space="preserve">Op grond van het </w:t>
      </w:r>
      <w:r w:rsidR="00E92424">
        <w:rPr>
          <w:rFonts w:cs="Arial"/>
          <w:szCs w:val="20"/>
        </w:rPr>
        <w:t>vijf</w:t>
      </w:r>
      <w:r w:rsidR="00E92424" w:rsidRPr="003F47DE">
        <w:rPr>
          <w:rFonts w:cs="Arial"/>
          <w:szCs w:val="20"/>
        </w:rPr>
        <w:t xml:space="preserve">de </w:t>
      </w:r>
      <w:r w:rsidRPr="003F47DE">
        <w:rPr>
          <w:rFonts w:cs="Arial"/>
          <w:szCs w:val="20"/>
        </w:rPr>
        <w:t xml:space="preserve">lid </w:t>
      </w:r>
      <w:r w:rsidR="00E92424">
        <w:rPr>
          <w:rFonts w:cs="Arial"/>
          <w:szCs w:val="20"/>
        </w:rPr>
        <w:t>kan het college</w:t>
      </w:r>
      <w:r w:rsidRPr="003F47DE">
        <w:rPr>
          <w:rFonts w:cs="Arial"/>
          <w:szCs w:val="20"/>
        </w:rPr>
        <w:t xml:space="preserve"> </w:t>
      </w:r>
      <w:r w:rsidR="00E92424">
        <w:rPr>
          <w:rFonts w:cs="Arial"/>
          <w:szCs w:val="20"/>
        </w:rPr>
        <w:t>aanvullende</w:t>
      </w:r>
      <w:r w:rsidR="00E92424" w:rsidRPr="003F47DE">
        <w:rPr>
          <w:rFonts w:cs="Arial"/>
          <w:szCs w:val="20"/>
        </w:rPr>
        <w:t xml:space="preserve"> </w:t>
      </w:r>
      <w:r w:rsidRPr="003F47DE">
        <w:rPr>
          <w:rFonts w:cs="Arial"/>
          <w:szCs w:val="20"/>
        </w:rPr>
        <w:t xml:space="preserve">informatie vragen als zij </w:t>
      </w:r>
      <w:r w:rsidR="00C5636A">
        <w:rPr>
          <w:rFonts w:cs="Arial"/>
          <w:szCs w:val="20"/>
        </w:rPr>
        <w:t>deze</w:t>
      </w:r>
      <w:r w:rsidR="00C5636A" w:rsidRPr="003F47DE">
        <w:rPr>
          <w:rFonts w:cs="Arial"/>
          <w:szCs w:val="20"/>
        </w:rPr>
        <w:t xml:space="preserve"> </w:t>
      </w:r>
      <w:r w:rsidRPr="003F47DE">
        <w:rPr>
          <w:rFonts w:cs="Arial"/>
          <w:szCs w:val="20"/>
        </w:rPr>
        <w:t xml:space="preserve">nodig hebben om de </w:t>
      </w:r>
      <w:r w:rsidR="00E92424">
        <w:rPr>
          <w:rFonts w:cs="Arial"/>
          <w:szCs w:val="20"/>
        </w:rPr>
        <w:t>leeg</w:t>
      </w:r>
      <w:r w:rsidRPr="003F47DE">
        <w:rPr>
          <w:rFonts w:cs="Arial"/>
          <w:szCs w:val="20"/>
        </w:rPr>
        <w:t>melding te kunnen beoordelen.</w:t>
      </w:r>
    </w:p>
    <w:p w14:paraId="2E3264DF" w14:textId="77777777" w:rsidR="00796AD9" w:rsidRPr="003F47DE" w:rsidRDefault="00796AD9" w:rsidP="003F47DE">
      <w:pPr>
        <w:pStyle w:val="Geenafstand"/>
        <w:rPr>
          <w:rFonts w:cs="Arial"/>
          <w:szCs w:val="20"/>
        </w:rPr>
      </w:pPr>
    </w:p>
    <w:p w14:paraId="269FC095" w14:textId="77777777" w:rsidR="00E92424" w:rsidRPr="007F2101" w:rsidRDefault="00E92424" w:rsidP="003F47DE">
      <w:pPr>
        <w:pStyle w:val="Geenafstand"/>
        <w:rPr>
          <w:rFonts w:cs="Arial"/>
          <w:i/>
          <w:iCs/>
          <w:szCs w:val="20"/>
        </w:rPr>
      </w:pPr>
      <w:r w:rsidRPr="007F2101">
        <w:rPr>
          <w:rFonts w:cs="Arial"/>
          <w:i/>
          <w:iCs/>
          <w:szCs w:val="20"/>
        </w:rPr>
        <w:t>Zesde lid</w:t>
      </w:r>
    </w:p>
    <w:p w14:paraId="5E548225" w14:textId="34A57E03" w:rsidR="00796AD9" w:rsidRPr="003F47DE" w:rsidRDefault="00796AD9" w:rsidP="003F47DE">
      <w:pPr>
        <w:pStyle w:val="Geenafstand"/>
        <w:rPr>
          <w:rFonts w:cs="Arial"/>
          <w:szCs w:val="20"/>
        </w:rPr>
      </w:pPr>
      <w:r w:rsidRPr="003F47DE">
        <w:rPr>
          <w:rFonts w:cs="Arial"/>
          <w:szCs w:val="20"/>
        </w:rPr>
        <w:t xml:space="preserve">Er bestaat ook een meldingsplicht voor eigenaren als een </w:t>
      </w:r>
      <w:r w:rsidR="00E92424">
        <w:rPr>
          <w:rFonts w:cs="Arial"/>
          <w:szCs w:val="20"/>
        </w:rPr>
        <w:t>gebouw dat of woning die</w:t>
      </w:r>
      <w:r w:rsidR="00E92424" w:rsidRPr="003F47DE">
        <w:rPr>
          <w:rFonts w:cs="Arial"/>
          <w:szCs w:val="20"/>
        </w:rPr>
        <w:t xml:space="preserve"> </w:t>
      </w:r>
      <w:r w:rsidRPr="003F47DE">
        <w:rPr>
          <w:rFonts w:cs="Arial"/>
          <w:szCs w:val="20"/>
        </w:rPr>
        <w:t xml:space="preserve">in gebruik genomen is met een voordracht van de gemeente of een </w:t>
      </w:r>
      <w:r w:rsidR="00E92424">
        <w:rPr>
          <w:rFonts w:cs="Arial"/>
          <w:szCs w:val="20"/>
        </w:rPr>
        <w:t>andere gebruiker</w:t>
      </w:r>
      <w:r w:rsidRPr="003F47DE">
        <w:rPr>
          <w:rFonts w:cs="Arial"/>
          <w:szCs w:val="20"/>
        </w:rPr>
        <w:t>, wederom leeg komt</w:t>
      </w:r>
      <w:r w:rsidR="00E92424">
        <w:rPr>
          <w:rFonts w:cs="Arial"/>
          <w:szCs w:val="20"/>
        </w:rPr>
        <w:t xml:space="preserve"> (zie artikel 8)</w:t>
      </w:r>
      <w:r w:rsidRPr="003F47DE">
        <w:rPr>
          <w:rFonts w:cs="Arial"/>
          <w:szCs w:val="20"/>
        </w:rPr>
        <w:t xml:space="preserve">. Dan moet de eigenaar de leegmelding binnen vier weken doen. Deze termijn geldt niet als het </w:t>
      </w:r>
      <w:r w:rsidR="00E92424">
        <w:rPr>
          <w:rFonts w:cs="Arial"/>
          <w:szCs w:val="20"/>
        </w:rPr>
        <w:t>gebouw of de woning</w:t>
      </w:r>
      <w:r w:rsidR="00E92424" w:rsidRPr="003F47DE">
        <w:rPr>
          <w:rFonts w:cs="Arial"/>
          <w:szCs w:val="20"/>
        </w:rPr>
        <w:t xml:space="preserve"> </w:t>
      </w:r>
      <w:r w:rsidRPr="003F47DE">
        <w:rPr>
          <w:rFonts w:cs="Arial"/>
          <w:szCs w:val="20"/>
        </w:rPr>
        <w:t>na de voordracht langer dan één jaar in gebruik is geweest. In die gevallen moet weer na zes maanden leegstand worden gemeld</w:t>
      </w:r>
      <w:r w:rsidR="00E92424">
        <w:rPr>
          <w:rFonts w:cs="Arial"/>
          <w:szCs w:val="20"/>
        </w:rPr>
        <w:t xml:space="preserve"> (eerste lid)</w:t>
      </w:r>
      <w:r w:rsidRPr="003F47DE">
        <w:rPr>
          <w:rFonts w:cs="Arial"/>
          <w:szCs w:val="20"/>
        </w:rPr>
        <w:t>.</w:t>
      </w:r>
    </w:p>
    <w:p w14:paraId="6B11BC0D" w14:textId="17D34D2B" w:rsidR="00796AD9" w:rsidRDefault="00796AD9" w:rsidP="003F47DE">
      <w:pPr>
        <w:pStyle w:val="Geenafstand"/>
        <w:rPr>
          <w:rFonts w:cs="Arial"/>
          <w:szCs w:val="20"/>
        </w:rPr>
      </w:pPr>
    </w:p>
    <w:p w14:paraId="11999A93" w14:textId="46519E03" w:rsidR="00796AD9" w:rsidRPr="00EA574B" w:rsidRDefault="00796AD9" w:rsidP="003F47DE">
      <w:pPr>
        <w:pStyle w:val="Geenafstand"/>
        <w:rPr>
          <w:rFonts w:cs="Arial"/>
          <w:b/>
          <w:bCs/>
          <w:szCs w:val="20"/>
        </w:rPr>
      </w:pPr>
      <w:r w:rsidRPr="00EA574B">
        <w:rPr>
          <w:rFonts w:cs="Arial"/>
          <w:b/>
          <w:bCs/>
          <w:szCs w:val="20"/>
        </w:rPr>
        <w:t>Artikel 5</w:t>
      </w:r>
      <w:r w:rsidR="00EA574B">
        <w:rPr>
          <w:rFonts w:cs="Arial"/>
          <w:b/>
          <w:bCs/>
          <w:szCs w:val="20"/>
        </w:rPr>
        <w:t xml:space="preserve">. </w:t>
      </w:r>
      <w:r w:rsidRPr="00EA574B">
        <w:rPr>
          <w:rFonts w:cs="Arial"/>
          <w:b/>
          <w:bCs/>
          <w:szCs w:val="20"/>
        </w:rPr>
        <w:t xml:space="preserve">Actueel houden </w:t>
      </w:r>
      <w:r w:rsidR="00E92424">
        <w:rPr>
          <w:rFonts w:cs="Arial"/>
          <w:b/>
          <w:bCs/>
          <w:szCs w:val="20"/>
        </w:rPr>
        <w:t>leegstand</w:t>
      </w:r>
      <w:r w:rsidRPr="00EA574B">
        <w:rPr>
          <w:rFonts w:cs="Arial"/>
          <w:b/>
          <w:bCs/>
          <w:szCs w:val="20"/>
        </w:rPr>
        <w:t>lijst en beë</w:t>
      </w:r>
      <w:r w:rsidR="00C5636A">
        <w:rPr>
          <w:rFonts w:cs="Arial"/>
          <w:b/>
          <w:bCs/>
          <w:szCs w:val="20"/>
        </w:rPr>
        <w:t>in</w:t>
      </w:r>
      <w:r w:rsidRPr="00EA574B">
        <w:rPr>
          <w:rFonts w:cs="Arial"/>
          <w:b/>
          <w:bCs/>
          <w:szCs w:val="20"/>
        </w:rPr>
        <w:t>diging inschrijving</w:t>
      </w:r>
    </w:p>
    <w:p w14:paraId="0894B142" w14:textId="210B73D6" w:rsidR="00E92424" w:rsidRPr="0036546F" w:rsidRDefault="00E92424" w:rsidP="003F47DE">
      <w:pPr>
        <w:pStyle w:val="Geenafstand"/>
        <w:rPr>
          <w:rFonts w:cs="Arial"/>
          <w:i/>
          <w:iCs/>
          <w:szCs w:val="20"/>
        </w:rPr>
      </w:pPr>
      <w:r w:rsidRPr="0036546F">
        <w:rPr>
          <w:rFonts w:cs="Arial"/>
          <w:i/>
          <w:iCs/>
          <w:szCs w:val="20"/>
        </w:rPr>
        <w:t>Eerste</w:t>
      </w:r>
      <w:r>
        <w:rPr>
          <w:rFonts w:cs="Arial"/>
          <w:i/>
          <w:iCs/>
          <w:szCs w:val="20"/>
        </w:rPr>
        <w:t xml:space="preserve"> </w:t>
      </w:r>
      <w:r w:rsidRPr="0036546F">
        <w:rPr>
          <w:rFonts w:cs="Arial"/>
          <w:i/>
          <w:iCs/>
          <w:szCs w:val="20"/>
        </w:rPr>
        <w:t>lid</w:t>
      </w:r>
    </w:p>
    <w:p w14:paraId="4CCBA59C" w14:textId="34E3666F" w:rsidR="00796AD9" w:rsidRPr="003F47DE" w:rsidRDefault="00796AD9" w:rsidP="003F47DE">
      <w:pPr>
        <w:pStyle w:val="Geenafstand"/>
        <w:rPr>
          <w:rFonts w:cs="Arial"/>
          <w:szCs w:val="20"/>
        </w:rPr>
      </w:pPr>
      <w:r w:rsidRPr="003F47DE">
        <w:rPr>
          <w:rFonts w:cs="Arial"/>
          <w:szCs w:val="20"/>
        </w:rPr>
        <w:t xml:space="preserve">Dit </w:t>
      </w:r>
      <w:r w:rsidR="00E92424">
        <w:rPr>
          <w:rFonts w:cs="Arial"/>
          <w:szCs w:val="20"/>
        </w:rPr>
        <w:t>lid</w:t>
      </w:r>
      <w:r w:rsidR="00E92424" w:rsidRPr="003F47DE">
        <w:rPr>
          <w:rFonts w:cs="Arial"/>
          <w:szCs w:val="20"/>
        </w:rPr>
        <w:t xml:space="preserve"> </w:t>
      </w:r>
      <w:r w:rsidRPr="003F47DE">
        <w:rPr>
          <w:rFonts w:cs="Arial"/>
          <w:szCs w:val="20"/>
        </w:rPr>
        <w:t xml:space="preserve">regelt de bevoegdheid van </w:t>
      </w:r>
      <w:r w:rsidR="00E92424">
        <w:rPr>
          <w:rFonts w:cs="Arial"/>
          <w:szCs w:val="20"/>
        </w:rPr>
        <w:t>het college</w:t>
      </w:r>
      <w:r w:rsidRPr="003F47DE">
        <w:rPr>
          <w:rFonts w:cs="Arial"/>
          <w:szCs w:val="20"/>
        </w:rPr>
        <w:t xml:space="preserve"> om de leegstandlijst actueel te houden. Ook is geregeld dat de eigenaar van doorhaling in kennis wordt gesteld. </w:t>
      </w:r>
    </w:p>
    <w:p w14:paraId="3B9D31F5" w14:textId="52C11464" w:rsidR="00796AD9" w:rsidRDefault="00796AD9" w:rsidP="003F47DE">
      <w:pPr>
        <w:pStyle w:val="Geenafstand"/>
        <w:rPr>
          <w:rFonts w:cs="Arial"/>
          <w:szCs w:val="20"/>
        </w:rPr>
      </w:pPr>
    </w:p>
    <w:p w14:paraId="0FA93E92" w14:textId="6C85912E" w:rsidR="00E92424" w:rsidRPr="003F47DE" w:rsidRDefault="00E92424" w:rsidP="003F47DE">
      <w:pPr>
        <w:pStyle w:val="Geenafstand"/>
        <w:rPr>
          <w:rFonts w:cs="Arial"/>
          <w:szCs w:val="20"/>
        </w:rPr>
      </w:pPr>
      <w:r>
        <w:rPr>
          <w:rFonts w:cs="Arial"/>
          <w:i/>
          <w:iCs/>
          <w:szCs w:val="20"/>
        </w:rPr>
        <w:t>Derde lid</w:t>
      </w:r>
    </w:p>
    <w:p w14:paraId="18924724" w14:textId="2B613A11" w:rsidR="00796AD9" w:rsidRPr="003F47DE" w:rsidRDefault="00E92424" w:rsidP="003F47DE">
      <w:pPr>
        <w:pStyle w:val="Geenafstand"/>
        <w:rPr>
          <w:rFonts w:cs="Arial"/>
          <w:szCs w:val="20"/>
        </w:rPr>
      </w:pPr>
      <w:r>
        <w:rPr>
          <w:rFonts w:cs="Arial"/>
          <w:szCs w:val="20"/>
        </w:rPr>
        <w:t xml:space="preserve">Het derde lid regelt </w:t>
      </w:r>
      <w:r w:rsidR="00796AD9" w:rsidRPr="003F47DE">
        <w:rPr>
          <w:rFonts w:cs="Arial"/>
          <w:szCs w:val="20"/>
        </w:rPr>
        <w:t>dat een inschrijving geacht wordt te zijn doorgehaald</w:t>
      </w:r>
      <w:r>
        <w:rPr>
          <w:rFonts w:cs="Arial"/>
          <w:szCs w:val="20"/>
        </w:rPr>
        <w:t>,</w:t>
      </w:r>
      <w:r w:rsidR="00796AD9" w:rsidRPr="003F47DE">
        <w:rPr>
          <w:rFonts w:cs="Arial"/>
          <w:szCs w:val="20"/>
        </w:rPr>
        <w:t xml:space="preserve"> indien het gebouw of de woning meer dan één jaar in gebruik is sinds de leegmelding.</w:t>
      </w:r>
    </w:p>
    <w:p w14:paraId="3C0EE362" w14:textId="77777777" w:rsidR="00796AD9" w:rsidRPr="003F47DE" w:rsidRDefault="00796AD9" w:rsidP="003F47DE">
      <w:pPr>
        <w:pStyle w:val="Geenafstand"/>
        <w:rPr>
          <w:rFonts w:cs="Arial"/>
          <w:szCs w:val="20"/>
        </w:rPr>
      </w:pPr>
    </w:p>
    <w:p w14:paraId="3206438A" w14:textId="5E25BBFD" w:rsidR="00796AD9" w:rsidRPr="00EA574B" w:rsidRDefault="00796AD9" w:rsidP="003F47DE">
      <w:pPr>
        <w:pStyle w:val="Geenafstand"/>
        <w:rPr>
          <w:rFonts w:cs="Arial"/>
          <w:i/>
          <w:szCs w:val="20"/>
        </w:rPr>
      </w:pPr>
      <w:r w:rsidRPr="00EA574B">
        <w:rPr>
          <w:rFonts w:cs="Arial"/>
          <w:b/>
          <w:bCs/>
          <w:szCs w:val="20"/>
        </w:rPr>
        <w:t>Artikel 6</w:t>
      </w:r>
      <w:r w:rsidR="00EA574B">
        <w:rPr>
          <w:rFonts w:cs="Arial"/>
          <w:b/>
          <w:bCs/>
          <w:szCs w:val="20"/>
        </w:rPr>
        <w:t xml:space="preserve">. </w:t>
      </w:r>
      <w:r w:rsidR="00196A0E">
        <w:rPr>
          <w:rFonts w:cs="Arial"/>
          <w:b/>
          <w:bCs/>
          <w:szCs w:val="20"/>
        </w:rPr>
        <w:t>O</w:t>
      </w:r>
      <w:r w:rsidR="00196A0E" w:rsidRPr="00EA574B">
        <w:rPr>
          <w:rFonts w:cs="Arial"/>
          <w:b/>
          <w:bCs/>
          <w:szCs w:val="20"/>
        </w:rPr>
        <w:t xml:space="preserve">verleg </w:t>
      </w:r>
      <w:r w:rsidRPr="00EA574B">
        <w:rPr>
          <w:rFonts w:cs="Arial"/>
          <w:b/>
          <w:bCs/>
          <w:szCs w:val="20"/>
        </w:rPr>
        <w:t>met eigenaren</w:t>
      </w:r>
    </w:p>
    <w:p w14:paraId="3559DC6D" w14:textId="38399ADA" w:rsidR="00796AD9" w:rsidRPr="003F47DE" w:rsidRDefault="00796AD9" w:rsidP="003F47DE">
      <w:pPr>
        <w:pStyle w:val="Geenafstand"/>
        <w:rPr>
          <w:rFonts w:cs="Arial"/>
          <w:szCs w:val="20"/>
        </w:rPr>
      </w:pPr>
      <w:r w:rsidRPr="003F47DE">
        <w:rPr>
          <w:rFonts w:cs="Arial"/>
          <w:szCs w:val="20"/>
        </w:rPr>
        <w:t xml:space="preserve">Wanneer een eigenaar voldoet aan de meldingsplicht dan wel sprake is van een ambtshalve leegmelding, wordt binnen drie maanden na de melding van de leegstand een overleg gehouden met de eigenaar (of een beheerder namens hem) van het gebouw of </w:t>
      </w:r>
      <w:r w:rsidR="00C2417E">
        <w:rPr>
          <w:rFonts w:cs="Arial"/>
          <w:szCs w:val="20"/>
        </w:rPr>
        <w:t>de</w:t>
      </w:r>
      <w:r w:rsidR="00C2417E" w:rsidRPr="003F47DE">
        <w:rPr>
          <w:rFonts w:cs="Arial"/>
          <w:szCs w:val="20"/>
        </w:rPr>
        <w:t xml:space="preserve"> </w:t>
      </w:r>
      <w:r w:rsidRPr="003F47DE">
        <w:rPr>
          <w:rFonts w:cs="Arial"/>
          <w:szCs w:val="20"/>
        </w:rPr>
        <w:t xml:space="preserve">woning. Een dergelijk overleg vindt eveneens plaats wanneer de eigenaar een leegstaand gebouw of een woning niet meldt terwijl hij daartoe wel verplicht is. Het overleg kan meerdere gesprekken omvatten. Tijdens het overleg worden alle omstandigheden van de leegstand besproken. In ieder geval zal aan de orde komen hoe het </w:t>
      </w:r>
      <w:r w:rsidR="00C2417E">
        <w:rPr>
          <w:rFonts w:cs="Arial"/>
          <w:szCs w:val="20"/>
        </w:rPr>
        <w:t>gebouw of de woning</w:t>
      </w:r>
      <w:r w:rsidR="00C2417E" w:rsidRPr="003F47DE">
        <w:rPr>
          <w:rFonts w:cs="Arial"/>
          <w:szCs w:val="20"/>
        </w:rPr>
        <w:t xml:space="preserve"> </w:t>
      </w:r>
      <w:r w:rsidRPr="003F47DE">
        <w:rPr>
          <w:rFonts w:cs="Arial"/>
          <w:szCs w:val="20"/>
        </w:rPr>
        <w:t xml:space="preserve">weer in gebruik kan worden genomen. Van belang hierbij is onder meer de weging van het publieke belang van de leegstandbestrijding en de last die het opheffen van leegstand voor de eigenaar met zich meebrengt. Hierbij kan gedacht worden aan de investeringen die redelijkerwijs van de eigenaar kunnen worden gevraagd om het </w:t>
      </w:r>
      <w:r w:rsidR="00C2417E">
        <w:rPr>
          <w:rFonts w:cs="Arial"/>
          <w:szCs w:val="20"/>
        </w:rPr>
        <w:t>gebouw of de woning</w:t>
      </w:r>
      <w:r w:rsidR="00C2417E" w:rsidRPr="003F47DE">
        <w:rPr>
          <w:rFonts w:cs="Arial"/>
          <w:szCs w:val="20"/>
        </w:rPr>
        <w:t xml:space="preserve"> </w:t>
      </w:r>
      <w:r w:rsidRPr="003F47DE">
        <w:rPr>
          <w:rFonts w:cs="Arial"/>
          <w:szCs w:val="20"/>
        </w:rPr>
        <w:t>overeenkomstig de bestemming opnieuw te gebruiken.</w:t>
      </w:r>
    </w:p>
    <w:p w14:paraId="536A0C86" w14:textId="77777777" w:rsidR="00796AD9" w:rsidRPr="003F47DE" w:rsidRDefault="00796AD9" w:rsidP="003F47DE">
      <w:pPr>
        <w:pStyle w:val="Geenafstand"/>
        <w:rPr>
          <w:rFonts w:cs="Arial"/>
          <w:szCs w:val="20"/>
        </w:rPr>
      </w:pPr>
    </w:p>
    <w:p w14:paraId="1A397792" w14:textId="4FF1C8FA" w:rsidR="00796AD9" w:rsidRPr="00EA574B" w:rsidRDefault="00796AD9" w:rsidP="003F47DE">
      <w:pPr>
        <w:pStyle w:val="Geenafstand"/>
        <w:rPr>
          <w:rFonts w:cs="Arial"/>
          <w:b/>
          <w:bCs/>
          <w:iCs/>
          <w:szCs w:val="20"/>
        </w:rPr>
      </w:pPr>
      <w:r w:rsidRPr="00EA574B">
        <w:rPr>
          <w:rFonts w:cs="Arial"/>
          <w:b/>
          <w:bCs/>
          <w:iCs/>
          <w:szCs w:val="20"/>
        </w:rPr>
        <w:t>Artikel 7</w:t>
      </w:r>
      <w:r w:rsidR="00EA574B">
        <w:rPr>
          <w:rFonts w:cs="Arial"/>
          <w:b/>
          <w:bCs/>
          <w:iCs/>
          <w:szCs w:val="20"/>
        </w:rPr>
        <w:t xml:space="preserve">. </w:t>
      </w:r>
      <w:r w:rsidRPr="00EA574B">
        <w:rPr>
          <w:rFonts w:cs="Arial"/>
          <w:b/>
          <w:bCs/>
          <w:iCs/>
          <w:szCs w:val="20"/>
        </w:rPr>
        <w:t>Leegstandbeschikking</w:t>
      </w:r>
      <w:bookmarkStart w:id="2" w:name="id1-3-2-5-24"/>
      <w:bookmarkEnd w:id="2"/>
    </w:p>
    <w:p w14:paraId="478C88C0" w14:textId="77777777" w:rsidR="00C2417E" w:rsidRPr="00D74FF2" w:rsidRDefault="00C2417E" w:rsidP="003F47DE">
      <w:pPr>
        <w:pStyle w:val="Geenafstand"/>
        <w:rPr>
          <w:rFonts w:cs="Arial"/>
          <w:szCs w:val="20"/>
        </w:rPr>
      </w:pPr>
      <w:r w:rsidRPr="00D74FF2">
        <w:rPr>
          <w:rFonts w:cs="Arial"/>
          <w:szCs w:val="20"/>
        </w:rPr>
        <w:t>Eerste en tweede lid</w:t>
      </w:r>
    </w:p>
    <w:p w14:paraId="29ACEC70" w14:textId="0293F99E" w:rsidR="00796AD9" w:rsidRPr="003F47DE" w:rsidRDefault="00796AD9" w:rsidP="003F47DE">
      <w:pPr>
        <w:pStyle w:val="Geenafstand"/>
        <w:rPr>
          <w:rFonts w:cs="Arial"/>
          <w:szCs w:val="20"/>
        </w:rPr>
      </w:pPr>
      <w:r w:rsidRPr="003F47DE">
        <w:rPr>
          <w:rFonts w:cs="Arial"/>
          <w:szCs w:val="20"/>
        </w:rPr>
        <w:t xml:space="preserve">Na het overleg </w:t>
      </w:r>
      <w:r w:rsidR="00C2417E">
        <w:rPr>
          <w:rFonts w:cs="Arial"/>
          <w:szCs w:val="20"/>
        </w:rPr>
        <w:t>kan het college</w:t>
      </w:r>
      <w:r w:rsidRPr="003F47DE">
        <w:rPr>
          <w:rFonts w:cs="Arial"/>
          <w:szCs w:val="20"/>
        </w:rPr>
        <w:t xml:space="preserve"> in een leegstandbeschikking vaststellen of </w:t>
      </w:r>
      <w:r w:rsidR="00C2417E">
        <w:rPr>
          <w:rFonts w:cs="Arial"/>
          <w:szCs w:val="20"/>
        </w:rPr>
        <w:t>een</w:t>
      </w:r>
      <w:r w:rsidR="00C2417E" w:rsidRPr="003F47DE">
        <w:rPr>
          <w:rFonts w:cs="Arial"/>
          <w:szCs w:val="20"/>
        </w:rPr>
        <w:t xml:space="preserve"> </w:t>
      </w:r>
      <w:r w:rsidRPr="003F47DE">
        <w:rPr>
          <w:rFonts w:cs="Arial"/>
          <w:szCs w:val="20"/>
        </w:rPr>
        <w:t xml:space="preserve">leegstaand gebouw </w:t>
      </w:r>
      <w:r w:rsidR="00C2417E">
        <w:rPr>
          <w:rFonts w:cs="Arial"/>
          <w:szCs w:val="20"/>
        </w:rPr>
        <w:t>of</w:t>
      </w:r>
      <w:r w:rsidRPr="003F47DE">
        <w:rPr>
          <w:rFonts w:cs="Arial"/>
          <w:szCs w:val="20"/>
        </w:rPr>
        <w:t xml:space="preserve"> leegstaande woning geschikt is voor gebruik. Een leegstandbeschikking kan ook worden vastgesteld als de eigenaar geen medewerking verleent aan het overleg. In een leegstandbeschikking wordt vastgesteld of een </w:t>
      </w:r>
      <w:r w:rsidR="00C2417E">
        <w:rPr>
          <w:rFonts w:cs="Arial"/>
          <w:szCs w:val="20"/>
        </w:rPr>
        <w:t>gebouw of woning</w:t>
      </w:r>
      <w:r w:rsidR="00C2417E" w:rsidRPr="003F47DE">
        <w:rPr>
          <w:rFonts w:cs="Arial"/>
          <w:szCs w:val="20"/>
        </w:rPr>
        <w:t xml:space="preserve"> </w:t>
      </w:r>
      <w:r w:rsidRPr="003F47DE">
        <w:rPr>
          <w:rFonts w:cs="Arial"/>
          <w:szCs w:val="20"/>
        </w:rPr>
        <w:t>overeenkomstig de bestemming kan worden gebruikt. Als dat niet het geval blijkt, kan de vraag aan de orde komen of het wellicht wenselijk is om de bestemming te wijzigen. Tegen de leegstandbeschikking staat bezwaar en beroep open.</w:t>
      </w:r>
    </w:p>
    <w:p w14:paraId="04B61C2C" w14:textId="77777777" w:rsidR="00C2417E" w:rsidRDefault="00C2417E" w:rsidP="003F47DE">
      <w:pPr>
        <w:pStyle w:val="Geenafstand"/>
        <w:rPr>
          <w:rFonts w:cs="Arial"/>
          <w:szCs w:val="20"/>
        </w:rPr>
      </w:pPr>
    </w:p>
    <w:p w14:paraId="551EFBBD" w14:textId="17F87973" w:rsidR="00C2417E" w:rsidRPr="00D74FF2" w:rsidRDefault="00C2417E" w:rsidP="003F47DE">
      <w:pPr>
        <w:pStyle w:val="Geenafstand"/>
        <w:rPr>
          <w:rFonts w:cs="Arial"/>
          <w:i/>
          <w:iCs/>
          <w:szCs w:val="20"/>
        </w:rPr>
      </w:pPr>
      <w:r w:rsidRPr="00D74FF2">
        <w:rPr>
          <w:rFonts w:cs="Arial"/>
          <w:i/>
          <w:iCs/>
          <w:szCs w:val="20"/>
        </w:rPr>
        <w:t>Derde lid</w:t>
      </w:r>
    </w:p>
    <w:p w14:paraId="69F75AB4" w14:textId="6FC94EDE" w:rsidR="00796AD9" w:rsidRPr="003F47DE" w:rsidRDefault="00796AD9" w:rsidP="003F47DE">
      <w:pPr>
        <w:pStyle w:val="Geenafstand"/>
        <w:rPr>
          <w:rFonts w:cs="Arial"/>
          <w:szCs w:val="20"/>
        </w:rPr>
      </w:pPr>
      <w:r w:rsidRPr="003F47DE">
        <w:rPr>
          <w:rFonts w:cs="Arial"/>
          <w:szCs w:val="20"/>
        </w:rPr>
        <w:t xml:space="preserve">Het kan zijn dat er investeringen nodig zijn om weer tot gebruik te komen overeenkomstig de bestemming. Van de eigenaar mogen investeringen </w:t>
      </w:r>
      <w:r w:rsidR="00C5636A">
        <w:rPr>
          <w:rFonts w:cs="Arial"/>
          <w:szCs w:val="20"/>
        </w:rPr>
        <w:t xml:space="preserve">worden gevraagd </w:t>
      </w:r>
      <w:r w:rsidRPr="003F47DE">
        <w:rPr>
          <w:rFonts w:cs="Arial"/>
          <w:szCs w:val="20"/>
        </w:rPr>
        <w:t>die binnen het redelijke noodzakelijk zijn om het leegstaande</w:t>
      </w:r>
      <w:r w:rsidR="000D491F">
        <w:rPr>
          <w:rFonts w:cs="Arial"/>
          <w:szCs w:val="20"/>
        </w:rPr>
        <w:t xml:space="preserve"> </w:t>
      </w:r>
      <w:r w:rsidRPr="003F47DE">
        <w:rPr>
          <w:rFonts w:cs="Arial"/>
          <w:szCs w:val="20"/>
        </w:rPr>
        <w:t xml:space="preserve">gebouw of de leegstaande woning overeenkomstig de bestemming te kunnen gebruiken. </w:t>
      </w:r>
    </w:p>
    <w:p w14:paraId="515F994F" w14:textId="61BDF754" w:rsidR="00796AD9" w:rsidRPr="003F47DE" w:rsidRDefault="00796AD9" w:rsidP="003F47DE">
      <w:pPr>
        <w:pStyle w:val="Geenafstand"/>
        <w:rPr>
          <w:rFonts w:cs="Arial"/>
          <w:szCs w:val="20"/>
        </w:rPr>
      </w:pPr>
      <w:bookmarkStart w:id="3" w:name="id1-3-2-5-25"/>
      <w:bookmarkEnd w:id="3"/>
      <w:r w:rsidRPr="003F47DE">
        <w:rPr>
          <w:rFonts w:cs="Arial"/>
          <w:szCs w:val="20"/>
        </w:rPr>
        <w:t xml:space="preserve">Bij woningen gaat het om de mogelijkheid weer te komen tot gebruik als woning. Daarvoor dienen de voor wonen wezenlijke voorzieningen aanwezig te zijn en te functioneren of functionerend te kunnen worden gemaakt. Als woningen die ernstig verwaarloosd of beschadigd zijn, kan het zijn dat </w:t>
      </w:r>
      <w:r w:rsidRPr="003F47DE">
        <w:rPr>
          <w:rFonts w:cs="Arial"/>
          <w:szCs w:val="20"/>
        </w:rPr>
        <w:lastRenderedPageBreak/>
        <w:t xml:space="preserve">bevorderen van herstel buiten de </w:t>
      </w:r>
      <w:r w:rsidR="00C2417E">
        <w:rPr>
          <w:rFonts w:cs="Arial"/>
          <w:szCs w:val="20"/>
        </w:rPr>
        <w:t>Leegstand</w:t>
      </w:r>
      <w:r w:rsidRPr="003F47DE">
        <w:rPr>
          <w:rFonts w:cs="Arial"/>
          <w:szCs w:val="20"/>
        </w:rPr>
        <w:t xml:space="preserve">verordening valt. Het ligt dan voor de hand om in het kader van de </w:t>
      </w:r>
      <w:r w:rsidR="00C2417E">
        <w:rPr>
          <w:rFonts w:cs="Arial"/>
          <w:szCs w:val="20"/>
        </w:rPr>
        <w:t>W</w:t>
      </w:r>
      <w:r w:rsidRPr="003F47DE">
        <w:rPr>
          <w:rFonts w:cs="Arial"/>
          <w:szCs w:val="20"/>
        </w:rPr>
        <w:t>oningwet op te treden.</w:t>
      </w:r>
    </w:p>
    <w:p w14:paraId="5B895772" w14:textId="3257F531" w:rsidR="00796AD9" w:rsidRDefault="00796AD9" w:rsidP="003F47DE">
      <w:pPr>
        <w:pStyle w:val="Geenafstand"/>
        <w:rPr>
          <w:rFonts w:cs="Arial"/>
          <w:szCs w:val="20"/>
        </w:rPr>
      </w:pPr>
    </w:p>
    <w:p w14:paraId="14A5E419" w14:textId="0B19DB5A" w:rsidR="00796AD9" w:rsidRPr="00EA574B" w:rsidRDefault="00796AD9" w:rsidP="003F47DE">
      <w:pPr>
        <w:pStyle w:val="Geenafstand"/>
        <w:rPr>
          <w:rFonts w:cs="Arial"/>
          <w:b/>
          <w:bCs/>
          <w:szCs w:val="20"/>
        </w:rPr>
      </w:pPr>
      <w:r w:rsidRPr="00EA574B">
        <w:rPr>
          <w:rFonts w:cs="Arial"/>
          <w:b/>
          <w:bCs/>
          <w:szCs w:val="20"/>
        </w:rPr>
        <w:t>Artikel 8</w:t>
      </w:r>
      <w:r w:rsidR="00EA574B">
        <w:rPr>
          <w:rFonts w:cs="Arial"/>
          <w:b/>
          <w:bCs/>
          <w:szCs w:val="20"/>
        </w:rPr>
        <w:t xml:space="preserve">. </w:t>
      </w:r>
      <w:r w:rsidRPr="00EA574B">
        <w:rPr>
          <w:rFonts w:cs="Arial"/>
          <w:b/>
          <w:bCs/>
          <w:szCs w:val="20"/>
        </w:rPr>
        <w:t>Voordracht gebruiker</w:t>
      </w:r>
    </w:p>
    <w:p w14:paraId="2CC9AB8E" w14:textId="71AA144C" w:rsidR="00796AD9" w:rsidRPr="00D74FF2" w:rsidRDefault="00A8330E" w:rsidP="003F47DE">
      <w:pPr>
        <w:pStyle w:val="Geenafstand"/>
        <w:rPr>
          <w:rFonts w:cs="Arial"/>
          <w:i/>
          <w:iCs/>
          <w:szCs w:val="20"/>
        </w:rPr>
      </w:pPr>
      <w:r w:rsidRPr="00D74FF2">
        <w:rPr>
          <w:rFonts w:cs="Arial"/>
          <w:i/>
          <w:iCs/>
          <w:szCs w:val="20"/>
        </w:rPr>
        <w:t>Eerste en tweede lid</w:t>
      </w:r>
    </w:p>
    <w:p w14:paraId="4FC72467" w14:textId="707B03E3" w:rsidR="00796AD9" w:rsidRPr="003F47DE" w:rsidRDefault="00A8330E" w:rsidP="003F47DE">
      <w:pPr>
        <w:pStyle w:val="Geenafstand"/>
        <w:rPr>
          <w:rFonts w:cs="Arial"/>
          <w:szCs w:val="20"/>
        </w:rPr>
      </w:pPr>
      <w:bookmarkStart w:id="4" w:name="id1-3-2-5-28"/>
      <w:bookmarkEnd w:id="4"/>
      <w:r>
        <w:rPr>
          <w:rFonts w:cs="Arial"/>
          <w:szCs w:val="20"/>
        </w:rPr>
        <w:t xml:space="preserve">Het college kan </w:t>
      </w:r>
      <w:r w:rsidR="00796AD9" w:rsidRPr="003F47DE">
        <w:rPr>
          <w:rFonts w:cs="Arial"/>
          <w:szCs w:val="20"/>
        </w:rPr>
        <w:t xml:space="preserve">aan de eigenaar van een leegstaand gebouw of aan de eigenaar van een woning, een gebruiker voordragen zodra die leegstand langer duurt dan twaalf maanden en in de leegstandbeschikking is vastgesteld dat </w:t>
      </w:r>
      <w:r w:rsidRPr="003F47DE">
        <w:rPr>
          <w:rFonts w:cs="Arial"/>
          <w:szCs w:val="20"/>
        </w:rPr>
        <w:t xml:space="preserve">het gebouw </w:t>
      </w:r>
      <w:r>
        <w:rPr>
          <w:rFonts w:cs="Arial"/>
          <w:szCs w:val="20"/>
        </w:rPr>
        <w:t xml:space="preserve">of </w:t>
      </w:r>
      <w:r w:rsidR="00796AD9" w:rsidRPr="003F47DE">
        <w:rPr>
          <w:rFonts w:cs="Arial"/>
          <w:szCs w:val="20"/>
        </w:rPr>
        <w:t>de woning geschikt is voor gebruik overeenkomstig de bestemming. Bovendien geldt dat de voordracht pas wordt gedaan als de eigenaar geen medewerking verleent aan het overleg dan wel hetgeen is overeengekomen tijdens een dergelijk overleg niet nakomt.</w:t>
      </w:r>
    </w:p>
    <w:p w14:paraId="25CC57A4" w14:textId="52FE73B2" w:rsidR="00796AD9" w:rsidRPr="003F47DE" w:rsidRDefault="00796AD9" w:rsidP="003F47DE">
      <w:pPr>
        <w:pStyle w:val="Geenafstand"/>
        <w:rPr>
          <w:rFonts w:cs="Arial"/>
          <w:szCs w:val="20"/>
        </w:rPr>
      </w:pPr>
      <w:bookmarkStart w:id="5" w:name="id1-3-2-5-29"/>
      <w:bookmarkEnd w:id="5"/>
      <w:r w:rsidRPr="003F47DE">
        <w:rPr>
          <w:rFonts w:cs="Arial"/>
          <w:szCs w:val="20"/>
        </w:rPr>
        <w:t xml:space="preserve">Een gebruiker kan één of meer natuurlijke personen of een rechtspersoon zijn. Als voor gebruik van het gebouw of </w:t>
      </w:r>
      <w:r w:rsidR="00A8330E">
        <w:rPr>
          <w:rFonts w:cs="Arial"/>
          <w:szCs w:val="20"/>
        </w:rPr>
        <w:t xml:space="preserve">de </w:t>
      </w:r>
      <w:r w:rsidRPr="003F47DE">
        <w:rPr>
          <w:rFonts w:cs="Arial"/>
          <w:szCs w:val="20"/>
        </w:rPr>
        <w:t xml:space="preserve">woning voorzieningen nodig zijn om weer op redelijkerwijze tot gebruik te kunnen dienen, </w:t>
      </w:r>
      <w:r w:rsidR="00D42DAE">
        <w:rPr>
          <w:rFonts w:cs="Arial"/>
          <w:szCs w:val="20"/>
        </w:rPr>
        <w:t>kan het college</w:t>
      </w:r>
      <w:r w:rsidRPr="003F47DE">
        <w:rPr>
          <w:rFonts w:cs="Arial"/>
          <w:szCs w:val="20"/>
        </w:rPr>
        <w:t xml:space="preserve"> bij de voordracht een termijn aangeven waarbinnen de eigenaar </w:t>
      </w:r>
      <w:r w:rsidR="00D42DAE">
        <w:rPr>
          <w:rFonts w:cs="Arial"/>
          <w:szCs w:val="20"/>
        </w:rPr>
        <w:t>de</w:t>
      </w:r>
      <w:r w:rsidRPr="003F47DE">
        <w:rPr>
          <w:rFonts w:cs="Arial"/>
          <w:szCs w:val="20"/>
        </w:rPr>
        <w:t xml:space="preserve"> aan te geven voorzieningen moet treffen. De gemeente kan geen extra eisen stellen aan de </w:t>
      </w:r>
      <w:r w:rsidR="00D42DAE">
        <w:rPr>
          <w:rFonts w:cs="Arial"/>
          <w:szCs w:val="20"/>
        </w:rPr>
        <w:t>gebruikers</w:t>
      </w:r>
      <w:r w:rsidR="00A8330E">
        <w:rPr>
          <w:rFonts w:cs="Arial"/>
          <w:szCs w:val="20"/>
        </w:rPr>
        <w:t xml:space="preserve">, </w:t>
      </w:r>
      <w:r w:rsidR="00A8330E">
        <w:t>b</w:t>
      </w:r>
      <w:r w:rsidR="00A8330E" w:rsidRPr="001D01EA">
        <w:t>ijvoorbeeld de eis van inschrijving als woningzoekende op grond van de Huisvestingswet.</w:t>
      </w:r>
    </w:p>
    <w:p w14:paraId="34B879E6" w14:textId="77777777" w:rsidR="00A8330E" w:rsidRDefault="00A8330E" w:rsidP="003F47DE">
      <w:pPr>
        <w:pStyle w:val="Geenafstand"/>
        <w:rPr>
          <w:rFonts w:cs="Arial"/>
          <w:szCs w:val="20"/>
        </w:rPr>
      </w:pPr>
      <w:bookmarkStart w:id="6" w:name="id1-3-2-5-30"/>
      <w:bookmarkEnd w:id="6"/>
    </w:p>
    <w:p w14:paraId="5F309A58" w14:textId="5CCA97A4" w:rsidR="00A8330E" w:rsidRPr="00D74FF2" w:rsidRDefault="00A8330E" w:rsidP="003F47DE">
      <w:pPr>
        <w:pStyle w:val="Geenafstand"/>
        <w:rPr>
          <w:rFonts w:cs="Arial"/>
          <w:i/>
          <w:iCs/>
          <w:szCs w:val="20"/>
        </w:rPr>
      </w:pPr>
      <w:r w:rsidRPr="00D74FF2">
        <w:rPr>
          <w:rFonts w:cs="Arial"/>
          <w:i/>
          <w:iCs/>
          <w:szCs w:val="20"/>
        </w:rPr>
        <w:t>Derde lid</w:t>
      </w:r>
    </w:p>
    <w:p w14:paraId="2B4AE859" w14:textId="770C5634" w:rsidR="00796AD9" w:rsidRPr="003F47DE" w:rsidRDefault="00796AD9" w:rsidP="003F47DE">
      <w:pPr>
        <w:pStyle w:val="Geenafstand"/>
        <w:rPr>
          <w:rFonts w:cs="Arial"/>
          <w:szCs w:val="20"/>
        </w:rPr>
      </w:pPr>
      <w:r w:rsidRPr="003F47DE">
        <w:rPr>
          <w:rFonts w:cs="Arial"/>
          <w:szCs w:val="20"/>
        </w:rPr>
        <w:t xml:space="preserve">De verplichtende voordracht vervalt indien de eigenaar binnen drie maanden een overeenkomst is aangegaan met een andere gebruiker, die het gebouw </w:t>
      </w:r>
      <w:r w:rsidR="00A8330E">
        <w:rPr>
          <w:rFonts w:cs="Arial"/>
          <w:szCs w:val="20"/>
        </w:rPr>
        <w:t xml:space="preserve">of </w:t>
      </w:r>
      <w:r w:rsidR="00A8330E" w:rsidRPr="003F47DE">
        <w:rPr>
          <w:rFonts w:cs="Arial"/>
          <w:szCs w:val="20"/>
        </w:rPr>
        <w:t>de woning</w:t>
      </w:r>
      <w:r w:rsidR="00A8330E">
        <w:rPr>
          <w:rFonts w:cs="Arial"/>
          <w:szCs w:val="20"/>
        </w:rPr>
        <w:t xml:space="preserve"> </w:t>
      </w:r>
      <w:r w:rsidRPr="003F47DE">
        <w:rPr>
          <w:rFonts w:cs="Arial"/>
          <w:szCs w:val="20"/>
        </w:rPr>
        <w:t>binnen een redelijke termijn, dat wil zeggen twee maanden nadat die overeenkomst tot stand is gekomen, in gebruik neemt. De eigenaar bepaalt binnen redelijke grenzen zelf de vorm en inhoud van de overeenkomst met de nieuwe gebruiker.</w:t>
      </w:r>
      <w:bookmarkStart w:id="7" w:name="id1-3-2-5-31"/>
      <w:bookmarkEnd w:id="7"/>
    </w:p>
    <w:p w14:paraId="73C079E4" w14:textId="77777777" w:rsidR="00796AD9" w:rsidRPr="003F47DE" w:rsidRDefault="00796AD9" w:rsidP="003F47DE">
      <w:pPr>
        <w:pStyle w:val="Geenafstand"/>
        <w:rPr>
          <w:rFonts w:cs="Arial"/>
          <w:szCs w:val="20"/>
        </w:rPr>
      </w:pPr>
    </w:p>
    <w:p w14:paraId="3DD2E6FB" w14:textId="7AC615C2" w:rsidR="00796AD9" w:rsidRPr="00EA574B" w:rsidRDefault="00796AD9" w:rsidP="003F47DE">
      <w:pPr>
        <w:pStyle w:val="Geenafstand"/>
        <w:rPr>
          <w:rFonts w:cs="Arial"/>
          <w:b/>
          <w:bCs/>
          <w:szCs w:val="20"/>
        </w:rPr>
      </w:pPr>
      <w:r w:rsidRPr="00EA574B">
        <w:rPr>
          <w:rFonts w:cs="Arial"/>
          <w:b/>
          <w:bCs/>
          <w:szCs w:val="20"/>
        </w:rPr>
        <w:t>Artikel 9</w:t>
      </w:r>
      <w:r w:rsidR="00EA574B">
        <w:rPr>
          <w:rFonts w:cs="Arial"/>
          <w:b/>
          <w:bCs/>
          <w:szCs w:val="20"/>
        </w:rPr>
        <w:t xml:space="preserve">. </w:t>
      </w:r>
      <w:r w:rsidR="00A8330E">
        <w:rPr>
          <w:rFonts w:cs="Arial"/>
          <w:b/>
          <w:bCs/>
          <w:szCs w:val="20"/>
        </w:rPr>
        <w:t>Bestuurlijke boete</w:t>
      </w:r>
    </w:p>
    <w:p w14:paraId="6798015A" w14:textId="18E38D84" w:rsidR="00A8330E" w:rsidRDefault="00796AD9" w:rsidP="003F47DE">
      <w:pPr>
        <w:pStyle w:val="Geenafstand"/>
        <w:rPr>
          <w:rFonts w:cs="Arial"/>
          <w:szCs w:val="20"/>
        </w:rPr>
      </w:pPr>
      <w:r w:rsidRPr="003F47DE">
        <w:rPr>
          <w:rFonts w:cs="Arial"/>
          <w:szCs w:val="20"/>
        </w:rPr>
        <w:t xml:space="preserve">De </w:t>
      </w:r>
      <w:r w:rsidR="00A8330E">
        <w:rPr>
          <w:rFonts w:cs="Arial"/>
          <w:szCs w:val="20"/>
        </w:rPr>
        <w:t>Leegstand</w:t>
      </w:r>
      <w:r w:rsidRPr="003F47DE">
        <w:rPr>
          <w:rFonts w:cs="Arial"/>
          <w:szCs w:val="20"/>
        </w:rPr>
        <w:t xml:space="preserve">verordening geeft </w:t>
      </w:r>
      <w:r w:rsidR="00A8330E">
        <w:rPr>
          <w:rFonts w:cs="Arial"/>
          <w:szCs w:val="20"/>
        </w:rPr>
        <w:t>het college</w:t>
      </w:r>
      <w:r w:rsidRPr="003F47DE">
        <w:rPr>
          <w:rFonts w:cs="Arial"/>
          <w:szCs w:val="20"/>
        </w:rPr>
        <w:t xml:space="preserve"> de mogelijkheid om bij overtredingen van artikel 3, eerste en </w:t>
      </w:r>
      <w:r w:rsidR="00A8330E">
        <w:rPr>
          <w:rFonts w:cs="Arial"/>
          <w:szCs w:val="20"/>
        </w:rPr>
        <w:t>zes</w:t>
      </w:r>
      <w:r w:rsidRPr="003F47DE">
        <w:rPr>
          <w:rFonts w:cs="Arial"/>
          <w:szCs w:val="20"/>
        </w:rPr>
        <w:t>de lid</w:t>
      </w:r>
      <w:r w:rsidR="00A8330E">
        <w:rPr>
          <w:rFonts w:cs="Arial"/>
          <w:szCs w:val="20"/>
        </w:rPr>
        <w:t xml:space="preserve"> (</w:t>
      </w:r>
      <w:r w:rsidRPr="003F47DE">
        <w:rPr>
          <w:rFonts w:cs="Arial"/>
          <w:szCs w:val="20"/>
        </w:rPr>
        <w:t xml:space="preserve">niet tijdige </w:t>
      </w:r>
      <w:r w:rsidR="00A8330E">
        <w:rPr>
          <w:rFonts w:cs="Arial"/>
          <w:szCs w:val="20"/>
        </w:rPr>
        <w:t>leeg</w:t>
      </w:r>
      <w:r w:rsidRPr="003F47DE">
        <w:rPr>
          <w:rFonts w:cs="Arial"/>
          <w:szCs w:val="20"/>
        </w:rPr>
        <w:t xml:space="preserve">meldingen </w:t>
      </w:r>
      <w:r w:rsidR="00A8330E">
        <w:rPr>
          <w:rFonts w:cs="Arial"/>
          <w:szCs w:val="20"/>
        </w:rPr>
        <w:t xml:space="preserve">op grond van de </w:t>
      </w:r>
      <w:r w:rsidRPr="003F47DE">
        <w:rPr>
          <w:rFonts w:cs="Arial"/>
          <w:szCs w:val="20"/>
        </w:rPr>
        <w:t>artikel</w:t>
      </w:r>
      <w:r w:rsidR="00A8330E">
        <w:rPr>
          <w:rFonts w:cs="Arial"/>
          <w:szCs w:val="20"/>
        </w:rPr>
        <w:t>en</w:t>
      </w:r>
      <w:r w:rsidRPr="003F47DE">
        <w:rPr>
          <w:rFonts w:cs="Arial"/>
          <w:szCs w:val="20"/>
        </w:rPr>
        <w:t xml:space="preserve"> 3, eerste lid</w:t>
      </w:r>
      <w:r w:rsidR="00A8330E">
        <w:rPr>
          <w:rFonts w:cs="Arial"/>
          <w:szCs w:val="20"/>
        </w:rPr>
        <w:t>,</w:t>
      </w:r>
      <w:r w:rsidRPr="003F47DE">
        <w:rPr>
          <w:rFonts w:cs="Arial"/>
          <w:szCs w:val="20"/>
        </w:rPr>
        <w:t xml:space="preserve"> en 7, derde lid</w:t>
      </w:r>
      <w:r w:rsidR="00A8330E">
        <w:rPr>
          <w:rFonts w:cs="Arial"/>
          <w:szCs w:val="20"/>
        </w:rPr>
        <w:t>,</w:t>
      </w:r>
      <w:r w:rsidRPr="003F47DE">
        <w:rPr>
          <w:rFonts w:cs="Arial"/>
          <w:szCs w:val="20"/>
        </w:rPr>
        <w:t xml:space="preserve"> van de Leegstandwet)</w:t>
      </w:r>
      <w:r w:rsidR="00C5636A">
        <w:rPr>
          <w:rFonts w:cs="Arial"/>
          <w:szCs w:val="20"/>
        </w:rPr>
        <w:t>,</w:t>
      </w:r>
      <w:r w:rsidRPr="003F47DE">
        <w:rPr>
          <w:rFonts w:cs="Arial"/>
          <w:szCs w:val="20"/>
        </w:rPr>
        <w:t xml:space="preserve"> een bestuurlijke boete op te leggen. De boetes kunnen worden opgelegd voor het niet melden van een </w:t>
      </w:r>
      <w:r w:rsidR="00A8330E">
        <w:rPr>
          <w:rFonts w:cs="Arial"/>
          <w:szCs w:val="20"/>
        </w:rPr>
        <w:t>gebouw dat of woning</w:t>
      </w:r>
      <w:r w:rsidR="00A8330E" w:rsidRPr="003F47DE">
        <w:rPr>
          <w:rFonts w:cs="Arial"/>
          <w:szCs w:val="20"/>
        </w:rPr>
        <w:t xml:space="preserve"> </w:t>
      </w:r>
      <w:r w:rsidR="00A8330E">
        <w:rPr>
          <w:rFonts w:cs="Arial"/>
          <w:szCs w:val="20"/>
        </w:rPr>
        <w:t>die</w:t>
      </w:r>
      <w:r w:rsidR="00A8330E" w:rsidRPr="003F47DE">
        <w:rPr>
          <w:rFonts w:cs="Arial"/>
          <w:szCs w:val="20"/>
        </w:rPr>
        <w:t xml:space="preserve"> </w:t>
      </w:r>
      <w:r w:rsidRPr="003F47DE">
        <w:rPr>
          <w:rFonts w:cs="Arial"/>
          <w:szCs w:val="20"/>
        </w:rPr>
        <w:t>meer dan zes maanden leegstaat, evenals voor het niet melden van de beëindiging van het gebruik van een gebouw of woning na een verplichtende voordracht. Ook indien de eigenaar onjuiste gegevens heeft verstrekt bij de aanvraag (</w:t>
      </w:r>
      <w:r w:rsidR="00A8330E">
        <w:rPr>
          <w:rFonts w:cs="Arial"/>
          <w:szCs w:val="20"/>
        </w:rPr>
        <w:t xml:space="preserve">als </w:t>
      </w:r>
      <w:r w:rsidRPr="003F47DE">
        <w:rPr>
          <w:rFonts w:cs="Arial"/>
          <w:szCs w:val="20"/>
        </w:rPr>
        <w:t>bedoeld in artikel 15m</w:t>
      </w:r>
      <w:r w:rsidR="00A8330E">
        <w:rPr>
          <w:rFonts w:cs="Arial"/>
          <w:szCs w:val="20"/>
        </w:rPr>
        <w:t>,</w:t>
      </w:r>
      <w:r w:rsidRPr="003F47DE">
        <w:rPr>
          <w:rFonts w:cs="Arial"/>
          <w:szCs w:val="20"/>
        </w:rPr>
        <w:t xml:space="preserve"> tweede lid</w:t>
      </w:r>
      <w:r w:rsidR="00A8330E">
        <w:rPr>
          <w:rFonts w:cs="Arial"/>
          <w:szCs w:val="20"/>
        </w:rPr>
        <w:t>,</w:t>
      </w:r>
      <w:r w:rsidRPr="003F47DE">
        <w:rPr>
          <w:rFonts w:cs="Arial"/>
          <w:szCs w:val="20"/>
        </w:rPr>
        <w:t xml:space="preserve"> van de Leegstandwet) kan een bestuurlijke boete volgen. </w:t>
      </w:r>
    </w:p>
    <w:p w14:paraId="2FC7E42D" w14:textId="77777777" w:rsidR="00A8330E" w:rsidRDefault="00A8330E" w:rsidP="003F47DE">
      <w:pPr>
        <w:pStyle w:val="Geenafstand"/>
        <w:rPr>
          <w:rFonts w:cs="Arial"/>
          <w:szCs w:val="20"/>
        </w:rPr>
      </w:pPr>
    </w:p>
    <w:p w14:paraId="0CA0C3C5" w14:textId="63D396DD" w:rsidR="00A8330E" w:rsidRPr="00D74FF2" w:rsidRDefault="00A8330E" w:rsidP="003F47DE">
      <w:pPr>
        <w:pStyle w:val="Geenafstand"/>
        <w:rPr>
          <w:rFonts w:cs="Arial"/>
          <w:i/>
          <w:iCs/>
          <w:szCs w:val="20"/>
        </w:rPr>
      </w:pPr>
      <w:r w:rsidRPr="00D74FF2">
        <w:rPr>
          <w:rFonts w:cs="Arial"/>
          <w:i/>
          <w:iCs/>
          <w:szCs w:val="20"/>
        </w:rPr>
        <w:t>Tweede lid</w:t>
      </w:r>
    </w:p>
    <w:p w14:paraId="5EF408FE" w14:textId="3D5BA7F6" w:rsidR="00796AD9" w:rsidRPr="003F47DE" w:rsidRDefault="00796AD9" w:rsidP="003F47DE">
      <w:pPr>
        <w:pStyle w:val="Geenafstand"/>
        <w:rPr>
          <w:rFonts w:cs="Arial"/>
          <w:szCs w:val="20"/>
        </w:rPr>
      </w:pPr>
      <w:r w:rsidRPr="003F47DE">
        <w:rPr>
          <w:rFonts w:cs="Arial"/>
          <w:szCs w:val="20"/>
        </w:rPr>
        <w:t>De bestuurlijke boete kan met ingang van 1 januari 2020 ten hoogste € 8.700 bedragen</w:t>
      </w:r>
      <w:r w:rsidR="00A8330E">
        <w:rPr>
          <w:rFonts w:cs="Arial"/>
          <w:szCs w:val="20"/>
        </w:rPr>
        <w:t>,</w:t>
      </w:r>
      <w:r w:rsidRPr="003F47DE">
        <w:rPr>
          <w:rFonts w:cs="Arial"/>
          <w:szCs w:val="20"/>
        </w:rPr>
        <w:t xml:space="preserve"> overeenkomstig artikel 23, vierde lid</w:t>
      </w:r>
      <w:r w:rsidR="00A8330E">
        <w:rPr>
          <w:rFonts w:cs="Arial"/>
          <w:szCs w:val="20"/>
        </w:rPr>
        <w:t>,</w:t>
      </w:r>
      <w:r w:rsidRPr="003F47DE">
        <w:rPr>
          <w:rFonts w:cs="Arial"/>
          <w:szCs w:val="20"/>
        </w:rPr>
        <w:t xml:space="preserve"> van het Wetboek van Strafrecht, een boete van derde categorie. </w:t>
      </w:r>
    </w:p>
    <w:p w14:paraId="184D42E1" w14:textId="49F674CA" w:rsidR="00C81133" w:rsidRDefault="00C81133" w:rsidP="003F47DE">
      <w:pPr>
        <w:pStyle w:val="Geenafstand"/>
        <w:rPr>
          <w:rFonts w:cs="Arial"/>
          <w:szCs w:val="20"/>
        </w:rPr>
      </w:pPr>
      <w:r>
        <w:rPr>
          <w:rFonts w:cs="Arial"/>
          <w:szCs w:val="20"/>
        </w:rPr>
        <w:t xml:space="preserve">In bijlage [1 </w:t>
      </w:r>
      <w:r w:rsidRPr="007F2101">
        <w:rPr>
          <w:rFonts w:cs="Arial"/>
          <w:b/>
          <w:bCs/>
          <w:szCs w:val="20"/>
        </w:rPr>
        <w:t>OF</w:t>
      </w:r>
      <w:r>
        <w:rPr>
          <w:rFonts w:cs="Arial"/>
          <w:szCs w:val="20"/>
        </w:rPr>
        <w:t xml:space="preserve"> 2] </w:t>
      </w:r>
      <w:r w:rsidR="00ED02C0" w:rsidRPr="003F47DE">
        <w:rPr>
          <w:rFonts w:cs="Arial"/>
          <w:szCs w:val="20"/>
        </w:rPr>
        <w:t xml:space="preserve">bij de </w:t>
      </w:r>
      <w:r w:rsidR="00ED02C0">
        <w:rPr>
          <w:rFonts w:cs="Arial"/>
          <w:szCs w:val="20"/>
        </w:rPr>
        <w:t>Leegstand</w:t>
      </w:r>
      <w:r w:rsidR="00ED02C0" w:rsidRPr="003F47DE">
        <w:rPr>
          <w:rFonts w:cs="Arial"/>
          <w:szCs w:val="20"/>
        </w:rPr>
        <w:t>verordening</w:t>
      </w:r>
      <w:r w:rsidR="00ED02C0">
        <w:rPr>
          <w:rFonts w:cs="Arial"/>
          <w:szCs w:val="20"/>
        </w:rPr>
        <w:t xml:space="preserve"> </w:t>
      </w:r>
      <w:r>
        <w:rPr>
          <w:rFonts w:cs="Arial"/>
          <w:szCs w:val="20"/>
        </w:rPr>
        <w:t xml:space="preserve">is de boetetabel </w:t>
      </w:r>
      <w:r w:rsidR="00796AD9" w:rsidRPr="003F47DE">
        <w:rPr>
          <w:rFonts w:cs="Arial"/>
          <w:szCs w:val="20"/>
        </w:rPr>
        <w:t xml:space="preserve">opgenomen. </w:t>
      </w:r>
      <w:r w:rsidRPr="003F47DE">
        <w:rPr>
          <w:rFonts w:cs="Arial"/>
          <w:szCs w:val="20"/>
        </w:rPr>
        <w:t xml:space="preserve">In </w:t>
      </w:r>
      <w:r>
        <w:rPr>
          <w:rFonts w:cs="Arial"/>
          <w:szCs w:val="20"/>
        </w:rPr>
        <w:t>de</w:t>
      </w:r>
      <w:r w:rsidRPr="003F47DE">
        <w:rPr>
          <w:rFonts w:cs="Arial"/>
          <w:szCs w:val="20"/>
        </w:rPr>
        <w:t xml:space="preserve"> </w:t>
      </w:r>
      <w:r>
        <w:rPr>
          <w:rFonts w:cs="Arial"/>
          <w:szCs w:val="20"/>
        </w:rPr>
        <w:t>boete</w:t>
      </w:r>
      <w:r w:rsidRPr="003F47DE">
        <w:rPr>
          <w:rFonts w:cs="Arial"/>
          <w:szCs w:val="20"/>
        </w:rPr>
        <w:t>tabel is verwezen naar de artikelen van de Leegstandwet.</w:t>
      </w:r>
    </w:p>
    <w:p w14:paraId="5FF6CB1B" w14:textId="19DAA327" w:rsidR="00C81133" w:rsidRDefault="00C81133" w:rsidP="003F47DE">
      <w:pPr>
        <w:pStyle w:val="Geenafstand"/>
        <w:rPr>
          <w:rFonts w:cs="Arial"/>
          <w:szCs w:val="20"/>
        </w:rPr>
      </w:pPr>
    </w:p>
    <w:p w14:paraId="73B1C88F" w14:textId="29371DB9" w:rsidR="00C81133" w:rsidRPr="007F2101" w:rsidRDefault="00C81133" w:rsidP="003F47DE">
      <w:pPr>
        <w:pStyle w:val="Geenafstand"/>
        <w:rPr>
          <w:rFonts w:cs="Arial"/>
          <w:i/>
          <w:iCs/>
          <w:szCs w:val="20"/>
        </w:rPr>
      </w:pPr>
      <w:r w:rsidRPr="007F2101">
        <w:rPr>
          <w:rFonts w:cs="Arial"/>
          <w:i/>
          <w:iCs/>
          <w:szCs w:val="20"/>
        </w:rPr>
        <w:t>Variant 1</w:t>
      </w:r>
    </w:p>
    <w:p w14:paraId="23A758BC" w14:textId="32EC9576" w:rsidR="00C81133" w:rsidRDefault="00796AD9" w:rsidP="003F47DE">
      <w:pPr>
        <w:pStyle w:val="Geenafstand"/>
        <w:rPr>
          <w:rFonts w:cs="Arial"/>
          <w:szCs w:val="20"/>
        </w:rPr>
      </w:pPr>
      <w:r w:rsidRPr="003F47DE">
        <w:rPr>
          <w:rFonts w:cs="Arial"/>
          <w:szCs w:val="20"/>
        </w:rPr>
        <w:t xml:space="preserve">In </w:t>
      </w:r>
      <w:r w:rsidR="00C81133">
        <w:rPr>
          <w:rFonts w:cs="Arial"/>
          <w:szCs w:val="20"/>
        </w:rPr>
        <w:t>de boetetabel is gekozen</w:t>
      </w:r>
      <w:r w:rsidRPr="003F47DE">
        <w:rPr>
          <w:rFonts w:cs="Arial"/>
          <w:szCs w:val="20"/>
        </w:rPr>
        <w:t xml:space="preserve"> voor een differentiatie naar de oppervlakte van het leegstaande gebouw </w:t>
      </w:r>
      <w:r w:rsidR="00C81133">
        <w:rPr>
          <w:rFonts w:cs="Arial"/>
          <w:szCs w:val="20"/>
        </w:rPr>
        <w:t>(</w:t>
      </w:r>
      <w:r w:rsidRPr="003F47DE">
        <w:rPr>
          <w:rFonts w:cs="Arial"/>
          <w:szCs w:val="20"/>
        </w:rPr>
        <w:t>niet woning</w:t>
      </w:r>
      <w:r w:rsidR="00C81133">
        <w:rPr>
          <w:rFonts w:cs="Arial"/>
          <w:szCs w:val="20"/>
        </w:rPr>
        <w:t>)</w:t>
      </w:r>
      <w:r w:rsidRPr="003F47DE">
        <w:rPr>
          <w:rFonts w:cs="Arial"/>
          <w:szCs w:val="20"/>
        </w:rPr>
        <w:t xml:space="preserve">, en het aantal maanden dat te laat wordt gemeld gerekend vanaf het moment waarop de meldingsplicht ingaat, namelijk na zes maanden leegstand. </w:t>
      </w:r>
    </w:p>
    <w:p w14:paraId="3D0C3202" w14:textId="77777777" w:rsidR="00C81133" w:rsidRPr="007F2101" w:rsidRDefault="00C81133" w:rsidP="003F47DE">
      <w:pPr>
        <w:pStyle w:val="Geenafstand"/>
        <w:rPr>
          <w:rFonts w:cs="Arial"/>
          <w:i/>
          <w:iCs/>
          <w:szCs w:val="20"/>
        </w:rPr>
      </w:pPr>
    </w:p>
    <w:p w14:paraId="1D391CD0" w14:textId="5055552C" w:rsidR="00C81133" w:rsidRPr="007F2101" w:rsidRDefault="00C81133" w:rsidP="003F47DE">
      <w:pPr>
        <w:pStyle w:val="Geenafstand"/>
        <w:rPr>
          <w:rFonts w:cs="Arial"/>
          <w:i/>
          <w:iCs/>
          <w:szCs w:val="20"/>
        </w:rPr>
      </w:pPr>
      <w:r w:rsidRPr="007F2101">
        <w:rPr>
          <w:rFonts w:cs="Arial"/>
          <w:i/>
          <w:iCs/>
          <w:szCs w:val="20"/>
        </w:rPr>
        <w:t>Variant 2</w:t>
      </w:r>
    </w:p>
    <w:p w14:paraId="5309E1FF" w14:textId="00475C37" w:rsidR="00796AD9" w:rsidRPr="003F47DE" w:rsidRDefault="00796AD9" w:rsidP="003F47DE">
      <w:pPr>
        <w:pStyle w:val="Geenafstand"/>
        <w:rPr>
          <w:rFonts w:cs="Arial"/>
          <w:szCs w:val="20"/>
        </w:rPr>
      </w:pPr>
      <w:r w:rsidRPr="003F47DE">
        <w:rPr>
          <w:rFonts w:cs="Arial"/>
          <w:szCs w:val="20"/>
        </w:rPr>
        <w:t xml:space="preserve">In </w:t>
      </w:r>
      <w:r w:rsidR="00C81133">
        <w:rPr>
          <w:rFonts w:cs="Arial"/>
          <w:szCs w:val="20"/>
        </w:rPr>
        <w:t>de boetetabel is e</w:t>
      </w:r>
      <w:r w:rsidRPr="003F47DE">
        <w:rPr>
          <w:rFonts w:cs="Arial"/>
          <w:szCs w:val="20"/>
        </w:rPr>
        <w:t xml:space="preserve">en onderscheid gemaakt tussen </w:t>
      </w:r>
      <w:r w:rsidR="00C81133">
        <w:rPr>
          <w:rFonts w:cs="Arial"/>
          <w:szCs w:val="20"/>
        </w:rPr>
        <w:t xml:space="preserve">gebouwen en </w:t>
      </w:r>
      <w:r w:rsidRPr="003F47DE">
        <w:rPr>
          <w:rFonts w:cs="Arial"/>
          <w:szCs w:val="20"/>
        </w:rPr>
        <w:t>woningen en tussen een professionele en niet</w:t>
      </w:r>
      <w:r w:rsidR="00C81133">
        <w:rPr>
          <w:rFonts w:cs="Arial"/>
          <w:szCs w:val="20"/>
        </w:rPr>
        <w:t>-</w:t>
      </w:r>
      <w:r w:rsidRPr="003F47DE">
        <w:rPr>
          <w:rFonts w:cs="Arial"/>
          <w:szCs w:val="20"/>
        </w:rPr>
        <w:t xml:space="preserve">professionele verhuurder of eigenaar. </w:t>
      </w:r>
      <w:r w:rsidR="00C81133">
        <w:rPr>
          <w:rFonts w:cs="Arial"/>
          <w:szCs w:val="20"/>
        </w:rPr>
        <w:t>D</w:t>
      </w:r>
      <w:r w:rsidRPr="003F47DE">
        <w:rPr>
          <w:rFonts w:cs="Arial"/>
          <w:szCs w:val="20"/>
        </w:rPr>
        <w:t xml:space="preserve">e boetes </w:t>
      </w:r>
      <w:r w:rsidR="00C81133">
        <w:rPr>
          <w:rFonts w:cs="Arial"/>
          <w:szCs w:val="20"/>
        </w:rPr>
        <w:t xml:space="preserve">zijn </w:t>
      </w:r>
      <w:r w:rsidRPr="003F47DE">
        <w:rPr>
          <w:rFonts w:cs="Arial"/>
          <w:szCs w:val="20"/>
        </w:rPr>
        <w:t>niet gedifferentieerd.</w:t>
      </w:r>
    </w:p>
    <w:p w14:paraId="3D2FD8CA" w14:textId="77777777" w:rsidR="00796AD9" w:rsidRPr="003F47DE" w:rsidRDefault="00796AD9" w:rsidP="003F47DE">
      <w:pPr>
        <w:pStyle w:val="Geenafstand"/>
        <w:rPr>
          <w:rFonts w:cs="Arial"/>
          <w:szCs w:val="20"/>
        </w:rPr>
      </w:pPr>
    </w:p>
    <w:p w14:paraId="6F9C9F76" w14:textId="313D191D" w:rsidR="00796AD9" w:rsidRPr="00EA574B" w:rsidRDefault="00796AD9" w:rsidP="003F47DE">
      <w:pPr>
        <w:pStyle w:val="Geenafstand"/>
        <w:rPr>
          <w:rFonts w:cs="Arial"/>
          <w:b/>
          <w:bCs/>
          <w:iCs/>
          <w:szCs w:val="20"/>
        </w:rPr>
      </w:pPr>
      <w:r w:rsidRPr="00EA574B">
        <w:rPr>
          <w:rFonts w:cs="Arial"/>
          <w:b/>
          <w:bCs/>
          <w:iCs/>
          <w:szCs w:val="20"/>
        </w:rPr>
        <w:t>Artikel 10</w:t>
      </w:r>
      <w:r w:rsidR="00EA574B">
        <w:rPr>
          <w:rFonts w:cs="Arial"/>
          <w:b/>
          <w:bCs/>
          <w:iCs/>
          <w:szCs w:val="20"/>
        </w:rPr>
        <w:t xml:space="preserve">. </w:t>
      </w:r>
      <w:r w:rsidRPr="00EA574B">
        <w:rPr>
          <w:rFonts w:cs="Arial"/>
          <w:b/>
          <w:bCs/>
          <w:iCs/>
          <w:szCs w:val="20"/>
        </w:rPr>
        <w:t>Toezicht</w:t>
      </w:r>
      <w:r w:rsidR="000321E8">
        <w:rPr>
          <w:rFonts w:cs="Arial"/>
          <w:b/>
          <w:bCs/>
          <w:iCs/>
          <w:szCs w:val="20"/>
        </w:rPr>
        <w:t>houders</w:t>
      </w:r>
    </w:p>
    <w:p w14:paraId="669E6927" w14:textId="5C23689E" w:rsidR="00796AD9" w:rsidRPr="003F47DE" w:rsidRDefault="00796AD9" w:rsidP="003F47DE">
      <w:pPr>
        <w:pStyle w:val="Geenafstand"/>
        <w:rPr>
          <w:rFonts w:cs="Arial"/>
          <w:szCs w:val="20"/>
        </w:rPr>
      </w:pPr>
      <w:r w:rsidRPr="003F47DE">
        <w:rPr>
          <w:rFonts w:cs="Arial"/>
          <w:szCs w:val="20"/>
        </w:rPr>
        <w:t>Met het toezicht op de naleving van de bepalingen van de</w:t>
      </w:r>
      <w:r w:rsidR="000321E8">
        <w:rPr>
          <w:rFonts w:cs="Arial"/>
          <w:szCs w:val="20"/>
        </w:rPr>
        <w:t xml:space="preserve"> Leegstandv</w:t>
      </w:r>
      <w:r w:rsidRPr="003F47DE">
        <w:rPr>
          <w:rFonts w:cs="Arial"/>
          <w:szCs w:val="20"/>
        </w:rPr>
        <w:t xml:space="preserve">erordening zijn de door </w:t>
      </w:r>
      <w:r w:rsidR="000321E8">
        <w:rPr>
          <w:rFonts w:cs="Arial"/>
          <w:szCs w:val="20"/>
        </w:rPr>
        <w:t>het college</w:t>
      </w:r>
      <w:r w:rsidRPr="003F47DE">
        <w:rPr>
          <w:rFonts w:cs="Arial"/>
          <w:szCs w:val="20"/>
        </w:rPr>
        <w:t xml:space="preserve"> aangewezen personen belast. Bij het opleggen van een bestuurlijke boete is op grond van titel 5.4 van de Algemene wet bestuursrecht (</w:t>
      </w:r>
      <w:r w:rsidR="000321E8">
        <w:rPr>
          <w:rFonts w:cs="Arial"/>
          <w:szCs w:val="20"/>
        </w:rPr>
        <w:t>hierna:</w:t>
      </w:r>
      <w:r w:rsidRPr="003F47DE">
        <w:rPr>
          <w:rFonts w:cs="Arial"/>
          <w:szCs w:val="20"/>
        </w:rPr>
        <w:t xml:space="preserve"> Awb), ter zake van deze overtredingen de zogenoemde zware procedure van toepassing. Dat betekent dat de overtreder in de gelegenheid moet worden gesteld, zijn zienswijze te geven en dat altijd een rapport moet worden opgemaakt.</w:t>
      </w:r>
    </w:p>
    <w:p w14:paraId="6634DD99" w14:textId="77777777" w:rsidR="00796AD9" w:rsidRPr="003F47DE" w:rsidRDefault="00796AD9" w:rsidP="003F47DE">
      <w:pPr>
        <w:pStyle w:val="Geenafstand"/>
        <w:rPr>
          <w:rFonts w:cs="Arial"/>
          <w:szCs w:val="20"/>
        </w:rPr>
      </w:pPr>
    </w:p>
    <w:p w14:paraId="15262E05" w14:textId="6FB7064C" w:rsidR="00796AD9" w:rsidRPr="003F47DE" w:rsidRDefault="00796AD9" w:rsidP="003F47DE">
      <w:pPr>
        <w:pStyle w:val="Geenafstand"/>
        <w:rPr>
          <w:rFonts w:cs="Arial"/>
          <w:szCs w:val="20"/>
        </w:rPr>
      </w:pPr>
      <w:r w:rsidRPr="003F47DE">
        <w:rPr>
          <w:rFonts w:cs="Arial"/>
          <w:szCs w:val="20"/>
        </w:rPr>
        <w:lastRenderedPageBreak/>
        <w:t xml:space="preserve">Voor het vaststellen van overtredingen zijn waarnemingen en andere handelingen door het </w:t>
      </w:r>
      <w:r w:rsidR="000321E8">
        <w:rPr>
          <w:rFonts w:cs="Arial"/>
          <w:szCs w:val="20"/>
        </w:rPr>
        <w:t>college</w:t>
      </w:r>
      <w:r w:rsidRPr="003F47DE">
        <w:rPr>
          <w:rFonts w:cs="Arial"/>
          <w:szCs w:val="20"/>
        </w:rPr>
        <w:t xml:space="preserve"> nodig. De door </w:t>
      </w:r>
      <w:r w:rsidR="000321E8">
        <w:rPr>
          <w:rFonts w:cs="Arial"/>
          <w:szCs w:val="20"/>
        </w:rPr>
        <w:t>het college</w:t>
      </w:r>
      <w:r w:rsidRPr="003F47DE">
        <w:rPr>
          <w:rFonts w:cs="Arial"/>
          <w:szCs w:val="20"/>
        </w:rPr>
        <w:t xml:space="preserve"> aangewezen toezichthouder heeft daartoe de beschikking over de bestuursrechtelijke toezichtbevoegdheden van titel 5.2 </w:t>
      </w:r>
      <w:r w:rsidR="000321E8">
        <w:rPr>
          <w:rFonts w:cs="Arial"/>
          <w:szCs w:val="20"/>
        </w:rPr>
        <w:t>van de Awb</w:t>
      </w:r>
      <w:r w:rsidRPr="003F47DE">
        <w:rPr>
          <w:rFonts w:cs="Arial"/>
          <w:szCs w:val="20"/>
        </w:rPr>
        <w:t>.</w:t>
      </w:r>
    </w:p>
    <w:p w14:paraId="74C03DD2" w14:textId="77777777" w:rsidR="00796AD9" w:rsidRPr="003F47DE" w:rsidRDefault="00796AD9" w:rsidP="003F47DE">
      <w:pPr>
        <w:pStyle w:val="Geenafstand"/>
        <w:rPr>
          <w:rFonts w:cs="Arial"/>
          <w:szCs w:val="20"/>
        </w:rPr>
      </w:pPr>
    </w:p>
    <w:p w14:paraId="0E10907C" w14:textId="5D2A205E" w:rsidR="00796AD9" w:rsidRPr="003F47DE" w:rsidRDefault="00796AD9" w:rsidP="003F47DE">
      <w:pPr>
        <w:pStyle w:val="Geenafstand"/>
        <w:rPr>
          <w:rFonts w:cs="Arial"/>
          <w:szCs w:val="20"/>
        </w:rPr>
      </w:pPr>
      <w:r w:rsidRPr="003F47DE">
        <w:rPr>
          <w:rFonts w:cs="Arial"/>
          <w:szCs w:val="20"/>
        </w:rPr>
        <w:t xml:space="preserve">De verplichting om een rapport op te stellen ten aanzien van het niet melden van leegstand (nadat het gebouw </w:t>
      </w:r>
      <w:r w:rsidR="000321E8">
        <w:rPr>
          <w:rFonts w:cs="Arial"/>
          <w:szCs w:val="20"/>
        </w:rPr>
        <w:t xml:space="preserve">of de woning </w:t>
      </w:r>
      <w:r w:rsidRPr="003F47DE">
        <w:rPr>
          <w:rFonts w:cs="Arial"/>
          <w:szCs w:val="20"/>
        </w:rPr>
        <w:t xml:space="preserve">meer dan zes maanden heeft leeggestaan), volgt uit artikel 5:48 juncto 5:53 van de </w:t>
      </w:r>
      <w:r w:rsidR="000321E8">
        <w:rPr>
          <w:rFonts w:cs="Arial"/>
          <w:szCs w:val="20"/>
        </w:rPr>
        <w:t>Awb</w:t>
      </w:r>
      <w:r w:rsidRPr="003F47DE">
        <w:rPr>
          <w:rFonts w:cs="Arial"/>
          <w:szCs w:val="20"/>
        </w:rPr>
        <w:t xml:space="preserve">. Artikel 5:53 van de </w:t>
      </w:r>
      <w:r w:rsidR="000321E8">
        <w:rPr>
          <w:rFonts w:cs="Arial"/>
          <w:szCs w:val="20"/>
        </w:rPr>
        <w:t>Awb</w:t>
      </w:r>
      <w:r w:rsidRPr="003F47DE">
        <w:rPr>
          <w:rFonts w:cs="Arial"/>
          <w:szCs w:val="20"/>
        </w:rPr>
        <w:t xml:space="preserve"> stelt het opmaken van een rapport verplicht indien de bestuurlijke boete meer dan € 340 bedraagt.</w:t>
      </w:r>
    </w:p>
    <w:p w14:paraId="2B02DFCE" w14:textId="77777777" w:rsidR="00796AD9" w:rsidRPr="003F47DE" w:rsidRDefault="00796AD9" w:rsidP="003F47DE">
      <w:pPr>
        <w:pStyle w:val="Geenafstand"/>
        <w:rPr>
          <w:rFonts w:cs="Arial"/>
          <w:szCs w:val="20"/>
        </w:rPr>
      </w:pPr>
    </w:p>
    <w:p w14:paraId="39B8CA7D" w14:textId="0AEBB17A" w:rsidR="00796AD9" w:rsidRPr="00EA574B" w:rsidRDefault="00796AD9" w:rsidP="003F47DE">
      <w:pPr>
        <w:pStyle w:val="Geenafstand"/>
        <w:rPr>
          <w:rFonts w:cs="Arial"/>
          <w:b/>
          <w:bCs/>
          <w:szCs w:val="20"/>
        </w:rPr>
      </w:pPr>
      <w:r w:rsidRPr="00EA574B">
        <w:rPr>
          <w:rFonts w:cs="Arial"/>
          <w:b/>
          <w:bCs/>
          <w:szCs w:val="20"/>
        </w:rPr>
        <w:t>Artikel 1</w:t>
      </w:r>
      <w:r w:rsidR="000321E8">
        <w:rPr>
          <w:rFonts w:cs="Arial"/>
          <w:b/>
          <w:bCs/>
          <w:szCs w:val="20"/>
        </w:rPr>
        <w:t>2</w:t>
      </w:r>
      <w:r w:rsidR="00EA574B">
        <w:rPr>
          <w:rFonts w:cs="Arial"/>
          <w:b/>
          <w:bCs/>
          <w:szCs w:val="20"/>
        </w:rPr>
        <w:t xml:space="preserve">. </w:t>
      </w:r>
      <w:r w:rsidRPr="00EA574B">
        <w:rPr>
          <w:rFonts w:cs="Arial"/>
          <w:b/>
          <w:bCs/>
          <w:szCs w:val="20"/>
        </w:rPr>
        <w:t xml:space="preserve">Inwerkingtreding en </w:t>
      </w:r>
      <w:r w:rsidR="000321E8">
        <w:rPr>
          <w:rFonts w:cs="Arial"/>
          <w:b/>
          <w:bCs/>
          <w:szCs w:val="20"/>
        </w:rPr>
        <w:t>citeertitel</w:t>
      </w:r>
    </w:p>
    <w:p w14:paraId="752146F8" w14:textId="02770E52" w:rsidR="00E4423B" w:rsidRDefault="00796AD9" w:rsidP="003F47DE">
      <w:pPr>
        <w:pStyle w:val="Geenafstand"/>
        <w:rPr>
          <w:rFonts w:cs="Arial"/>
          <w:szCs w:val="20"/>
        </w:rPr>
      </w:pPr>
      <w:r w:rsidRPr="003F47DE">
        <w:rPr>
          <w:rFonts w:cs="Arial"/>
          <w:szCs w:val="20"/>
        </w:rPr>
        <w:t>In artikel 3</w:t>
      </w:r>
      <w:r w:rsidR="000321E8">
        <w:rPr>
          <w:rFonts w:cs="Arial"/>
          <w:szCs w:val="20"/>
        </w:rPr>
        <w:t>,</w:t>
      </w:r>
      <w:r w:rsidRPr="003F47DE">
        <w:rPr>
          <w:rFonts w:cs="Arial"/>
          <w:szCs w:val="20"/>
        </w:rPr>
        <w:t xml:space="preserve"> derde lid</w:t>
      </w:r>
      <w:r w:rsidR="000321E8">
        <w:rPr>
          <w:rFonts w:cs="Arial"/>
          <w:szCs w:val="20"/>
        </w:rPr>
        <w:t>,</w:t>
      </w:r>
      <w:r w:rsidRPr="003F47DE">
        <w:rPr>
          <w:rFonts w:cs="Arial"/>
          <w:szCs w:val="20"/>
        </w:rPr>
        <w:t xml:space="preserve"> van de Leegstandwet is bepaald dat de termijnen, bedoeld in artikel 3, eerste lid</w:t>
      </w:r>
      <w:r w:rsidR="000321E8">
        <w:rPr>
          <w:rFonts w:cs="Arial"/>
          <w:szCs w:val="20"/>
        </w:rPr>
        <w:t>,</w:t>
      </w:r>
      <w:r w:rsidRPr="003F47DE">
        <w:rPr>
          <w:rFonts w:cs="Arial"/>
          <w:szCs w:val="20"/>
        </w:rPr>
        <w:t xml:space="preserve"> en artikel 8, eerste lid</w:t>
      </w:r>
      <w:r w:rsidR="000321E8">
        <w:rPr>
          <w:rFonts w:cs="Arial"/>
          <w:szCs w:val="20"/>
        </w:rPr>
        <w:t>,</w:t>
      </w:r>
      <w:r w:rsidRPr="003F47DE">
        <w:rPr>
          <w:rFonts w:cs="Arial"/>
          <w:szCs w:val="20"/>
        </w:rPr>
        <w:t xml:space="preserve"> aanvangen op de dag na de datum van inwerkingtreding van de </w:t>
      </w:r>
      <w:r w:rsidR="000321E8">
        <w:rPr>
          <w:rFonts w:cs="Arial"/>
          <w:szCs w:val="20"/>
        </w:rPr>
        <w:t>L</w:t>
      </w:r>
      <w:r w:rsidRPr="003F47DE">
        <w:rPr>
          <w:rFonts w:cs="Arial"/>
          <w:szCs w:val="20"/>
        </w:rPr>
        <w:t>eegstandverordening.</w:t>
      </w:r>
      <w:r w:rsidRPr="003F47DE">
        <w:rPr>
          <w:rFonts w:cs="Arial"/>
          <w:szCs w:val="20"/>
        </w:rPr>
        <w:br/>
        <w:t>De meldingsplicht voor eigenaren gaat derhalve pas in, nadat de termijn genoemd in artikel 3</w:t>
      </w:r>
      <w:r w:rsidR="00A87AA7">
        <w:rPr>
          <w:rFonts w:cs="Arial"/>
          <w:szCs w:val="20"/>
        </w:rPr>
        <w:t>,</w:t>
      </w:r>
      <w:r w:rsidRPr="003F47DE">
        <w:rPr>
          <w:rFonts w:cs="Arial"/>
          <w:szCs w:val="20"/>
        </w:rPr>
        <w:t xml:space="preserve"> eerste lid</w:t>
      </w:r>
      <w:r w:rsidR="00A87AA7">
        <w:rPr>
          <w:rFonts w:cs="Arial"/>
          <w:szCs w:val="20"/>
        </w:rPr>
        <w:t>,</w:t>
      </w:r>
      <w:r w:rsidRPr="003F47DE">
        <w:rPr>
          <w:rFonts w:cs="Arial"/>
          <w:szCs w:val="20"/>
        </w:rPr>
        <w:t xml:space="preserve"> is verstreken, ook al stond een gebouw </w:t>
      </w:r>
      <w:r w:rsidR="00A87AA7">
        <w:rPr>
          <w:rFonts w:cs="Arial"/>
          <w:szCs w:val="20"/>
        </w:rPr>
        <w:t xml:space="preserve">of woning </w:t>
      </w:r>
      <w:r w:rsidRPr="003F47DE">
        <w:rPr>
          <w:rFonts w:cs="Arial"/>
          <w:szCs w:val="20"/>
        </w:rPr>
        <w:t xml:space="preserve">op het moment van inwerkingtreding van de </w:t>
      </w:r>
      <w:r w:rsidR="00A87AA7">
        <w:rPr>
          <w:rFonts w:cs="Arial"/>
          <w:szCs w:val="20"/>
        </w:rPr>
        <w:t>Leegstand</w:t>
      </w:r>
      <w:r w:rsidRPr="003F47DE">
        <w:rPr>
          <w:rFonts w:cs="Arial"/>
          <w:szCs w:val="20"/>
        </w:rPr>
        <w:t xml:space="preserve">verordening leeg. Hiermee wordt voorkomen dat de meldingsplicht feitelijk met terugwerkende kracht wordt ingevoerd. Een voordracht kan niet eerder worden gedaan nadat de leegstand van een gebouw dat of woning die als geschikt voor gebruik is aangewezen langer duurt dan </w:t>
      </w:r>
      <w:r w:rsidR="00A87AA7">
        <w:rPr>
          <w:rFonts w:cs="Arial"/>
          <w:szCs w:val="20"/>
        </w:rPr>
        <w:t>twaalf</w:t>
      </w:r>
      <w:r w:rsidR="00A87AA7" w:rsidRPr="003F47DE">
        <w:rPr>
          <w:rFonts w:cs="Arial"/>
          <w:szCs w:val="20"/>
        </w:rPr>
        <w:t xml:space="preserve"> </w:t>
      </w:r>
      <w:r w:rsidRPr="003F47DE">
        <w:rPr>
          <w:rFonts w:cs="Arial"/>
          <w:szCs w:val="20"/>
        </w:rPr>
        <w:t xml:space="preserve">maanden, na de inwerkingtreding van de </w:t>
      </w:r>
      <w:r w:rsidR="00A87AA7">
        <w:rPr>
          <w:rFonts w:cs="Arial"/>
          <w:szCs w:val="20"/>
        </w:rPr>
        <w:t>Leegstand</w:t>
      </w:r>
      <w:r w:rsidRPr="003F47DE">
        <w:rPr>
          <w:rFonts w:cs="Arial"/>
          <w:szCs w:val="20"/>
        </w:rPr>
        <w:t>verordening.</w:t>
      </w:r>
    </w:p>
    <w:p w14:paraId="209A9628" w14:textId="4B5F1C10" w:rsidR="007F2101" w:rsidRDefault="007F2101">
      <w:pPr>
        <w:spacing w:before="0" w:after="0" w:line="280" w:lineRule="atLeast"/>
        <w:rPr>
          <w:rFonts w:ascii="Arial" w:hAnsi="Arial" w:cs="Arial"/>
          <w:spacing w:val="0"/>
          <w:kern w:val="0"/>
          <w:szCs w:val="20"/>
        </w:rPr>
      </w:pPr>
      <w:r>
        <w:rPr>
          <w:rFonts w:cs="Arial"/>
          <w:szCs w:val="20"/>
        </w:rPr>
        <w:br w:type="page"/>
      </w:r>
    </w:p>
    <w:p w14:paraId="0F79B51B" w14:textId="5E3BFB0D" w:rsidR="00796AD9" w:rsidRPr="00857E0C" w:rsidRDefault="00857E0C" w:rsidP="003F47DE">
      <w:pPr>
        <w:pStyle w:val="Geenafstand"/>
        <w:rPr>
          <w:rFonts w:cs="Arial"/>
          <w:b/>
          <w:bCs/>
          <w:i/>
          <w:iCs/>
          <w:sz w:val="24"/>
        </w:rPr>
      </w:pPr>
      <w:r w:rsidRPr="007574A5">
        <w:rPr>
          <w:rFonts w:cs="Arial"/>
          <w:sz w:val="24"/>
        </w:rPr>
        <w:lastRenderedPageBreak/>
        <w:t>[</w:t>
      </w:r>
      <w:r w:rsidR="00796AD9" w:rsidRPr="00857E0C">
        <w:rPr>
          <w:rFonts w:cs="Arial"/>
          <w:b/>
          <w:bCs/>
          <w:i/>
          <w:iCs/>
          <w:sz w:val="24"/>
        </w:rPr>
        <w:t>Bijlage 1</w:t>
      </w:r>
      <w:r w:rsidR="00A007E5" w:rsidRPr="00857E0C">
        <w:rPr>
          <w:rFonts w:cs="Arial"/>
          <w:b/>
          <w:bCs/>
          <w:i/>
          <w:iCs/>
          <w:sz w:val="24"/>
        </w:rPr>
        <w:t>.</w:t>
      </w:r>
      <w:r w:rsidR="00796AD9" w:rsidRPr="00857E0C">
        <w:rPr>
          <w:rFonts w:cs="Arial"/>
          <w:b/>
          <w:bCs/>
          <w:i/>
          <w:iCs/>
          <w:sz w:val="24"/>
        </w:rPr>
        <w:t xml:space="preserve"> Aanwijzing werkingsgebied</w:t>
      </w:r>
    </w:p>
    <w:p w14:paraId="736CD7C0" w14:textId="77777777" w:rsidR="00EC27D6" w:rsidRPr="00857E0C" w:rsidRDefault="00EC27D6" w:rsidP="003F47DE">
      <w:pPr>
        <w:pStyle w:val="Geenafstand"/>
        <w:rPr>
          <w:rFonts w:cs="Arial"/>
          <w:i/>
          <w:iCs/>
          <w:szCs w:val="20"/>
        </w:rPr>
      </w:pPr>
    </w:p>
    <w:p w14:paraId="61A35CFD" w14:textId="77777777" w:rsidR="00A007E5" w:rsidRPr="00857E0C" w:rsidRDefault="00A007E5" w:rsidP="003F47DE">
      <w:pPr>
        <w:pStyle w:val="Geenafstand"/>
        <w:rPr>
          <w:rFonts w:cs="Arial"/>
          <w:i/>
          <w:iCs/>
          <w:szCs w:val="20"/>
        </w:rPr>
      </w:pPr>
    </w:p>
    <w:p w14:paraId="4B2593B1" w14:textId="3E1B0E72" w:rsidR="00796AD9" w:rsidRPr="003F47DE" w:rsidRDefault="00EC27D6" w:rsidP="003F47DE">
      <w:pPr>
        <w:pStyle w:val="Geenafstand"/>
        <w:rPr>
          <w:rFonts w:cs="Arial"/>
          <w:szCs w:val="20"/>
        </w:rPr>
      </w:pPr>
      <w:r w:rsidRPr="00857E0C">
        <w:rPr>
          <w:rFonts w:cs="Arial"/>
          <w:i/>
          <w:iCs/>
          <w:szCs w:val="20"/>
        </w:rPr>
        <w:t>[</w:t>
      </w:r>
      <w:r w:rsidRPr="00857E0C">
        <w:rPr>
          <w:rFonts w:cs="Arial"/>
          <w:b/>
          <w:bCs/>
          <w:i/>
          <w:iCs/>
          <w:szCs w:val="20"/>
        </w:rPr>
        <w:t>… (b</w:t>
      </w:r>
      <w:r w:rsidR="00796AD9" w:rsidRPr="00857E0C">
        <w:rPr>
          <w:rFonts w:cs="Arial"/>
          <w:b/>
          <w:bCs/>
          <w:i/>
          <w:iCs/>
          <w:szCs w:val="20"/>
        </w:rPr>
        <w:t xml:space="preserve">eschrijving van het aangewezen werkingsgebied van de </w:t>
      </w:r>
      <w:r w:rsidR="00A007E5" w:rsidRPr="00857E0C">
        <w:rPr>
          <w:rFonts w:cs="Arial"/>
          <w:b/>
          <w:bCs/>
          <w:i/>
          <w:iCs/>
          <w:szCs w:val="20"/>
        </w:rPr>
        <w:t>Leegstand</w:t>
      </w:r>
      <w:r w:rsidR="00796AD9" w:rsidRPr="00857E0C">
        <w:rPr>
          <w:rFonts w:cs="Arial"/>
          <w:b/>
          <w:bCs/>
          <w:i/>
          <w:iCs/>
          <w:szCs w:val="20"/>
        </w:rPr>
        <w:t>verordening, zoals bedoeld in artikel 2.</w:t>
      </w:r>
      <w:r w:rsidR="007D7F45" w:rsidRPr="00857E0C">
        <w:rPr>
          <w:rFonts w:cs="Arial"/>
          <w:b/>
          <w:bCs/>
          <w:i/>
          <w:iCs/>
          <w:szCs w:val="20"/>
        </w:rPr>
        <w:t>)</w:t>
      </w:r>
      <w:r w:rsidR="00A007E5" w:rsidRPr="00857E0C">
        <w:rPr>
          <w:rFonts w:cs="Arial"/>
          <w:i/>
          <w:iCs/>
          <w:szCs w:val="20"/>
        </w:rPr>
        <w:t>]</w:t>
      </w:r>
      <w:r w:rsidR="00857E0C">
        <w:rPr>
          <w:rFonts w:cs="Arial"/>
          <w:szCs w:val="20"/>
        </w:rPr>
        <w:t>]</w:t>
      </w:r>
    </w:p>
    <w:p w14:paraId="7B9FC0B1" w14:textId="77777777" w:rsidR="00796AD9" w:rsidRPr="003F47DE" w:rsidRDefault="00796AD9" w:rsidP="003F47DE">
      <w:pPr>
        <w:pStyle w:val="Geenafstand"/>
        <w:rPr>
          <w:rFonts w:cs="Arial"/>
          <w:szCs w:val="20"/>
        </w:rPr>
      </w:pPr>
    </w:p>
    <w:p w14:paraId="73C52758" w14:textId="77777777" w:rsidR="00EC27D6" w:rsidRDefault="00EC27D6" w:rsidP="003F47DE">
      <w:pPr>
        <w:pStyle w:val="Geenafstand"/>
        <w:rPr>
          <w:rFonts w:cs="Arial"/>
          <w:szCs w:val="20"/>
        </w:rPr>
      </w:pPr>
    </w:p>
    <w:p w14:paraId="628FC144" w14:textId="77777777" w:rsidR="00EC27D6" w:rsidRDefault="00EC27D6" w:rsidP="003F47DE">
      <w:pPr>
        <w:pStyle w:val="Geenafstand"/>
        <w:rPr>
          <w:rFonts w:cs="Arial"/>
          <w:szCs w:val="20"/>
        </w:rPr>
      </w:pPr>
    </w:p>
    <w:p w14:paraId="3AB04CDF" w14:textId="5A372D1D" w:rsidR="00796AD9" w:rsidRPr="00EC27D6" w:rsidRDefault="00796AD9" w:rsidP="003F47DE">
      <w:pPr>
        <w:pStyle w:val="Geenafstand"/>
        <w:rPr>
          <w:rFonts w:cs="Arial"/>
          <w:b/>
          <w:bCs/>
          <w:sz w:val="24"/>
        </w:rPr>
      </w:pPr>
      <w:r w:rsidRPr="00EC27D6">
        <w:rPr>
          <w:rFonts w:cs="Arial"/>
          <w:b/>
          <w:bCs/>
          <w:sz w:val="24"/>
        </w:rPr>
        <w:t xml:space="preserve">Bijlage </w:t>
      </w:r>
      <w:r w:rsidR="00B922F2">
        <w:rPr>
          <w:rFonts w:cs="Arial"/>
          <w:b/>
          <w:bCs/>
          <w:sz w:val="24"/>
        </w:rPr>
        <w:t xml:space="preserve">[1 OF </w:t>
      </w:r>
      <w:r w:rsidRPr="00EC27D6">
        <w:rPr>
          <w:rFonts w:cs="Arial"/>
          <w:b/>
          <w:bCs/>
          <w:sz w:val="24"/>
        </w:rPr>
        <w:t>2</w:t>
      </w:r>
      <w:r w:rsidR="00B922F2">
        <w:rPr>
          <w:rFonts w:cs="Arial"/>
          <w:b/>
          <w:bCs/>
          <w:sz w:val="24"/>
        </w:rPr>
        <w:t>]</w:t>
      </w:r>
      <w:r w:rsidR="00A007E5">
        <w:rPr>
          <w:rFonts w:cs="Arial"/>
          <w:b/>
          <w:bCs/>
          <w:sz w:val="24"/>
        </w:rPr>
        <w:t>.</w:t>
      </w:r>
      <w:r w:rsidRPr="00EC27D6">
        <w:rPr>
          <w:rFonts w:cs="Arial"/>
          <w:b/>
          <w:bCs/>
          <w:sz w:val="24"/>
        </w:rPr>
        <w:t xml:space="preserve"> Boetetabel</w:t>
      </w:r>
    </w:p>
    <w:p w14:paraId="1881E98C" w14:textId="4C71431D" w:rsidR="00796AD9" w:rsidRDefault="00796AD9" w:rsidP="003F47DE">
      <w:pPr>
        <w:pStyle w:val="Geenafstand"/>
        <w:rPr>
          <w:rFonts w:cs="Arial"/>
          <w:szCs w:val="20"/>
        </w:rPr>
      </w:pPr>
    </w:p>
    <w:p w14:paraId="302895E3" w14:textId="77777777" w:rsidR="00A007E5" w:rsidRPr="003F47DE" w:rsidRDefault="00A007E5" w:rsidP="003F47DE">
      <w:pPr>
        <w:pStyle w:val="Geenafstand"/>
        <w:rPr>
          <w:rFonts w:cs="Arial"/>
          <w:szCs w:val="20"/>
        </w:rPr>
      </w:pPr>
    </w:p>
    <w:p w14:paraId="52A34761" w14:textId="2C6D1810" w:rsidR="00796AD9" w:rsidRPr="003F47DE" w:rsidRDefault="00A007E5" w:rsidP="003F47DE">
      <w:pPr>
        <w:pStyle w:val="Geenafstand"/>
        <w:rPr>
          <w:rFonts w:cs="Arial"/>
          <w:i/>
          <w:szCs w:val="20"/>
        </w:rPr>
      </w:pPr>
      <w:r w:rsidRPr="007F2101">
        <w:rPr>
          <w:rFonts w:cs="Arial"/>
          <w:i/>
          <w:iCs/>
          <w:szCs w:val="20"/>
        </w:rPr>
        <w:t>Variant</w:t>
      </w:r>
      <w:r w:rsidR="00796AD9" w:rsidRPr="003F47DE">
        <w:rPr>
          <w:rFonts w:cs="Arial"/>
          <w:i/>
          <w:szCs w:val="20"/>
        </w:rPr>
        <w:t xml:space="preserve"> 1 </w:t>
      </w:r>
    </w:p>
    <w:p w14:paraId="5CF62D7A" w14:textId="77777777" w:rsidR="00796AD9" w:rsidRPr="003F47DE" w:rsidRDefault="00796AD9" w:rsidP="003F47DE">
      <w:pPr>
        <w:pStyle w:val="Geenafstand"/>
        <w:rPr>
          <w:rFonts w:cs="Arial"/>
          <w:szCs w:val="20"/>
        </w:rPr>
      </w:pPr>
    </w:p>
    <w:tbl>
      <w:tblPr>
        <w:tblW w:w="928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46"/>
        <w:gridCol w:w="1459"/>
        <w:gridCol w:w="1834"/>
        <w:gridCol w:w="1849"/>
      </w:tblGrid>
      <w:tr w:rsidR="00796AD9" w:rsidRPr="003F47DE" w14:paraId="5058172A" w14:textId="77777777" w:rsidTr="00EA574B">
        <w:trPr>
          <w:tblCellSpacing w:w="15" w:type="dxa"/>
        </w:trPr>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6B3B87F8" w14:textId="77777777" w:rsidR="00796AD9" w:rsidRPr="003F47DE" w:rsidRDefault="00796AD9" w:rsidP="003F47DE">
            <w:pPr>
              <w:pStyle w:val="Geenafstand"/>
              <w:rPr>
                <w:rFonts w:cs="Arial"/>
                <w:szCs w:val="20"/>
              </w:rPr>
            </w:pPr>
            <w:r w:rsidRPr="003F47DE">
              <w:rPr>
                <w:rFonts w:cs="Arial"/>
                <w:szCs w:val="20"/>
              </w:rPr>
              <w:t>Overtreding</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65DC2F73" w14:textId="77777777" w:rsidR="00796AD9" w:rsidRPr="003F47DE" w:rsidRDefault="00796AD9" w:rsidP="003F47DE">
            <w:pPr>
              <w:pStyle w:val="Geenafstand"/>
              <w:rPr>
                <w:rFonts w:cs="Arial"/>
                <w:szCs w:val="20"/>
              </w:rPr>
            </w:pPr>
            <w:bookmarkStart w:id="8" w:name="id1-3-2-6-4-1-5-1-2-1"/>
            <w:bookmarkEnd w:id="8"/>
            <w:r w:rsidRPr="003F47DE">
              <w:rPr>
                <w:rFonts w:cs="Arial"/>
                <w:szCs w:val="20"/>
              </w:rPr>
              <w:t>Overschrijding</w:t>
            </w:r>
          </w:p>
          <w:p w14:paraId="4B154071" w14:textId="77777777" w:rsidR="00796AD9" w:rsidRPr="003F47DE" w:rsidRDefault="00796AD9" w:rsidP="003F47DE">
            <w:pPr>
              <w:pStyle w:val="Geenafstand"/>
              <w:rPr>
                <w:rFonts w:cs="Arial"/>
                <w:szCs w:val="20"/>
              </w:rPr>
            </w:pPr>
            <w:bookmarkStart w:id="9" w:name="id1-3-2-6-4-1-5-1-2-2"/>
            <w:bookmarkEnd w:id="9"/>
            <w:r w:rsidRPr="003F47DE">
              <w:rPr>
                <w:rFonts w:cs="Arial"/>
                <w:szCs w:val="20"/>
              </w:rPr>
              <w:t>termijn</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09561DF3" w14:textId="77777777" w:rsidR="00796AD9" w:rsidRPr="003F47DE" w:rsidRDefault="00796AD9" w:rsidP="003F47DE">
            <w:pPr>
              <w:pStyle w:val="Geenafstand"/>
              <w:rPr>
                <w:rFonts w:cs="Arial"/>
                <w:szCs w:val="20"/>
              </w:rPr>
            </w:pPr>
            <w:bookmarkStart w:id="10" w:name="id1-3-2-6-4-1-5-1-3-1"/>
            <w:bookmarkEnd w:id="10"/>
            <w:r w:rsidRPr="003F47DE">
              <w:rPr>
                <w:rFonts w:cs="Arial"/>
                <w:szCs w:val="20"/>
              </w:rPr>
              <w:t>te melden oppervlakte &lt; 250 m2</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47C7A029" w14:textId="77777777" w:rsidR="00796AD9" w:rsidRPr="003F47DE" w:rsidRDefault="00796AD9" w:rsidP="003F47DE">
            <w:pPr>
              <w:pStyle w:val="Geenafstand"/>
              <w:rPr>
                <w:rFonts w:cs="Arial"/>
                <w:szCs w:val="20"/>
              </w:rPr>
            </w:pPr>
            <w:bookmarkStart w:id="11" w:name="id1-3-2-6-4-1-5-1-4-1"/>
            <w:bookmarkEnd w:id="11"/>
            <w:r w:rsidRPr="003F47DE">
              <w:rPr>
                <w:rFonts w:cs="Arial"/>
                <w:szCs w:val="20"/>
              </w:rPr>
              <w:t>te melden oppervlakte &gt; 250 m2</w:t>
            </w:r>
          </w:p>
        </w:tc>
      </w:tr>
      <w:tr w:rsidR="00796AD9" w:rsidRPr="003F47DE" w14:paraId="58AD0EB2" w14:textId="77777777" w:rsidTr="00EA574B">
        <w:trPr>
          <w:tblCellSpacing w:w="15" w:type="dxa"/>
        </w:trPr>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5E7D9107" w14:textId="53333C56" w:rsidR="00796AD9" w:rsidRPr="003F47DE" w:rsidRDefault="00796AD9" w:rsidP="003F47DE">
            <w:pPr>
              <w:pStyle w:val="Geenafstand"/>
              <w:rPr>
                <w:rFonts w:cs="Arial"/>
                <w:szCs w:val="20"/>
              </w:rPr>
            </w:pPr>
            <w:bookmarkStart w:id="12" w:name="id1-3-2-6-4-1-5-2-1-1"/>
            <w:bookmarkEnd w:id="12"/>
            <w:r w:rsidRPr="003F47DE">
              <w:rPr>
                <w:rFonts w:cs="Arial"/>
                <w:szCs w:val="20"/>
              </w:rPr>
              <w:t>Artikel 3, eerste lid</w:t>
            </w:r>
            <w:r w:rsidR="00A007E5">
              <w:rPr>
                <w:rFonts w:cs="Arial"/>
                <w:szCs w:val="20"/>
              </w:rPr>
              <w:t>,</w:t>
            </w:r>
            <w:r w:rsidRPr="003F47DE">
              <w:rPr>
                <w:rFonts w:cs="Arial"/>
                <w:szCs w:val="20"/>
              </w:rPr>
              <w:t xml:space="preserve"> en artikel 7, derde lid van de Leegstandwet</w:t>
            </w:r>
          </w:p>
          <w:p w14:paraId="1231B388" w14:textId="77777777" w:rsidR="00796AD9" w:rsidRPr="003F47DE" w:rsidRDefault="00796AD9" w:rsidP="003F47DE">
            <w:pPr>
              <w:pStyle w:val="Geenafstand"/>
              <w:rPr>
                <w:rFonts w:cs="Arial"/>
                <w:szCs w:val="20"/>
              </w:rPr>
            </w:pPr>
            <w:bookmarkStart w:id="13" w:name="id1-3-2-6-4-1-5-2-1-2"/>
            <w:bookmarkEnd w:id="13"/>
          </w:p>
          <w:p w14:paraId="64AE11E9" w14:textId="52EE4134" w:rsidR="00796AD9" w:rsidRPr="003F47DE" w:rsidRDefault="00796AD9" w:rsidP="003F47DE">
            <w:pPr>
              <w:pStyle w:val="Geenafstand"/>
              <w:rPr>
                <w:rFonts w:cs="Arial"/>
                <w:szCs w:val="20"/>
              </w:rPr>
            </w:pPr>
            <w:bookmarkStart w:id="14" w:name="id1-3-2-6-4-1-5-2-1-3"/>
            <w:bookmarkEnd w:id="14"/>
            <w:r w:rsidRPr="003F47DE">
              <w:rPr>
                <w:rFonts w:cs="Arial"/>
                <w:szCs w:val="20"/>
              </w:rPr>
              <w:t>Het niet melden van de leegstand van een gebouw</w:t>
            </w:r>
            <w:r w:rsidR="00A007E5">
              <w:rPr>
                <w:rFonts w:cs="Arial"/>
                <w:szCs w:val="20"/>
              </w:rPr>
              <w:t xml:space="preserve"> (</w:t>
            </w:r>
            <w:r w:rsidRPr="003F47DE">
              <w:rPr>
                <w:rFonts w:cs="Arial"/>
                <w:szCs w:val="20"/>
              </w:rPr>
              <w:t>niet woning</w:t>
            </w:r>
            <w:r w:rsidR="00A007E5">
              <w:rPr>
                <w:rFonts w:cs="Arial"/>
                <w:szCs w:val="20"/>
              </w:rPr>
              <w:t>)</w:t>
            </w:r>
            <w:r w:rsidRPr="003F47DE">
              <w:rPr>
                <w:rFonts w:cs="Arial"/>
                <w:szCs w:val="20"/>
              </w:rPr>
              <w:t xml:space="preserve"> dat langer leeg staat dan zes maanden</w:t>
            </w:r>
            <w:bookmarkStart w:id="15" w:name="id1-3-2-6-4-1-5-2-1-4"/>
            <w:bookmarkEnd w:id="15"/>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04F21381" w14:textId="77777777" w:rsidR="00796AD9" w:rsidRPr="003F47DE" w:rsidRDefault="00796AD9" w:rsidP="003F47DE">
            <w:pPr>
              <w:pStyle w:val="Geenafstand"/>
              <w:rPr>
                <w:rFonts w:cs="Arial"/>
                <w:szCs w:val="20"/>
              </w:rPr>
            </w:pPr>
            <w:bookmarkStart w:id="16" w:name="id1-3-2-6-4-1-5-2-2-1"/>
            <w:bookmarkEnd w:id="16"/>
            <w:r w:rsidRPr="003F47DE">
              <w:rPr>
                <w:rFonts w:cs="Arial"/>
                <w:szCs w:val="20"/>
              </w:rPr>
              <w:t>   </w:t>
            </w:r>
          </w:p>
          <w:p w14:paraId="55E2F901" w14:textId="77777777" w:rsidR="00796AD9" w:rsidRPr="003F47DE" w:rsidRDefault="00796AD9" w:rsidP="003F47DE">
            <w:pPr>
              <w:pStyle w:val="Geenafstand"/>
              <w:rPr>
                <w:rFonts w:cs="Arial"/>
                <w:szCs w:val="20"/>
              </w:rPr>
            </w:pPr>
            <w:bookmarkStart w:id="17" w:name="id1-3-2-6-4-1-5-2-2-2"/>
            <w:bookmarkEnd w:id="17"/>
            <w:r w:rsidRPr="003F47DE">
              <w:rPr>
                <w:rFonts w:cs="Arial"/>
                <w:szCs w:val="20"/>
              </w:rPr>
              <w:t>één maand</w:t>
            </w:r>
          </w:p>
          <w:p w14:paraId="7F777D97" w14:textId="77777777" w:rsidR="00796AD9" w:rsidRPr="003F47DE" w:rsidRDefault="00796AD9" w:rsidP="003F47DE">
            <w:pPr>
              <w:pStyle w:val="Geenafstand"/>
              <w:rPr>
                <w:rFonts w:cs="Arial"/>
                <w:szCs w:val="20"/>
              </w:rPr>
            </w:pPr>
            <w:bookmarkStart w:id="18" w:name="id1-3-2-6-4-1-5-2-2-3"/>
            <w:bookmarkEnd w:id="18"/>
            <w:r w:rsidRPr="003F47DE">
              <w:rPr>
                <w:rFonts w:cs="Arial"/>
                <w:szCs w:val="20"/>
              </w:rPr>
              <w:t>drie maanden</w:t>
            </w:r>
          </w:p>
          <w:p w14:paraId="261A0F14" w14:textId="77777777" w:rsidR="00796AD9" w:rsidRPr="003F47DE" w:rsidRDefault="00796AD9" w:rsidP="003F47DE">
            <w:pPr>
              <w:pStyle w:val="Geenafstand"/>
              <w:rPr>
                <w:rFonts w:cs="Arial"/>
                <w:szCs w:val="20"/>
              </w:rPr>
            </w:pPr>
            <w:bookmarkStart w:id="19" w:name="id1-3-2-6-4-1-5-2-2-4"/>
            <w:bookmarkEnd w:id="19"/>
            <w:r w:rsidRPr="003F47DE">
              <w:rPr>
                <w:rFonts w:cs="Arial"/>
                <w:szCs w:val="20"/>
              </w:rPr>
              <w:t>zes maanden</w:t>
            </w:r>
          </w:p>
          <w:p w14:paraId="50C14A9B" w14:textId="77777777" w:rsidR="00796AD9" w:rsidRPr="003F47DE" w:rsidRDefault="00796AD9" w:rsidP="003F47DE">
            <w:pPr>
              <w:pStyle w:val="Geenafstand"/>
              <w:rPr>
                <w:rFonts w:cs="Arial"/>
                <w:szCs w:val="20"/>
              </w:rPr>
            </w:pPr>
            <w:bookmarkStart w:id="20" w:name="id1-3-2-6-4-1-5-2-2-5"/>
            <w:bookmarkEnd w:id="20"/>
            <w:r w:rsidRPr="003F47DE">
              <w:rPr>
                <w:rFonts w:cs="Arial"/>
                <w:szCs w:val="20"/>
              </w:rPr>
              <w:t> </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2257FC12" w14:textId="77777777" w:rsidR="00796AD9" w:rsidRPr="003F47DE" w:rsidRDefault="00796AD9" w:rsidP="003F47DE">
            <w:pPr>
              <w:pStyle w:val="Geenafstand"/>
              <w:rPr>
                <w:rFonts w:cs="Arial"/>
                <w:szCs w:val="20"/>
              </w:rPr>
            </w:pPr>
            <w:bookmarkStart w:id="21" w:name="id1-3-2-6-4-1-5-2-3-1"/>
            <w:bookmarkEnd w:id="21"/>
            <w:r w:rsidRPr="003F47DE">
              <w:rPr>
                <w:rFonts w:cs="Arial"/>
                <w:szCs w:val="20"/>
              </w:rPr>
              <w:t>   </w:t>
            </w:r>
          </w:p>
          <w:p w14:paraId="246DF743" w14:textId="77777777" w:rsidR="00796AD9" w:rsidRPr="003F47DE" w:rsidRDefault="00796AD9" w:rsidP="003F47DE">
            <w:pPr>
              <w:pStyle w:val="Geenafstand"/>
              <w:rPr>
                <w:rFonts w:cs="Arial"/>
                <w:szCs w:val="20"/>
              </w:rPr>
            </w:pPr>
            <w:bookmarkStart w:id="22" w:name="id1-3-2-6-4-1-5-2-3-2"/>
            <w:bookmarkEnd w:id="22"/>
          </w:p>
          <w:p w14:paraId="29B38C13" w14:textId="77777777" w:rsidR="00796AD9" w:rsidRPr="003F47DE" w:rsidRDefault="00796AD9" w:rsidP="003F47DE">
            <w:pPr>
              <w:pStyle w:val="Geenafstand"/>
              <w:rPr>
                <w:rFonts w:cs="Arial"/>
                <w:szCs w:val="20"/>
              </w:rPr>
            </w:pPr>
            <w:r w:rsidRPr="003F47DE">
              <w:rPr>
                <w:rFonts w:cs="Arial"/>
                <w:szCs w:val="20"/>
              </w:rPr>
              <w:t>€ 565</w:t>
            </w:r>
          </w:p>
          <w:p w14:paraId="68117A5C" w14:textId="77777777" w:rsidR="00796AD9" w:rsidRPr="003F47DE" w:rsidRDefault="00796AD9" w:rsidP="003F47DE">
            <w:pPr>
              <w:pStyle w:val="Geenafstand"/>
              <w:rPr>
                <w:rFonts w:cs="Arial"/>
                <w:szCs w:val="20"/>
              </w:rPr>
            </w:pPr>
            <w:bookmarkStart w:id="23" w:name="id1-3-2-6-4-1-5-2-3-3"/>
            <w:bookmarkEnd w:id="23"/>
          </w:p>
          <w:p w14:paraId="019003E0" w14:textId="77777777" w:rsidR="00796AD9" w:rsidRPr="003F47DE" w:rsidRDefault="00796AD9" w:rsidP="003F47DE">
            <w:pPr>
              <w:pStyle w:val="Geenafstand"/>
              <w:rPr>
                <w:rFonts w:cs="Arial"/>
                <w:szCs w:val="20"/>
              </w:rPr>
            </w:pPr>
            <w:r w:rsidRPr="003F47DE">
              <w:rPr>
                <w:rFonts w:cs="Arial"/>
                <w:szCs w:val="20"/>
              </w:rPr>
              <w:t>€ 2.300</w:t>
            </w:r>
          </w:p>
          <w:p w14:paraId="0CF163CC" w14:textId="77777777" w:rsidR="00796AD9" w:rsidRPr="003F47DE" w:rsidRDefault="00796AD9" w:rsidP="003F47DE">
            <w:pPr>
              <w:pStyle w:val="Geenafstand"/>
              <w:rPr>
                <w:rFonts w:cs="Arial"/>
                <w:szCs w:val="20"/>
              </w:rPr>
            </w:pPr>
            <w:bookmarkStart w:id="24" w:name="id1-3-2-6-4-1-5-2-3-4"/>
            <w:bookmarkEnd w:id="24"/>
          </w:p>
          <w:p w14:paraId="238E3E29" w14:textId="77777777" w:rsidR="00796AD9" w:rsidRPr="003F47DE" w:rsidRDefault="00796AD9" w:rsidP="003F47DE">
            <w:pPr>
              <w:pStyle w:val="Geenafstand"/>
              <w:rPr>
                <w:rFonts w:cs="Arial"/>
                <w:szCs w:val="20"/>
              </w:rPr>
            </w:pPr>
            <w:r w:rsidRPr="003F47DE">
              <w:rPr>
                <w:rFonts w:cs="Arial"/>
                <w:szCs w:val="20"/>
              </w:rPr>
              <w:t>€ 4.350</w:t>
            </w:r>
          </w:p>
          <w:p w14:paraId="22F380F4" w14:textId="77777777" w:rsidR="00796AD9" w:rsidRPr="003F47DE" w:rsidRDefault="00796AD9" w:rsidP="003F47DE">
            <w:pPr>
              <w:pStyle w:val="Geenafstand"/>
              <w:rPr>
                <w:rFonts w:cs="Arial"/>
                <w:szCs w:val="20"/>
              </w:rPr>
            </w:pPr>
            <w:bookmarkStart w:id="25" w:name="id1-3-2-6-4-1-5-2-3-5"/>
            <w:bookmarkEnd w:id="25"/>
            <w:r w:rsidRPr="003F47DE">
              <w:rPr>
                <w:rFonts w:cs="Arial"/>
                <w:szCs w:val="20"/>
              </w:rPr>
              <w:t> </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hideMark/>
          </w:tcPr>
          <w:p w14:paraId="72A6C87F" w14:textId="77777777" w:rsidR="00796AD9" w:rsidRPr="003F47DE" w:rsidRDefault="00796AD9" w:rsidP="003F47DE">
            <w:pPr>
              <w:pStyle w:val="Geenafstand"/>
              <w:rPr>
                <w:rFonts w:cs="Arial"/>
                <w:szCs w:val="20"/>
              </w:rPr>
            </w:pPr>
            <w:bookmarkStart w:id="26" w:name="id1-3-2-6-4-1-5-2-4-1"/>
            <w:bookmarkEnd w:id="26"/>
            <w:r w:rsidRPr="003F47DE">
              <w:rPr>
                <w:rFonts w:cs="Arial"/>
                <w:szCs w:val="20"/>
              </w:rPr>
              <w:t>   </w:t>
            </w:r>
          </w:p>
          <w:p w14:paraId="0366AD02" w14:textId="77777777" w:rsidR="00796AD9" w:rsidRPr="003F47DE" w:rsidRDefault="00796AD9" w:rsidP="003F47DE">
            <w:pPr>
              <w:pStyle w:val="Geenafstand"/>
              <w:rPr>
                <w:rFonts w:cs="Arial"/>
                <w:szCs w:val="20"/>
              </w:rPr>
            </w:pPr>
            <w:bookmarkStart w:id="27" w:name="id1-3-2-6-4-1-5-2-4-2"/>
            <w:bookmarkEnd w:id="27"/>
          </w:p>
          <w:p w14:paraId="1507E126" w14:textId="77777777" w:rsidR="00796AD9" w:rsidRPr="003F47DE" w:rsidRDefault="00796AD9" w:rsidP="003F47DE">
            <w:pPr>
              <w:pStyle w:val="Geenafstand"/>
              <w:rPr>
                <w:rFonts w:cs="Arial"/>
                <w:szCs w:val="20"/>
              </w:rPr>
            </w:pPr>
            <w:r w:rsidRPr="003F47DE">
              <w:rPr>
                <w:rFonts w:cs="Arial"/>
                <w:szCs w:val="20"/>
              </w:rPr>
              <w:t>€ 1.150</w:t>
            </w:r>
          </w:p>
          <w:p w14:paraId="6A5523DA" w14:textId="77777777" w:rsidR="00796AD9" w:rsidRPr="003F47DE" w:rsidRDefault="00796AD9" w:rsidP="003F47DE">
            <w:pPr>
              <w:pStyle w:val="Geenafstand"/>
              <w:rPr>
                <w:rFonts w:cs="Arial"/>
                <w:szCs w:val="20"/>
              </w:rPr>
            </w:pPr>
            <w:bookmarkStart w:id="28" w:name="id1-3-2-6-4-1-5-2-4-3"/>
            <w:bookmarkEnd w:id="28"/>
          </w:p>
          <w:p w14:paraId="5F4D531C" w14:textId="77777777" w:rsidR="00796AD9" w:rsidRPr="003F47DE" w:rsidRDefault="00796AD9" w:rsidP="003F47DE">
            <w:pPr>
              <w:pStyle w:val="Geenafstand"/>
              <w:rPr>
                <w:rFonts w:cs="Arial"/>
                <w:szCs w:val="20"/>
              </w:rPr>
            </w:pPr>
            <w:r w:rsidRPr="003F47DE">
              <w:rPr>
                <w:rFonts w:cs="Arial"/>
                <w:szCs w:val="20"/>
              </w:rPr>
              <w:t>€ 4.600</w:t>
            </w:r>
          </w:p>
          <w:p w14:paraId="347A4F1C" w14:textId="77777777" w:rsidR="00796AD9" w:rsidRPr="003F47DE" w:rsidRDefault="00796AD9" w:rsidP="003F47DE">
            <w:pPr>
              <w:pStyle w:val="Geenafstand"/>
              <w:rPr>
                <w:rFonts w:cs="Arial"/>
                <w:szCs w:val="20"/>
              </w:rPr>
            </w:pPr>
            <w:bookmarkStart w:id="29" w:name="id1-3-2-6-4-1-5-2-4-4"/>
            <w:bookmarkEnd w:id="29"/>
          </w:p>
          <w:p w14:paraId="5339BB43" w14:textId="77777777" w:rsidR="00796AD9" w:rsidRPr="003F47DE" w:rsidRDefault="00796AD9" w:rsidP="003F47DE">
            <w:pPr>
              <w:pStyle w:val="Geenafstand"/>
              <w:rPr>
                <w:rFonts w:cs="Arial"/>
                <w:szCs w:val="20"/>
              </w:rPr>
            </w:pPr>
            <w:r w:rsidRPr="003F47DE">
              <w:rPr>
                <w:rFonts w:cs="Arial"/>
                <w:szCs w:val="20"/>
              </w:rPr>
              <w:t>€ 8.700</w:t>
            </w:r>
          </w:p>
          <w:p w14:paraId="68D1EE3A" w14:textId="77777777" w:rsidR="00796AD9" w:rsidRPr="003F47DE" w:rsidRDefault="00796AD9" w:rsidP="003F47DE">
            <w:pPr>
              <w:pStyle w:val="Geenafstand"/>
              <w:rPr>
                <w:rFonts w:cs="Arial"/>
                <w:szCs w:val="20"/>
              </w:rPr>
            </w:pPr>
            <w:bookmarkStart w:id="30" w:name="id1-3-2-6-4-1-5-2-4-5"/>
            <w:bookmarkEnd w:id="30"/>
            <w:r w:rsidRPr="003F47DE">
              <w:rPr>
                <w:rFonts w:cs="Arial"/>
                <w:szCs w:val="20"/>
              </w:rPr>
              <w:t> </w:t>
            </w:r>
          </w:p>
        </w:tc>
      </w:tr>
      <w:tr w:rsidR="00796AD9" w:rsidRPr="003F47DE" w14:paraId="59B945E0" w14:textId="77777777" w:rsidTr="00EA574B">
        <w:trPr>
          <w:tblCellSpacing w:w="15" w:type="dxa"/>
        </w:trPr>
        <w:tc>
          <w:tcPr>
            <w:tcW w:w="0" w:type="auto"/>
            <w:tcBorders>
              <w:top w:val="nil"/>
              <w:left w:val="nil"/>
              <w:bottom w:val="single" w:sz="6" w:space="0" w:color="D3D3D3"/>
              <w:right w:val="nil"/>
            </w:tcBorders>
            <w:shd w:val="clear" w:color="auto" w:fill="FFFFFF"/>
            <w:tcMar>
              <w:top w:w="0" w:type="dxa"/>
              <w:left w:w="75" w:type="dxa"/>
              <w:bottom w:w="75" w:type="dxa"/>
              <w:right w:w="75" w:type="dxa"/>
            </w:tcMar>
          </w:tcPr>
          <w:p w14:paraId="0219A486" w14:textId="77777777" w:rsidR="00796AD9" w:rsidRPr="003F47DE" w:rsidRDefault="00796AD9" w:rsidP="003F47DE">
            <w:pPr>
              <w:pStyle w:val="Geenafstand"/>
              <w:rPr>
                <w:rFonts w:cs="Arial"/>
                <w:szCs w:val="20"/>
              </w:rPr>
            </w:pPr>
            <w:r w:rsidRPr="003F47DE">
              <w:rPr>
                <w:rFonts w:cs="Arial"/>
                <w:szCs w:val="20"/>
              </w:rPr>
              <w:t>Het niet melden van een woning die langer leeg staat dan zes maanden</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tcPr>
          <w:p w14:paraId="2CC964B3" w14:textId="77777777" w:rsidR="00796AD9" w:rsidRPr="003F47DE" w:rsidRDefault="00796AD9" w:rsidP="003F47DE">
            <w:pPr>
              <w:pStyle w:val="Geenafstand"/>
              <w:rPr>
                <w:rFonts w:cs="Arial"/>
                <w:szCs w:val="20"/>
              </w:rPr>
            </w:pPr>
            <w:r w:rsidRPr="003F47DE">
              <w:rPr>
                <w:rFonts w:cs="Arial"/>
                <w:szCs w:val="20"/>
              </w:rPr>
              <w:t>één maand</w:t>
            </w:r>
          </w:p>
          <w:p w14:paraId="4528ED76" w14:textId="77777777" w:rsidR="00796AD9" w:rsidRPr="003F47DE" w:rsidRDefault="00796AD9" w:rsidP="003F47DE">
            <w:pPr>
              <w:pStyle w:val="Geenafstand"/>
              <w:rPr>
                <w:rFonts w:cs="Arial"/>
                <w:szCs w:val="20"/>
              </w:rPr>
            </w:pPr>
            <w:r w:rsidRPr="003F47DE">
              <w:rPr>
                <w:rFonts w:cs="Arial"/>
                <w:szCs w:val="20"/>
              </w:rPr>
              <w:t>drie maanden</w:t>
            </w:r>
          </w:p>
          <w:p w14:paraId="4E2AAED1" w14:textId="77777777" w:rsidR="00796AD9" w:rsidRPr="003F47DE" w:rsidRDefault="00796AD9" w:rsidP="003F47DE">
            <w:pPr>
              <w:pStyle w:val="Geenafstand"/>
              <w:rPr>
                <w:rFonts w:cs="Arial"/>
                <w:szCs w:val="20"/>
              </w:rPr>
            </w:pPr>
            <w:r w:rsidRPr="003F47DE">
              <w:rPr>
                <w:rFonts w:cs="Arial"/>
                <w:szCs w:val="20"/>
              </w:rPr>
              <w:t>zes maanden</w:t>
            </w: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tcPr>
          <w:p w14:paraId="568177CB" w14:textId="77777777" w:rsidR="00796AD9" w:rsidRPr="003F47DE" w:rsidRDefault="00796AD9" w:rsidP="003F47DE">
            <w:pPr>
              <w:pStyle w:val="Geenafstand"/>
              <w:rPr>
                <w:rFonts w:cs="Arial"/>
                <w:color w:val="A6A6A6" w:themeColor="background1" w:themeShade="A6"/>
                <w:szCs w:val="20"/>
              </w:rPr>
            </w:pPr>
            <w:r w:rsidRPr="003F47DE">
              <w:rPr>
                <w:rFonts w:cs="Arial"/>
                <w:szCs w:val="20"/>
              </w:rPr>
              <w:t>€ 565</w:t>
            </w:r>
          </w:p>
          <w:p w14:paraId="3FDD87DA" w14:textId="77777777" w:rsidR="00796AD9" w:rsidRPr="003F47DE" w:rsidRDefault="00796AD9" w:rsidP="003F47DE">
            <w:pPr>
              <w:pStyle w:val="Geenafstand"/>
              <w:rPr>
                <w:rFonts w:cs="Arial"/>
                <w:szCs w:val="20"/>
              </w:rPr>
            </w:pPr>
          </w:p>
          <w:p w14:paraId="30B19F9F" w14:textId="77777777" w:rsidR="00796AD9" w:rsidRPr="003F47DE" w:rsidRDefault="00796AD9" w:rsidP="003F47DE">
            <w:pPr>
              <w:pStyle w:val="Geenafstand"/>
              <w:rPr>
                <w:rFonts w:cs="Arial"/>
                <w:szCs w:val="20"/>
              </w:rPr>
            </w:pPr>
            <w:r w:rsidRPr="003F47DE">
              <w:rPr>
                <w:rFonts w:cs="Arial"/>
                <w:szCs w:val="20"/>
              </w:rPr>
              <w:t>€ 2.300</w:t>
            </w:r>
          </w:p>
          <w:p w14:paraId="2945600B" w14:textId="77777777" w:rsidR="00796AD9" w:rsidRPr="003F47DE" w:rsidRDefault="00796AD9" w:rsidP="003F47DE">
            <w:pPr>
              <w:pStyle w:val="Geenafstand"/>
              <w:rPr>
                <w:rFonts w:cs="Arial"/>
                <w:szCs w:val="20"/>
              </w:rPr>
            </w:pPr>
          </w:p>
          <w:p w14:paraId="65825232" w14:textId="77777777" w:rsidR="00796AD9" w:rsidRPr="003F47DE" w:rsidRDefault="00796AD9" w:rsidP="003F47DE">
            <w:pPr>
              <w:pStyle w:val="Geenafstand"/>
              <w:rPr>
                <w:rFonts w:cs="Arial"/>
                <w:szCs w:val="20"/>
              </w:rPr>
            </w:pPr>
            <w:r w:rsidRPr="003F47DE">
              <w:rPr>
                <w:rFonts w:cs="Arial"/>
                <w:szCs w:val="20"/>
              </w:rPr>
              <w:t>€ 4.350</w:t>
            </w:r>
          </w:p>
          <w:p w14:paraId="53983DF3" w14:textId="77777777" w:rsidR="00796AD9" w:rsidRPr="003F47DE" w:rsidRDefault="00796AD9" w:rsidP="003F47DE">
            <w:pPr>
              <w:pStyle w:val="Geenafstand"/>
              <w:rPr>
                <w:rFonts w:cs="Arial"/>
                <w:szCs w:val="20"/>
              </w:rPr>
            </w:pPr>
          </w:p>
        </w:tc>
        <w:tc>
          <w:tcPr>
            <w:tcW w:w="0" w:type="auto"/>
            <w:tcBorders>
              <w:top w:val="nil"/>
              <w:left w:val="nil"/>
              <w:bottom w:val="single" w:sz="6" w:space="0" w:color="D3D3D3"/>
              <w:right w:val="nil"/>
            </w:tcBorders>
            <w:shd w:val="clear" w:color="auto" w:fill="FFFFFF"/>
            <w:tcMar>
              <w:top w:w="0" w:type="dxa"/>
              <w:left w:w="75" w:type="dxa"/>
              <w:bottom w:w="75" w:type="dxa"/>
              <w:right w:w="75" w:type="dxa"/>
            </w:tcMar>
          </w:tcPr>
          <w:p w14:paraId="128D81CD" w14:textId="77777777" w:rsidR="00796AD9" w:rsidRPr="003F47DE" w:rsidRDefault="00796AD9" w:rsidP="003F47DE">
            <w:pPr>
              <w:pStyle w:val="Geenafstand"/>
              <w:rPr>
                <w:rFonts w:cs="Arial"/>
                <w:szCs w:val="20"/>
              </w:rPr>
            </w:pPr>
          </w:p>
        </w:tc>
      </w:tr>
    </w:tbl>
    <w:p w14:paraId="557C48E5" w14:textId="77777777" w:rsidR="007F2101" w:rsidRDefault="007F2101" w:rsidP="003F47DE">
      <w:pPr>
        <w:pStyle w:val="Geenafstand"/>
        <w:rPr>
          <w:rFonts w:cs="Arial"/>
          <w:i/>
          <w:szCs w:val="20"/>
        </w:rPr>
      </w:pPr>
      <w:bookmarkStart w:id="31" w:name="id1-3-2-6-4-1-5-3-1-1"/>
      <w:bookmarkEnd w:id="31"/>
    </w:p>
    <w:p w14:paraId="54D9A808" w14:textId="558B20F5" w:rsidR="00796AD9" w:rsidRPr="003F47DE" w:rsidRDefault="00796AD9" w:rsidP="003F47DE">
      <w:pPr>
        <w:pStyle w:val="Geenafstand"/>
        <w:rPr>
          <w:rFonts w:cs="Arial"/>
          <w:i/>
          <w:szCs w:val="20"/>
        </w:rPr>
      </w:pPr>
      <w:r w:rsidRPr="003F47DE">
        <w:rPr>
          <w:rFonts w:cs="Arial"/>
          <w:i/>
          <w:szCs w:val="20"/>
        </w:rPr>
        <w:t>V</w:t>
      </w:r>
      <w:r w:rsidR="00A007E5">
        <w:rPr>
          <w:rFonts w:cs="Arial"/>
          <w:i/>
          <w:szCs w:val="20"/>
        </w:rPr>
        <w:t>ariant</w:t>
      </w:r>
      <w:r w:rsidRPr="003F47DE">
        <w:rPr>
          <w:rFonts w:cs="Arial"/>
          <w:i/>
          <w:szCs w:val="20"/>
        </w:rPr>
        <w:t xml:space="preserve"> 2</w:t>
      </w:r>
    </w:p>
    <w:p w14:paraId="3D1023F5" w14:textId="77777777" w:rsidR="00796AD9" w:rsidRPr="003F47DE" w:rsidRDefault="00796AD9" w:rsidP="003F47DE">
      <w:pPr>
        <w:pStyle w:val="Geenafstand"/>
        <w:rPr>
          <w:rFonts w:cs="Arial"/>
          <w:szCs w:val="20"/>
        </w:rPr>
      </w:pP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980"/>
      </w:tblGrid>
      <w:tr w:rsidR="00796AD9" w:rsidRPr="003F47DE" w14:paraId="42A3747E" w14:textId="77777777" w:rsidTr="00EA574B">
        <w:tc>
          <w:tcPr>
            <w:tcW w:w="7371" w:type="dxa"/>
          </w:tcPr>
          <w:p w14:paraId="2F403ACF" w14:textId="562D30EA" w:rsidR="00796AD9" w:rsidRPr="003F47DE" w:rsidRDefault="00796AD9" w:rsidP="003F47DE">
            <w:pPr>
              <w:pStyle w:val="Geenafstand"/>
              <w:rPr>
                <w:rFonts w:cs="Arial"/>
                <w:szCs w:val="20"/>
              </w:rPr>
            </w:pPr>
            <w:r w:rsidRPr="003F47DE">
              <w:rPr>
                <w:rFonts w:cs="Arial"/>
                <w:szCs w:val="20"/>
              </w:rPr>
              <w:t>Boete leegmelding ex artikel</w:t>
            </w:r>
            <w:r w:rsidR="00A007E5">
              <w:rPr>
                <w:rFonts w:cs="Arial"/>
                <w:szCs w:val="20"/>
              </w:rPr>
              <w:t>en</w:t>
            </w:r>
            <w:r w:rsidRPr="003F47DE">
              <w:rPr>
                <w:rFonts w:cs="Arial"/>
                <w:szCs w:val="20"/>
              </w:rPr>
              <w:t xml:space="preserve"> 3, eerste lid</w:t>
            </w:r>
            <w:r w:rsidR="00A007E5">
              <w:rPr>
                <w:rFonts w:cs="Arial"/>
                <w:szCs w:val="20"/>
              </w:rPr>
              <w:t>,</w:t>
            </w:r>
            <w:r w:rsidRPr="003F47DE">
              <w:rPr>
                <w:rFonts w:cs="Arial"/>
                <w:szCs w:val="20"/>
              </w:rPr>
              <w:t xml:space="preserve"> en </w:t>
            </w:r>
            <w:r w:rsidR="007F2101">
              <w:rPr>
                <w:rFonts w:cs="Arial"/>
                <w:szCs w:val="20"/>
              </w:rPr>
              <w:t>7</w:t>
            </w:r>
            <w:r w:rsidRPr="003F47DE">
              <w:rPr>
                <w:rFonts w:cs="Arial"/>
                <w:szCs w:val="20"/>
              </w:rPr>
              <w:t>, derde lid</w:t>
            </w:r>
            <w:r w:rsidR="00EB4501">
              <w:rPr>
                <w:rFonts w:cs="Arial"/>
                <w:szCs w:val="20"/>
              </w:rPr>
              <w:t>,</w:t>
            </w:r>
            <w:r w:rsidRPr="003F47DE">
              <w:rPr>
                <w:rFonts w:cs="Arial"/>
                <w:szCs w:val="20"/>
              </w:rPr>
              <w:t xml:space="preserve"> van de Leegstandwet</w:t>
            </w:r>
          </w:p>
        </w:tc>
        <w:tc>
          <w:tcPr>
            <w:tcW w:w="1980" w:type="dxa"/>
          </w:tcPr>
          <w:p w14:paraId="4E1CD1A5" w14:textId="77777777" w:rsidR="00796AD9" w:rsidRPr="003F47DE" w:rsidRDefault="00796AD9" w:rsidP="003F47DE">
            <w:pPr>
              <w:pStyle w:val="Geenafstand"/>
              <w:rPr>
                <w:rFonts w:cs="Arial"/>
                <w:szCs w:val="20"/>
              </w:rPr>
            </w:pPr>
            <w:r w:rsidRPr="003F47DE">
              <w:rPr>
                <w:rFonts w:cs="Arial"/>
                <w:szCs w:val="20"/>
              </w:rPr>
              <w:t>Hoogte</w:t>
            </w:r>
          </w:p>
        </w:tc>
      </w:tr>
      <w:tr w:rsidR="00796AD9" w:rsidRPr="003F47DE" w14:paraId="47EF9E41" w14:textId="77777777" w:rsidTr="00EA574B">
        <w:tc>
          <w:tcPr>
            <w:tcW w:w="7371" w:type="dxa"/>
            <w:tcBorders>
              <w:bottom w:val="single" w:sz="4" w:space="0" w:color="D3D3D3"/>
            </w:tcBorders>
          </w:tcPr>
          <w:p w14:paraId="13B8DF8A" w14:textId="77777777" w:rsidR="00796AD9" w:rsidRPr="003F47DE" w:rsidRDefault="00796AD9" w:rsidP="003F47DE">
            <w:pPr>
              <w:pStyle w:val="Geenafstand"/>
              <w:rPr>
                <w:rFonts w:cs="Arial"/>
                <w:szCs w:val="20"/>
              </w:rPr>
            </w:pPr>
          </w:p>
        </w:tc>
        <w:tc>
          <w:tcPr>
            <w:tcW w:w="1980" w:type="dxa"/>
            <w:tcBorders>
              <w:bottom w:val="single" w:sz="4" w:space="0" w:color="D3D3D3"/>
            </w:tcBorders>
          </w:tcPr>
          <w:p w14:paraId="36647BD6" w14:textId="77777777" w:rsidR="00796AD9" w:rsidRPr="003F47DE" w:rsidRDefault="00796AD9" w:rsidP="003F47DE">
            <w:pPr>
              <w:pStyle w:val="Geenafstand"/>
              <w:rPr>
                <w:rFonts w:cs="Arial"/>
                <w:szCs w:val="20"/>
              </w:rPr>
            </w:pPr>
          </w:p>
        </w:tc>
      </w:tr>
      <w:tr w:rsidR="00796AD9" w:rsidRPr="003F47DE" w14:paraId="750A0271" w14:textId="77777777" w:rsidTr="00EA574B">
        <w:tc>
          <w:tcPr>
            <w:tcW w:w="7371" w:type="dxa"/>
            <w:tcBorders>
              <w:top w:val="single" w:sz="4" w:space="0" w:color="D3D3D3"/>
            </w:tcBorders>
          </w:tcPr>
          <w:p w14:paraId="4E96F177" w14:textId="77777777" w:rsidR="00796AD9" w:rsidRPr="003F47DE" w:rsidRDefault="00796AD9" w:rsidP="003F47DE">
            <w:pPr>
              <w:pStyle w:val="Geenafstand"/>
              <w:rPr>
                <w:rFonts w:cs="Arial"/>
                <w:szCs w:val="20"/>
              </w:rPr>
            </w:pPr>
            <w:r w:rsidRPr="003F47DE">
              <w:rPr>
                <w:rFonts w:cs="Arial"/>
                <w:szCs w:val="20"/>
              </w:rPr>
              <w:t>Woning</w:t>
            </w:r>
          </w:p>
        </w:tc>
        <w:tc>
          <w:tcPr>
            <w:tcW w:w="1980" w:type="dxa"/>
            <w:tcBorders>
              <w:top w:val="single" w:sz="4" w:space="0" w:color="D3D3D3"/>
            </w:tcBorders>
          </w:tcPr>
          <w:p w14:paraId="0FBA3182" w14:textId="77777777" w:rsidR="00796AD9" w:rsidRPr="003F47DE" w:rsidRDefault="00796AD9" w:rsidP="003F47DE">
            <w:pPr>
              <w:pStyle w:val="Geenafstand"/>
              <w:rPr>
                <w:rFonts w:cs="Arial"/>
                <w:szCs w:val="20"/>
              </w:rPr>
            </w:pPr>
          </w:p>
        </w:tc>
      </w:tr>
      <w:tr w:rsidR="00796AD9" w:rsidRPr="003F47DE" w14:paraId="7A33F85D" w14:textId="77777777" w:rsidTr="00EA574B">
        <w:tc>
          <w:tcPr>
            <w:tcW w:w="7371" w:type="dxa"/>
          </w:tcPr>
          <w:p w14:paraId="1C0CAE6D" w14:textId="77777777" w:rsidR="00796AD9" w:rsidRPr="003F47DE" w:rsidRDefault="00796AD9" w:rsidP="003F47DE">
            <w:pPr>
              <w:pStyle w:val="Geenafstand"/>
              <w:rPr>
                <w:rFonts w:cs="Arial"/>
                <w:szCs w:val="20"/>
              </w:rPr>
            </w:pPr>
            <w:r w:rsidRPr="003F47DE">
              <w:rPr>
                <w:rFonts w:cs="Arial"/>
                <w:szCs w:val="20"/>
              </w:rPr>
              <w:t xml:space="preserve">Particuliere verhuurder of eigenaar </w:t>
            </w:r>
          </w:p>
        </w:tc>
        <w:tc>
          <w:tcPr>
            <w:tcW w:w="1980" w:type="dxa"/>
          </w:tcPr>
          <w:p w14:paraId="2D8C4B5D" w14:textId="77777777" w:rsidR="00796AD9" w:rsidRPr="003F47DE" w:rsidRDefault="00796AD9" w:rsidP="003F47DE">
            <w:pPr>
              <w:pStyle w:val="Geenafstand"/>
              <w:rPr>
                <w:rFonts w:cs="Arial"/>
                <w:szCs w:val="20"/>
              </w:rPr>
            </w:pPr>
            <w:r w:rsidRPr="003F47DE">
              <w:rPr>
                <w:rFonts w:cs="Arial"/>
                <w:szCs w:val="20"/>
              </w:rPr>
              <w:t>€ 2.800</w:t>
            </w:r>
          </w:p>
        </w:tc>
      </w:tr>
      <w:tr w:rsidR="00796AD9" w:rsidRPr="003F47DE" w14:paraId="30214A99" w14:textId="77777777" w:rsidTr="00EA574B">
        <w:tc>
          <w:tcPr>
            <w:tcW w:w="7371" w:type="dxa"/>
          </w:tcPr>
          <w:p w14:paraId="36CBEFDD" w14:textId="77777777" w:rsidR="00796AD9" w:rsidRPr="003F47DE" w:rsidRDefault="00796AD9" w:rsidP="003F47DE">
            <w:pPr>
              <w:pStyle w:val="Geenafstand"/>
              <w:rPr>
                <w:rFonts w:cs="Arial"/>
                <w:szCs w:val="20"/>
              </w:rPr>
            </w:pPr>
            <w:r w:rsidRPr="003F47DE">
              <w:rPr>
                <w:rFonts w:cs="Arial"/>
                <w:szCs w:val="20"/>
              </w:rPr>
              <w:t xml:space="preserve">Professionele verhuurder (meer dan één woning) </w:t>
            </w:r>
          </w:p>
        </w:tc>
        <w:tc>
          <w:tcPr>
            <w:tcW w:w="1980" w:type="dxa"/>
          </w:tcPr>
          <w:p w14:paraId="48BDB04D" w14:textId="77777777" w:rsidR="00796AD9" w:rsidRPr="003F47DE" w:rsidRDefault="00796AD9" w:rsidP="003F47DE">
            <w:pPr>
              <w:pStyle w:val="Geenafstand"/>
              <w:rPr>
                <w:rFonts w:cs="Arial"/>
                <w:szCs w:val="20"/>
              </w:rPr>
            </w:pPr>
            <w:r w:rsidRPr="003F47DE">
              <w:rPr>
                <w:rFonts w:cs="Arial"/>
                <w:szCs w:val="20"/>
              </w:rPr>
              <w:t>€ 5.000</w:t>
            </w:r>
          </w:p>
        </w:tc>
      </w:tr>
      <w:tr w:rsidR="00796AD9" w:rsidRPr="003F47DE" w14:paraId="0F13D5BA" w14:textId="77777777" w:rsidTr="00EA574B">
        <w:tc>
          <w:tcPr>
            <w:tcW w:w="7371" w:type="dxa"/>
            <w:tcBorders>
              <w:bottom w:val="single" w:sz="4" w:space="0" w:color="D3D3D3"/>
            </w:tcBorders>
          </w:tcPr>
          <w:p w14:paraId="08379425" w14:textId="77777777" w:rsidR="00796AD9" w:rsidRPr="003F47DE" w:rsidRDefault="00796AD9" w:rsidP="003F47DE">
            <w:pPr>
              <w:pStyle w:val="Geenafstand"/>
              <w:rPr>
                <w:rFonts w:cs="Arial"/>
                <w:szCs w:val="20"/>
              </w:rPr>
            </w:pPr>
          </w:p>
        </w:tc>
        <w:tc>
          <w:tcPr>
            <w:tcW w:w="1980" w:type="dxa"/>
            <w:tcBorders>
              <w:bottom w:val="single" w:sz="4" w:space="0" w:color="D3D3D3"/>
            </w:tcBorders>
          </w:tcPr>
          <w:p w14:paraId="573B0AA2" w14:textId="77777777" w:rsidR="00796AD9" w:rsidRPr="003F47DE" w:rsidRDefault="00796AD9" w:rsidP="003F47DE">
            <w:pPr>
              <w:pStyle w:val="Geenafstand"/>
              <w:rPr>
                <w:rFonts w:cs="Arial"/>
                <w:szCs w:val="20"/>
              </w:rPr>
            </w:pPr>
          </w:p>
        </w:tc>
      </w:tr>
      <w:tr w:rsidR="00796AD9" w:rsidRPr="003F47DE" w14:paraId="1B44E490" w14:textId="77777777" w:rsidTr="00EA574B">
        <w:tc>
          <w:tcPr>
            <w:tcW w:w="7371" w:type="dxa"/>
            <w:tcBorders>
              <w:top w:val="single" w:sz="4" w:space="0" w:color="D3D3D3"/>
            </w:tcBorders>
          </w:tcPr>
          <w:p w14:paraId="06FAF121" w14:textId="77777777" w:rsidR="00796AD9" w:rsidRPr="003F47DE" w:rsidRDefault="00796AD9" w:rsidP="003F47DE">
            <w:pPr>
              <w:pStyle w:val="Geenafstand"/>
              <w:rPr>
                <w:rFonts w:cs="Arial"/>
                <w:szCs w:val="20"/>
              </w:rPr>
            </w:pPr>
            <w:r w:rsidRPr="003F47DE">
              <w:rPr>
                <w:rFonts w:cs="Arial"/>
                <w:szCs w:val="20"/>
              </w:rPr>
              <w:t>Gebouw</w:t>
            </w:r>
          </w:p>
        </w:tc>
        <w:tc>
          <w:tcPr>
            <w:tcW w:w="1980" w:type="dxa"/>
            <w:tcBorders>
              <w:top w:val="single" w:sz="4" w:space="0" w:color="D3D3D3"/>
            </w:tcBorders>
          </w:tcPr>
          <w:p w14:paraId="64012713" w14:textId="77777777" w:rsidR="00796AD9" w:rsidRPr="003F47DE" w:rsidRDefault="00796AD9" w:rsidP="003F47DE">
            <w:pPr>
              <w:pStyle w:val="Geenafstand"/>
              <w:rPr>
                <w:rFonts w:cs="Arial"/>
                <w:szCs w:val="20"/>
              </w:rPr>
            </w:pPr>
          </w:p>
        </w:tc>
      </w:tr>
      <w:tr w:rsidR="00796AD9" w:rsidRPr="003F47DE" w14:paraId="037C82C4" w14:textId="77777777" w:rsidTr="00EA574B">
        <w:tc>
          <w:tcPr>
            <w:tcW w:w="7371" w:type="dxa"/>
          </w:tcPr>
          <w:p w14:paraId="3D0127ED" w14:textId="77777777" w:rsidR="00796AD9" w:rsidRPr="003F47DE" w:rsidRDefault="00796AD9" w:rsidP="003F47DE">
            <w:pPr>
              <w:pStyle w:val="Geenafstand"/>
              <w:rPr>
                <w:rFonts w:cs="Arial"/>
                <w:szCs w:val="20"/>
              </w:rPr>
            </w:pPr>
            <w:r w:rsidRPr="003F47DE">
              <w:rPr>
                <w:rFonts w:cs="Arial"/>
                <w:szCs w:val="20"/>
              </w:rPr>
              <w:t>Professionele verhuurder</w:t>
            </w:r>
          </w:p>
        </w:tc>
        <w:tc>
          <w:tcPr>
            <w:tcW w:w="1980" w:type="dxa"/>
          </w:tcPr>
          <w:p w14:paraId="7065911A" w14:textId="77777777" w:rsidR="00796AD9" w:rsidRPr="003F47DE" w:rsidRDefault="00796AD9" w:rsidP="003F47DE">
            <w:pPr>
              <w:pStyle w:val="Geenafstand"/>
              <w:rPr>
                <w:rFonts w:cs="Arial"/>
                <w:szCs w:val="20"/>
              </w:rPr>
            </w:pPr>
            <w:r w:rsidRPr="003F47DE">
              <w:rPr>
                <w:rFonts w:cs="Arial"/>
                <w:szCs w:val="20"/>
              </w:rPr>
              <w:t>€ 8.700</w:t>
            </w:r>
          </w:p>
        </w:tc>
      </w:tr>
      <w:tr w:rsidR="00796AD9" w:rsidRPr="003F47DE" w14:paraId="1413C7C0" w14:textId="77777777" w:rsidTr="00EA574B">
        <w:tc>
          <w:tcPr>
            <w:tcW w:w="7371" w:type="dxa"/>
            <w:tcBorders>
              <w:bottom w:val="single" w:sz="4" w:space="0" w:color="D3D3D3"/>
            </w:tcBorders>
          </w:tcPr>
          <w:p w14:paraId="5AB15778" w14:textId="77777777" w:rsidR="00796AD9" w:rsidRPr="003F47DE" w:rsidRDefault="00796AD9" w:rsidP="003F47DE">
            <w:pPr>
              <w:pStyle w:val="Geenafstand"/>
              <w:rPr>
                <w:rFonts w:cs="Arial"/>
                <w:szCs w:val="20"/>
              </w:rPr>
            </w:pPr>
          </w:p>
        </w:tc>
        <w:tc>
          <w:tcPr>
            <w:tcW w:w="1980" w:type="dxa"/>
            <w:tcBorders>
              <w:bottom w:val="single" w:sz="4" w:space="0" w:color="D3D3D3"/>
            </w:tcBorders>
          </w:tcPr>
          <w:p w14:paraId="60756E42" w14:textId="77777777" w:rsidR="00796AD9" w:rsidRPr="003F47DE" w:rsidRDefault="00796AD9" w:rsidP="003F47DE">
            <w:pPr>
              <w:pStyle w:val="Geenafstand"/>
              <w:rPr>
                <w:rFonts w:cs="Arial"/>
                <w:szCs w:val="20"/>
              </w:rPr>
            </w:pPr>
          </w:p>
        </w:tc>
      </w:tr>
    </w:tbl>
    <w:p w14:paraId="55E2C832" w14:textId="77777777" w:rsidR="00796AD9" w:rsidRPr="003F47DE" w:rsidRDefault="00796AD9" w:rsidP="003F47DE">
      <w:pPr>
        <w:pStyle w:val="Geenafstand"/>
        <w:rPr>
          <w:rFonts w:cs="Arial"/>
          <w:szCs w:val="20"/>
        </w:rPr>
      </w:pPr>
    </w:p>
    <w:sectPr w:rsidR="00796AD9" w:rsidRPr="003F47DE" w:rsidSect="00E26D33">
      <w:footerReference w:type="default" r:id="rId11"/>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308D0" w14:textId="77777777" w:rsidR="00354DD5" w:rsidRDefault="00354DD5" w:rsidP="00A14B69">
      <w:r>
        <w:separator/>
      </w:r>
    </w:p>
    <w:p w14:paraId="2F05B7FB" w14:textId="77777777" w:rsidR="00354DD5" w:rsidRDefault="00354DD5"/>
  </w:endnote>
  <w:endnote w:type="continuationSeparator" w:id="0">
    <w:p w14:paraId="227D11B4" w14:textId="77777777" w:rsidR="00354DD5" w:rsidRDefault="00354DD5" w:rsidP="00A14B69">
      <w:r>
        <w:continuationSeparator/>
      </w:r>
    </w:p>
    <w:p w14:paraId="331CF60A" w14:textId="77777777" w:rsidR="00354DD5" w:rsidRDefault="00354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3161" w14:textId="655FD332" w:rsidR="000836FF" w:rsidRPr="000836FF" w:rsidRDefault="000836FF">
    <w:pPr>
      <w:pStyle w:val="Voettekst"/>
      <w:rPr>
        <w:rFonts w:ascii="Arial" w:hAnsi="Arial" w:cs="Arial"/>
        <w:i/>
        <w:sz w:val="18"/>
      </w:rPr>
    </w:pPr>
    <w:r w:rsidRPr="00564440">
      <w:rPr>
        <w:rFonts w:ascii="Arial" w:hAnsi="Arial" w:cs="Arial"/>
        <w:i/>
        <w:sz w:val="18"/>
      </w:rPr>
      <w:t>Bijlage 1/</w:t>
    </w:r>
    <w:r>
      <w:rPr>
        <w:rFonts w:ascii="Arial" w:hAnsi="Arial" w:cs="Arial"/>
        <w:i/>
        <w:sz w:val="18"/>
      </w:rPr>
      <w:t>2</w:t>
    </w:r>
    <w:r w:rsidRPr="00564440">
      <w:rPr>
        <w:rFonts w:ascii="Arial" w:hAnsi="Arial" w:cs="Arial"/>
        <w:i/>
        <w:sz w:val="18"/>
      </w:rPr>
      <w:t xml:space="preserve"> bij VNG ledenbrief</w:t>
    </w:r>
    <w:r w:rsidRPr="006D4892">
      <w:rPr>
        <w:rFonts w:ascii="Arial" w:hAnsi="Arial" w:cs="Arial"/>
        <w:i/>
        <w:sz w:val="18"/>
      </w:rPr>
      <w:t xml:space="preserve">, </w:t>
    </w:r>
    <w:r>
      <w:rPr>
        <w:rFonts w:ascii="Arial" w:hAnsi="Arial" w:cs="Arial"/>
        <w:i/>
        <w:sz w:val="18"/>
      </w:rPr>
      <w:t>decem</w:t>
    </w:r>
    <w:r w:rsidRPr="006D4892">
      <w:rPr>
        <w:rFonts w:ascii="Arial" w:hAnsi="Arial" w:cs="Arial"/>
        <w:i/>
        <w:sz w:val="18"/>
      </w:rPr>
      <w:t>ber 2020</w:t>
    </w:r>
  </w:p>
  <w:p w14:paraId="533B4D48" w14:textId="77777777" w:rsidR="00BA3A92" w:rsidRDefault="00BA3A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3BD42" w14:textId="77777777" w:rsidR="00354DD5" w:rsidRDefault="00354DD5">
      <w:r>
        <w:separator/>
      </w:r>
    </w:p>
  </w:footnote>
  <w:footnote w:type="continuationSeparator" w:id="0">
    <w:p w14:paraId="0D3F3BF2" w14:textId="77777777" w:rsidR="00354DD5" w:rsidRDefault="00354DD5" w:rsidP="00A14B69">
      <w:r>
        <w:continuationSeparator/>
      </w:r>
    </w:p>
    <w:p w14:paraId="4DEB7CB8" w14:textId="77777777" w:rsidR="00354DD5" w:rsidRDefault="00354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CF4"/>
    <w:multiLevelType w:val="hybridMultilevel"/>
    <w:tmpl w:val="7FEE2E06"/>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D96F51"/>
    <w:multiLevelType w:val="multilevel"/>
    <w:tmpl w:val="6CE03498"/>
    <w:numStyleLink w:val="Stijl1"/>
  </w:abstractNum>
  <w:abstractNum w:abstractNumId="7"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836727"/>
    <w:multiLevelType w:val="multilevel"/>
    <w:tmpl w:val="921CE4C8"/>
    <w:numStyleLink w:val="VNGGenummerdelijst"/>
  </w:abstractNum>
  <w:abstractNum w:abstractNumId="9"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2"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173AEA"/>
    <w:multiLevelType w:val="multilevel"/>
    <w:tmpl w:val="0562E376"/>
    <w:numStyleLink w:val="VNGOngenummerdelijst"/>
  </w:abstractNum>
  <w:abstractNum w:abstractNumId="14" w15:restartNumberingAfterBreak="0">
    <w:nsid w:val="20FB0649"/>
    <w:multiLevelType w:val="multilevel"/>
    <w:tmpl w:val="587E31B4"/>
    <w:numStyleLink w:val="VNGGenummerdekoppen2tm6"/>
  </w:abstractNum>
  <w:abstractNum w:abstractNumId="15"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90EDC"/>
    <w:multiLevelType w:val="multilevel"/>
    <w:tmpl w:val="587E31B4"/>
    <w:numStyleLink w:val="VNGGenummerdekoppen2tm6"/>
  </w:abstractNum>
  <w:abstractNum w:abstractNumId="1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8"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0B5E26"/>
    <w:multiLevelType w:val="multilevel"/>
    <w:tmpl w:val="A00EC68A"/>
    <w:lvl w:ilvl="0">
      <w:start w:val="1"/>
      <w:numFmt w:val="decimal"/>
      <w:pStyle w:val="kop1"/>
      <w:lvlText w:val="%1"/>
      <w:lvlJc w:val="left"/>
      <w:pPr>
        <w:ind w:left="-227" w:firstLine="0"/>
      </w:pPr>
      <w:rPr>
        <w:rFonts w:cs="Times New Roman"/>
        <w:bCs w:val="0"/>
        <w:i w:val="0"/>
        <w:iCs w:val="0"/>
        <w:caps w:val="0"/>
        <w:smallCaps w:val="0"/>
        <w:strike w:val="0"/>
        <w:dstrike w:val="0"/>
        <w:noProof w:val="0"/>
        <w:vanish w:val="0"/>
        <w:color w:val="10357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1730"/>
        </w:tabs>
        <w:ind w:left="1729" w:hanging="1276"/>
      </w:pPr>
      <w:rPr>
        <w:rFonts w:cs="Times New Roman"/>
        <w:bCs w:val="0"/>
        <w:i w:val="0"/>
        <w:iCs w:val="0"/>
        <w:caps w:val="0"/>
        <w:smallCaps w:val="0"/>
        <w:strike w:val="0"/>
        <w:dstrike w:val="0"/>
        <w:noProof w:val="0"/>
        <w:vanish w:val="0"/>
        <w:color w:val="77787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1730"/>
        </w:tabs>
        <w:ind w:left="1729" w:hanging="1276"/>
      </w:pPr>
      <w:rPr>
        <w:rFonts w:asciiTheme="minorHAnsi" w:hAnsiTheme="minorHAnsi" w:hint="default"/>
        <w:b/>
        <w:i w:val="0"/>
        <w:color w:val="77787B"/>
        <w:sz w:val="22"/>
        <w:szCs w:val="22"/>
      </w:rPr>
    </w:lvl>
    <w:lvl w:ilvl="3">
      <w:start w:val="1"/>
      <w:numFmt w:val="decimal"/>
      <w:lvlRestart w:val="0"/>
      <w:lvlText w:val="Bijlage %4"/>
      <w:lvlJc w:val="left"/>
      <w:pPr>
        <w:tabs>
          <w:tab w:val="num" w:pos="1020"/>
        </w:tabs>
        <w:ind w:left="453" w:firstLine="0"/>
      </w:pPr>
      <w:rPr>
        <w:rFonts w:ascii="Palatino Linotype" w:hAnsi="Palatino Linotype" w:hint="default"/>
        <w:b/>
        <w:i w:val="0"/>
        <w:color w:val="808080" w:themeColor="background1" w:themeShade="80"/>
        <w:sz w:val="52"/>
      </w:rPr>
    </w:lvl>
    <w:lvl w:ilvl="4">
      <w:start w:val="1"/>
      <w:numFmt w:val="decimal"/>
      <w:lvlText w:val="%4.%5"/>
      <w:lvlJc w:val="left"/>
      <w:pPr>
        <w:tabs>
          <w:tab w:val="num" w:pos="1020"/>
        </w:tabs>
        <w:ind w:left="453" w:firstLine="0"/>
      </w:pPr>
      <w:rPr>
        <w:rFonts w:ascii="Palatino Linotype" w:hAnsi="Palatino Linotype" w:hint="default"/>
        <w:b/>
        <w:i w:val="0"/>
        <w:color w:val="318BFF" w:themeColor="text1" w:themeTint="80"/>
        <w:sz w:val="24"/>
      </w:rPr>
    </w:lvl>
    <w:lvl w:ilvl="5">
      <w:start w:val="1"/>
      <w:numFmt w:val="decimal"/>
      <w:lvlText w:val="%4.%5.%6"/>
      <w:lvlJc w:val="left"/>
      <w:pPr>
        <w:tabs>
          <w:tab w:val="num" w:pos="1730"/>
        </w:tabs>
        <w:ind w:left="5033" w:hanging="3870"/>
      </w:pPr>
      <w:rPr>
        <w:rFonts w:ascii="Palatino Linotype" w:hAnsi="Palatino Linotype" w:hint="default"/>
        <w:b/>
        <w:i w:val="0"/>
        <w:color w:val="318BFF" w:themeColor="text1" w:themeTint="80"/>
        <w:sz w:val="22"/>
      </w:rPr>
    </w:lvl>
    <w:lvl w:ilvl="6">
      <w:start w:val="1"/>
      <w:numFmt w:val="decimal"/>
      <w:lvlText w:val="%1.%2.%3.%4.%5.%6.%7."/>
      <w:lvlJc w:val="left"/>
      <w:pPr>
        <w:tabs>
          <w:tab w:val="num" w:pos="6977"/>
        </w:tabs>
        <w:ind w:left="5537" w:hanging="1080"/>
      </w:pPr>
      <w:rPr>
        <w:rFonts w:hint="default"/>
      </w:rPr>
    </w:lvl>
    <w:lvl w:ilvl="7">
      <w:start w:val="1"/>
      <w:numFmt w:val="decimal"/>
      <w:lvlText w:val="%1.%2.%3.%4.%5.%6.%7.%8."/>
      <w:lvlJc w:val="left"/>
      <w:pPr>
        <w:tabs>
          <w:tab w:val="num" w:pos="7697"/>
        </w:tabs>
        <w:ind w:left="6041" w:hanging="1224"/>
      </w:pPr>
      <w:rPr>
        <w:rFonts w:hint="default"/>
      </w:rPr>
    </w:lvl>
    <w:lvl w:ilvl="8">
      <w:start w:val="1"/>
      <w:numFmt w:val="decimal"/>
      <w:lvlText w:val="%1.%2.%3.%4.%5.%6.%7.%8.%9."/>
      <w:lvlJc w:val="left"/>
      <w:pPr>
        <w:tabs>
          <w:tab w:val="num" w:pos="8417"/>
        </w:tabs>
        <w:ind w:left="6617" w:hanging="1440"/>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1"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998479B"/>
    <w:multiLevelType w:val="multilevel"/>
    <w:tmpl w:val="0562E376"/>
    <w:numStyleLink w:val="VNGOngenummerdelijst"/>
  </w:abstractNum>
  <w:abstractNum w:abstractNumId="38" w15:restartNumberingAfterBreak="0">
    <w:nsid w:val="69DD0E41"/>
    <w:multiLevelType w:val="multilevel"/>
    <w:tmpl w:val="921CE4C8"/>
    <w:numStyleLink w:val="VNGGenummerdelijst"/>
  </w:abstractNum>
  <w:abstractNum w:abstractNumId="39"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0"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3" w15:restartNumberingAfterBreak="0">
    <w:nsid w:val="791F640F"/>
    <w:multiLevelType w:val="hybridMultilevel"/>
    <w:tmpl w:val="AAD07088"/>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4" w15:restartNumberingAfterBreak="0">
    <w:nsid w:val="7AB076A5"/>
    <w:multiLevelType w:val="hybridMultilevel"/>
    <w:tmpl w:val="DA441DC6"/>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0"/>
  </w:num>
  <w:num w:numId="2">
    <w:abstractNumId w:val="30"/>
  </w:num>
  <w:num w:numId="3">
    <w:abstractNumId w:val="36"/>
  </w:num>
  <w:num w:numId="4">
    <w:abstractNumId w:val="19"/>
  </w:num>
  <w:num w:numId="5">
    <w:abstractNumId w:val="16"/>
  </w:num>
  <w:num w:numId="6">
    <w:abstractNumId w:val="14"/>
  </w:num>
  <w:num w:numId="7">
    <w:abstractNumId w:val="9"/>
  </w:num>
  <w:num w:numId="8">
    <w:abstractNumId w:val="31"/>
  </w:num>
  <w:num w:numId="9">
    <w:abstractNumId w:val="35"/>
  </w:num>
  <w:num w:numId="10">
    <w:abstractNumId w:val="27"/>
  </w:num>
  <w:num w:numId="11">
    <w:abstractNumId w:val="34"/>
  </w:num>
  <w:num w:numId="12">
    <w:abstractNumId w:val="28"/>
  </w:num>
  <w:num w:numId="13">
    <w:abstractNumId w:val="24"/>
  </w:num>
  <w:num w:numId="14">
    <w:abstractNumId w:val="7"/>
  </w:num>
  <w:num w:numId="15">
    <w:abstractNumId w:val="11"/>
  </w:num>
  <w:num w:numId="16">
    <w:abstractNumId w:val="38"/>
  </w:num>
  <w:num w:numId="17">
    <w:abstractNumId w:val="8"/>
  </w:num>
  <w:num w:numId="18">
    <w:abstractNumId w:val="1"/>
  </w:num>
  <w:num w:numId="19">
    <w:abstractNumId w:val="37"/>
  </w:num>
  <w:num w:numId="20">
    <w:abstractNumId w:val="13"/>
  </w:num>
  <w:num w:numId="21">
    <w:abstractNumId w:val="30"/>
  </w:num>
  <w:num w:numId="22">
    <w:abstractNumId w:val="30"/>
  </w:num>
  <w:num w:numId="23">
    <w:abstractNumId w:val="30"/>
  </w:num>
  <w:num w:numId="24">
    <w:abstractNumId w:val="30"/>
  </w:num>
  <w:num w:numId="25">
    <w:abstractNumId w:val="30"/>
  </w:num>
  <w:num w:numId="26">
    <w:abstractNumId w:val="26"/>
  </w:num>
  <w:num w:numId="27">
    <w:abstractNumId w:val="45"/>
  </w:num>
  <w:num w:numId="28">
    <w:abstractNumId w:val="25"/>
  </w:num>
  <w:num w:numId="29">
    <w:abstractNumId w:val="46"/>
  </w:num>
  <w:num w:numId="30">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5"/>
  </w:num>
  <w:num w:numId="34">
    <w:abstractNumId w:val="12"/>
  </w:num>
  <w:num w:numId="35">
    <w:abstractNumId w:val="2"/>
  </w:num>
  <w:num w:numId="36">
    <w:abstractNumId w:val="18"/>
  </w:num>
  <w:num w:numId="37">
    <w:abstractNumId w:val="17"/>
  </w:num>
  <w:num w:numId="38">
    <w:abstractNumId w:val="6"/>
  </w:num>
  <w:num w:numId="39">
    <w:abstractNumId w:val="20"/>
  </w:num>
  <w:num w:numId="40">
    <w:abstractNumId w:val="3"/>
  </w:num>
  <w:num w:numId="41">
    <w:abstractNumId w:val="39"/>
  </w:num>
  <w:num w:numId="42">
    <w:abstractNumId w:val="42"/>
  </w:num>
  <w:num w:numId="43">
    <w:abstractNumId w:val="33"/>
  </w:num>
  <w:num w:numId="44">
    <w:abstractNumId w:val="3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10"/>
  </w:num>
  <w:num w:numId="46">
    <w:abstractNumId w:val="15"/>
  </w:num>
  <w:num w:numId="47">
    <w:abstractNumId w:val="22"/>
  </w:num>
  <w:num w:numId="48">
    <w:abstractNumId w:val="44"/>
  </w:num>
  <w:num w:numId="49">
    <w:abstractNumId w:val="0"/>
  </w:num>
  <w:num w:numId="50">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96AD9"/>
    <w:rsid w:val="000030E7"/>
    <w:rsid w:val="00003406"/>
    <w:rsid w:val="00004825"/>
    <w:rsid w:val="00011C70"/>
    <w:rsid w:val="000129C5"/>
    <w:rsid w:val="000135B2"/>
    <w:rsid w:val="00016416"/>
    <w:rsid w:val="00021C21"/>
    <w:rsid w:val="000232B6"/>
    <w:rsid w:val="00023660"/>
    <w:rsid w:val="00030286"/>
    <w:rsid w:val="000321E8"/>
    <w:rsid w:val="00033A6C"/>
    <w:rsid w:val="00034625"/>
    <w:rsid w:val="00042368"/>
    <w:rsid w:val="000502B8"/>
    <w:rsid w:val="0005052B"/>
    <w:rsid w:val="000518AD"/>
    <w:rsid w:val="0006002B"/>
    <w:rsid w:val="00077AB2"/>
    <w:rsid w:val="000807AD"/>
    <w:rsid w:val="00082CC0"/>
    <w:rsid w:val="00082D09"/>
    <w:rsid w:val="000836FF"/>
    <w:rsid w:val="00083760"/>
    <w:rsid w:val="00084781"/>
    <w:rsid w:val="000879EE"/>
    <w:rsid w:val="000902AF"/>
    <w:rsid w:val="00090B4C"/>
    <w:rsid w:val="00092C12"/>
    <w:rsid w:val="000A0953"/>
    <w:rsid w:val="000A4B2A"/>
    <w:rsid w:val="000A6024"/>
    <w:rsid w:val="000B2B8B"/>
    <w:rsid w:val="000B3E50"/>
    <w:rsid w:val="000B66CF"/>
    <w:rsid w:val="000C086E"/>
    <w:rsid w:val="000C67A9"/>
    <w:rsid w:val="000D0E9B"/>
    <w:rsid w:val="000D491F"/>
    <w:rsid w:val="000D6906"/>
    <w:rsid w:val="000E0909"/>
    <w:rsid w:val="000E0A1D"/>
    <w:rsid w:val="000E78B3"/>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47904"/>
    <w:rsid w:val="00151499"/>
    <w:rsid w:val="00163FAC"/>
    <w:rsid w:val="00174E34"/>
    <w:rsid w:val="0018092A"/>
    <w:rsid w:val="00182104"/>
    <w:rsid w:val="00187A46"/>
    <w:rsid w:val="00190682"/>
    <w:rsid w:val="00194436"/>
    <w:rsid w:val="00195082"/>
    <w:rsid w:val="001950DA"/>
    <w:rsid w:val="00196A0E"/>
    <w:rsid w:val="001A1D9D"/>
    <w:rsid w:val="001A395B"/>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089"/>
    <w:rsid w:val="0023626B"/>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C3"/>
    <w:rsid w:val="002E2DD0"/>
    <w:rsid w:val="002E48C4"/>
    <w:rsid w:val="002E5E90"/>
    <w:rsid w:val="002F41D6"/>
    <w:rsid w:val="00306871"/>
    <w:rsid w:val="00311205"/>
    <w:rsid w:val="00313F8B"/>
    <w:rsid w:val="003164E1"/>
    <w:rsid w:val="00317E5C"/>
    <w:rsid w:val="00321405"/>
    <w:rsid w:val="003225CA"/>
    <w:rsid w:val="00323D77"/>
    <w:rsid w:val="00326D1B"/>
    <w:rsid w:val="00330E2C"/>
    <w:rsid w:val="00335DF2"/>
    <w:rsid w:val="00337AC2"/>
    <w:rsid w:val="00341465"/>
    <w:rsid w:val="00354DD5"/>
    <w:rsid w:val="003567D5"/>
    <w:rsid w:val="0036145B"/>
    <w:rsid w:val="00364256"/>
    <w:rsid w:val="0036546F"/>
    <w:rsid w:val="003735FE"/>
    <w:rsid w:val="00380210"/>
    <w:rsid w:val="00381ED2"/>
    <w:rsid w:val="00383FC5"/>
    <w:rsid w:val="00386866"/>
    <w:rsid w:val="00390415"/>
    <w:rsid w:val="003975D1"/>
    <w:rsid w:val="003A3387"/>
    <w:rsid w:val="003A606D"/>
    <w:rsid w:val="003C2180"/>
    <w:rsid w:val="003C6E64"/>
    <w:rsid w:val="003C7CD1"/>
    <w:rsid w:val="003C7F34"/>
    <w:rsid w:val="003D7028"/>
    <w:rsid w:val="003F47DE"/>
    <w:rsid w:val="00404E0C"/>
    <w:rsid w:val="00412B86"/>
    <w:rsid w:val="00412DC4"/>
    <w:rsid w:val="00415810"/>
    <w:rsid w:val="004165FB"/>
    <w:rsid w:val="00421C5D"/>
    <w:rsid w:val="00422833"/>
    <w:rsid w:val="00424B9C"/>
    <w:rsid w:val="00424E15"/>
    <w:rsid w:val="00437E02"/>
    <w:rsid w:val="00441A7A"/>
    <w:rsid w:val="00444567"/>
    <w:rsid w:val="00447A53"/>
    <w:rsid w:val="00455FEA"/>
    <w:rsid w:val="00456A75"/>
    <w:rsid w:val="00457685"/>
    <w:rsid w:val="00465F5F"/>
    <w:rsid w:val="00466564"/>
    <w:rsid w:val="00470924"/>
    <w:rsid w:val="00471FD9"/>
    <w:rsid w:val="00480663"/>
    <w:rsid w:val="00485CFF"/>
    <w:rsid w:val="00490E91"/>
    <w:rsid w:val="004A0171"/>
    <w:rsid w:val="004A7CB1"/>
    <w:rsid w:val="004C2111"/>
    <w:rsid w:val="004C47B7"/>
    <w:rsid w:val="004C59AD"/>
    <w:rsid w:val="004D3758"/>
    <w:rsid w:val="004D3CAA"/>
    <w:rsid w:val="004D66E3"/>
    <w:rsid w:val="004D7B04"/>
    <w:rsid w:val="004E122E"/>
    <w:rsid w:val="004E4379"/>
    <w:rsid w:val="004E468C"/>
    <w:rsid w:val="004F03E1"/>
    <w:rsid w:val="004F0B89"/>
    <w:rsid w:val="004F3A45"/>
    <w:rsid w:val="004F3CBF"/>
    <w:rsid w:val="004F6633"/>
    <w:rsid w:val="004F6D38"/>
    <w:rsid w:val="004F7D9D"/>
    <w:rsid w:val="00501796"/>
    <w:rsid w:val="00507817"/>
    <w:rsid w:val="00507F7A"/>
    <w:rsid w:val="00512F5F"/>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06A7"/>
    <w:rsid w:val="006E2FEC"/>
    <w:rsid w:val="006E7AC6"/>
    <w:rsid w:val="006F2B18"/>
    <w:rsid w:val="006F4749"/>
    <w:rsid w:val="00702C64"/>
    <w:rsid w:val="007073D8"/>
    <w:rsid w:val="0071015B"/>
    <w:rsid w:val="0071066E"/>
    <w:rsid w:val="007125CA"/>
    <w:rsid w:val="00715310"/>
    <w:rsid w:val="00717E98"/>
    <w:rsid w:val="00721421"/>
    <w:rsid w:val="00731172"/>
    <w:rsid w:val="00750652"/>
    <w:rsid w:val="00751EB6"/>
    <w:rsid w:val="00756DF9"/>
    <w:rsid w:val="007574A5"/>
    <w:rsid w:val="00763B8F"/>
    <w:rsid w:val="00765309"/>
    <w:rsid w:val="00765DA8"/>
    <w:rsid w:val="00767423"/>
    <w:rsid w:val="007679C2"/>
    <w:rsid w:val="00771090"/>
    <w:rsid w:val="00776647"/>
    <w:rsid w:val="00780A69"/>
    <w:rsid w:val="00792A4F"/>
    <w:rsid w:val="00796AD9"/>
    <w:rsid w:val="007A52F1"/>
    <w:rsid w:val="007A5A66"/>
    <w:rsid w:val="007A7C74"/>
    <w:rsid w:val="007C008D"/>
    <w:rsid w:val="007C257B"/>
    <w:rsid w:val="007C75AF"/>
    <w:rsid w:val="007C7E89"/>
    <w:rsid w:val="007D433E"/>
    <w:rsid w:val="007D606D"/>
    <w:rsid w:val="007D7F45"/>
    <w:rsid w:val="007E1A9E"/>
    <w:rsid w:val="007E3377"/>
    <w:rsid w:val="007E6186"/>
    <w:rsid w:val="007F2101"/>
    <w:rsid w:val="00812AE6"/>
    <w:rsid w:val="008130C7"/>
    <w:rsid w:val="00814DA3"/>
    <w:rsid w:val="0081783D"/>
    <w:rsid w:val="008245C8"/>
    <w:rsid w:val="00824A0D"/>
    <w:rsid w:val="0083180E"/>
    <w:rsid w:val="00840D22"/>
    <w:rsid w:val="0084293B"/>
    <w:rsid w:val="00845BF1"/>
    <w:rsid w:val="00853FDD"/>
    <w:rsid w:val="0085659C"/>
    <w:rsid w:val="00856F80"/>
    <w:rsid w:val="00857E0C"/>
    <w:rsid w:val="008655D3"/>
    <w:rsid w:val="008670BF"/>
    <w:rsid w:val="00874461"/>
    <w:rsid w:val="008759AB"/>
    <w:rsid w:val="00881F13"/>
    <w:rsid w:val="008860E3"/>
    <w:rsid w:val="00887C9C"/>
    <w:rsid w:val="00897055"/>
    <w:rsid w:val="008A0990"/>
    <w:rsid w:val="008A1642"/>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55F93"/>
    <w:rsid w:val="0096142C"/>
    <w:rsid w:val="00962D1C"/>
    <w:rsid w:val="00965EEC"/>
    <w:rsid w:val="00980616"/>
    <w:rsid w:val="00981BB5"/>
    <w:rsid w:val="00990DCB"/>
    <w:rsid w:val="009955EB"/>
    <w:rsid w:val="009A1457"/>
    <w:rsid w:val="009A264E"/>
    <w:rsid w:val="009A37E3"/>
    <w:rsid w:val="009A7DF6"/>
    <w:rsid w:val="009B1CAF"/>
    <w:rsid w:val="009B268C"/>
    <w:rsid w:val="009B308B"/>
    <w:rsid w:val="009B786A"/>
    <w:rsid w:val="009C24E4"/>
    <w:rsid w:val="009C3531"/>
    <w:rsid w:val="009C6A23"/>
    <w:rsid w:val="009C6BCE"/>
    <w:rsid w:val="009C7B84"/>
    <w:rsid w:val="009D09F1"/>
    <w:rsid w:val="009E1F22"/>
    <w:rsid w:val="009E276D"/>
    <w:rsid w:val="009E2F98"/>
    <w:rsid w:val="009E4B00"/>
    <w:rsid w:val="009E6F8A"/>
    <w:rsid w:val="009E7680"/>
    <w:rsid w:val="009F028C"/>
    <w:rsid w:val="009F718F"/>
    <w:rsid w:val="009F7D61"/>
    <w:rsid w:val="00A007E5"/>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687"/>
    <w:rsid w:val="00A62DC7"/>
    <w:rsid w:val="00A63DFA"/>
    <w:rsid w:val="00A66284"/>
    <w:rsid w:val="00A7090F"/>
    <w:rsid w:val="00A729D3"/>
    <w:rsid w:val="00A76FB4"/>
    <w:rsid w:val="00A8330E"/>
    <w:rsid w:val="00A87AA7"/>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3EEB"/>
    <w:rsid w:val="00B35133"/>
    <w:rsid w:val="00B46008"/>
    <w:rsid w:val="00B463BC"/>
    <w:rsid w:val="00B548E2"/>
    <w:rsid w:val="00B71278"/>
    <w:rsid w:val="00B83A80"/>
    <w:rsid w:val="00B90200"/>
    <w:rsid w:val="00B91CC3"/>
    <w:rsid w:val="00B922F2"/>
    <w:rsid w:val="00B92D7B"/>
    <w:rsid w:val="00BA3A92"/>
    <w:rsid w:val="00BA61BC"/>
    <w:rsid w:val="00BB5293"/>
    <w:rsid w:val="00BC1BFA"/>
    <w:rsid w:val="00BC23C3"/>
    <w:rsid w:val="00BD1E00"/>
    <w:rsid w:val="00BD3CF1"/>
    <w:rsid w:val="00BD5D49"/>
    <w:rsid w:val="00BE0357"/>
    <w:rsid w:val="00BE61F5"/>
    <w:rsid w:val="00BF5937"/>
    <w:rsid w:val="00BF5F21"/>
    <w:rsid w:val="00BF78E4"/>
    <w:rsid w:val="00C0087C"/>
    <w:rsid w:val="00C024AD"/>
    <w:rsid w:val="00C02CF5"/>
    <w:rsid w:val="00C067A0"/>
    <w:rsid w:val="00C13296"/>
    <w:rsid w:val="00C216E7"/>
    <w:rsid w:val="00C2417E"/>
    <w:rsid w:val="00C24703"/>
    <w:rsid w:val="00C37D3F"/>
    <w:rsid w:val="00C4070A"/>
    <w:rsid w:val="00C4144F"/>
    <w:rsid w:val="00C55BBB"/>
    <w:rsid w:val="00C5636A"/>
    <w:rsid w:val="00C61278"/>
    <w:rsid w:val="00C665AB"/>
    <w:rsid w:val="00C6754B"/>
    <w:rsid w:val="00C73421"/>
    <w:rsid w:val="00C747F8"/>
    <w:rsid w:val="00C77CF6"/>
    <w:rsid w:val="00C80825"/>
    <w:rsid w:val="00C81133"/>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436"/>
    <w:rsid w:val="00D05C8F"/>
    <w:rsid w:val="00D126C2"/>
    <w:rsid w:val="00D12CC2"/>
    <w:rsid w:val="00D16F36"/>
    <w:rsid w:val="00D22C0A"/>
    <w:rsid w:val="00D24301"/>
    <w:rsid w:val="00D30449"/>
    <w:rsid w:val="00D33E44"/>
    <w:rsid w:val="00D40B5F"/>
    <w:rsid w:val="00D42DAE"/>
    <w:rsid w:val="00D42FED"/>
    <w:rsid w:val="00D4368B"/>
    <w:rsid w:val="00D466EF"/>
    <w:rsid w:val="00D468F1"/>
    <w:rsid w:val="00D46EFB"/>
    <w:rsid w:val="00D47382"/>
    <w:rsid w:val="00D603CD"/>
    <w:rsid w:val="00D64FAA"/>
    <w:rsid w:val="00D70E9B"/>
    <w:rsid w:val="00D74FF2"/>
    <w:rsid w:val="00D83092"/>
    <w:rsid w:val="00D917DB"/>
    <w:rsid w:val="00D9560C"/>
    <w:rsid w:val="00DA2235"/>
    <w:rsid w:val="00DA5B19"/>
    <w:rsid w:val="00DA7467"/>
    <w:rsid w:val="00DB3689"/>
    <w:rsid w:val="00DB695B"/>
    <w:rsid w:val="00DC5C70"/>
    <w:rsid w:val="00DD1282"/>
    <w:rsid w:val="00DD1D17"/>
    <w:rsid w:val="00DD1D71"/>
    <w:rsid w:val="00DD3BA9"/>
    <w:rsid w:val="00DE18D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423B"/>
    <w:rsid w:val="00E4683A"/>
    <w:rsid w:val="00E52649"/>
    <w:rsid w:val="00E622A2"/>
    <w:rsid w:val="00E65634"/>
    <w:rsid w:val="00E71B04"/>
    <w:rsid w:val="00E73322"/>
    <w:rsid w:val="00E814EB"/>
    <w:rsid w:val="00E92424"/>
    <w:rsid w:val="00E96E89"/>
    <w:rsid w:val="00EA2B9D"/>
    <w:rsid w:val="00EA3DDC"/>
    <w:rsid w:val="00EA574B"/>
    <w:rsid w:val="00EB4501"/>
    <w:rsid w:val="00EB4FA1"/>
    <w:rsid w:val="00EB63D1"/>
    <w:rsid w:val="00EC00B9"/>
    <w:rsid w:val="00EC068B"/>
    <w:rsid w:val="00EC27D6"/>
    <w:rsid w:val="00EC395C"/>
    <w:rsid w:val="00EC64C9"/>
    <w:rsid w:val="00ED02C0"/>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084"/>
    <w:rsid w:val="00F6587D"/>
    <w:rsid w:val="00F675B1"/>
    <w:rsid w:val="00F724EE"/>
    <w:rsid w:val="00F96C92"/>
    <w:rsid w:val="00FA15E7"/>
    <w:rsid w:val="00FA16E1"/>
    <w:rsid w:val="00FA2527"/>
    <w:rsid w:val="00FA48AB"/>
    <w:rsid w:val="00FB0DC8"/>
    <w:rsid w:val="00FB3229"/>
    <w:rsid w:val="00FB74A8"/>
    <w:rsid w:val="00FC0601"/>
    <w:rsid w:val="00FC21DA"/>
    <w:rsid w:val="00FC30EF"/>
    <w:rsid w:val="00FC4E55"/>
    <w:rsid w:val="00FC74CE"/>
    <w:rsid w:val="00FD00E2"/>
    <w:rsid w:val="00FD0C87"/>
    <w:rsid w:val="00FD62CD"/>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0B9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796AD9"/>
    <w:pPr>
      <w:spacing w:before="60" w:after="60" w:line="312" w:lineRule="auto"/>
    </w:pPr>
    <w:rPr>
      <w:rFonts w:asciiTheme="minorHAnsi" w:hAnsiTheme="minorHAnsi"/>
      <w:spacing w:val="8"/>
      <w:kern w:val="18"/>
      <w:szCs w:val="18"/>
    </w:rPr>
  </w:style>
  <w:style w:type="paragraph" w:styleId="Kop10">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0">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0">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0"/>
    <w:uiPriority w:val="5"/>
    <w:rsid w:val="00EA3DDC"/>
    <w:rPr>
      <w:bCs/>
      <w:color w:val="002C64"/>
      <w:kern w:val="32"/>
      <w:sz w:val="60"/>
      <w:szCs w:val="32"/>
    </w:rPr>
  </w:style>
  <w:style w:type="character" w:customStyle="1" w:styleId="Kop2Char">
    <w:name w:val="Kop 2 Char"/>
    <w:aliases w:val="Kop 2 Hoofdstuktitel Char"/>
    <w:link w:val="Kop20"/>
    <w:uiPriority w:val="1"/>
    <w:rsid w:val="00CF59B8"/>
    <w:rPr>
      <w:rFonts w:cs="Courier New"/>
      <w:color w:val="00A9F3"/>
      <w:sz w:val="40"/>
      <w:szCs w:val="50"/>
    </w:rPr>
  </w:style>
  <w:style w:type="character" w:customStyle="1" w:styleId="Kop3Char">
    <w:name w:val="Kop 3 Char"/>
    <w:aliases w:val="Kop 3 Paragraaftitel Char"/>
    <w:link w:val="Kop30"/>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uiPriority w:val="99"/>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0"/>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voetnoot">
    <w:name w:val="voetnoot"/>
    <w:basedOn w:val="Voetnoottekst"/>
    <w:link w:val="voetnootChar"/>
    <w:qFormat/>
    <w:rsid w:val="00796AD9"/>
    <w:pPr>
      <w:spacing w:line="269" w:lineRule="auto"/>
      <w:ind w:hanging="567"/>
    </w:pPr>
    <w:rPr>
      <w:rFonts w:ascii="Calibri" w:hAnsi="Calibri"/>
      <w:spacing w:val="6"/>
      <w:sz w:val="18"/>
      <w:lang w:eastAsia="en-US"/>
    </w:rPr>
  </w:style>
  <w:style w:type="character" w:customStyle="1" w:styleId="voetnootChar">
    <w:name w:val="voetnoot Char"/>
    <w:basedOn w:val="VoetnoottekstChar"/>
    <w:link w:val="voetnoot"/>
    <w:rsid w:val="00796AD9"/>
    <w:rPr>
      <w:rFonts w:ascii="Calibri" w:hAnsi="Calibri"/>
      <w:spacing w:val="6"/>
      <w:kern w:val="18"/>
      <w:sz w:val="18"/>
      <w:lang w:eastAsia="en-US"/>
    </w:rPr>
  </w:style>
  <w:style w:type="paragraph" w:customStyle="1" w:styleId="kop1">
    <w:name w:val="kop1"/>
    <w:basedOn w:val="Standaard"/>
    <w:next w:val="Standaard"/>
    <w:link w:val="kop1Char0"/>
    <w:qFormat/>
    <w:rsid w:val="00796AD9"/>
    <w:pPr>
      <w:keepNext/>
      <w:numPr>
        <w:numId w:val="47"/>
      </w:numPr>
      <w:suppressAutoHyphens/>
      <w:spacing w:before="480"/>
      <w:outlineLvl w:val="0"/>
    </w:pPr>
    <w:rPr>
      <w:b/>
      <w:color w:val="10357E"/>
      <w:sz w:val="24"/>
      <w:szCs w:val="36"/>
      <w:lang w:eastAsia="en-US"/>
    </w:rPr>
  </w:style>
  <w:style w:type="paragraph" w:customStyle="1" w:styleId="kop2">
    <w:name w:val="kop2"/>
    <w:basedOn w:val="Standaard"/>
    <w:next w:val="Standaard"/>
    <w:qFormat/>
    <w:rsid w:val="00796AD9"/>
    <w:pPr>
      <w:keepNext/>
      <w:numPr>
        <w:ilvl w:val="1"/>
        <w:numId w:val="47"/>
      </w:numPr>
      <w:tabs>
        <w:tab w:val="left" w:pos="227"/>
      </w:tabs>
      <w:suppressAutoHyphens/>
      <w:spacing w:before="240" w:after="120" w:line="269" w:lineRule="auto"/>
      <w:outlineLvl w:val="1"/>
    </w:pPr>
    <w:rPr>
      <w:b/>
      <w:color w:val="10357E"/>
      <w:sz w:val="22"/>
      <w:lang w:eastAsia="en-US"/>
    </w:rPr>
  </w:style>
  <w:style w:type="character" w:customStyle="1" w:styleId="kop1Char0">
    <w:name w:val="kop1 Char"/>
    <w:basedOn w:val="Standaardalinea-lettertype"/>
    <w:link w:val="kop1"/>
    <w:rsid w:val="00796AD9"/>
    <w:rPr>
      <w:rFonts w:asciiTheme="minorHAnsi" w:hAnsiTheme="minorHAnsi"/>
      <w:b/>
      <w:color w:val="10357E"/>
      <w:spacing w:val="8"/>
      <w:kern w:val="18"/>
      <w:sz w:val="24"/>
      <w:szCs w:val="36"/>
      <w:lang w:eastAsia="en-US"/>
    </w:rPr>
  </w:style>
  <w:style w:type="paragraph" w:customStyle="1" w:styleId="kop3">
    <w:name w:val="kop3"/>
    <w:basedOn w:val="Standaard"/>
    <w:next w:val="Standaard"/>
    <w:qFormat/>
    <w:rsid w:val="00796AD9"/>
    <w:pPr>
      <w:keepNext/>
      <w:numPr>
        <w:ilvl w:val="2"/>
        <w:numId w:val="47"/>
      </w:numPr>
      <w:tabs>
        <w:tab w:val="left" w:pos="227"/>
      </w:tabs>
      <w:suppressAutoHyphens/>
      <w:spacing w:before="180" w:after="120" w:line="269" w:lineRule="auto"/>
      <w:outlineLvl w:val="2"/>
    </w:pPr>
    <w:rPr>
      <w:b/>
      <w:color w:val="10357E"/>
      <w:szCs w:val="22"/>
      <w:lang w:eastAsia="en-US"/>
    </w:rPr>
  </w:style>
  <w:style w:type="character" w:styleId="Verwijzingopmerking">
    <w:name w:val="annotation reference"/>
    <w:rsid w:val="003F47DE"/>
    <w:rPr>
      <w:sz w:val="16"/>
      <w:szCs w:val="16"/>
    </w:rPr>
  </w:style>
  <w:style w:type="paragraph" w:styleId="Tekstopmerking">
    <w:name w:val="annotation text"/>
    <w:basedOn w:val="Standaard"/>
    <w:link w:val="TekstopmerkingChar"/>
    <w:semiHidden/>
    <w:rsid w:val="003F47DE"/>
    <w:pPr>
      <w:spacing w:before="0" w:after="120" w:line="240" w:lineRule="auto"/>
    </w:pPr>
    <w:rPr>
      <w:rFonts w:ascii="Calibri" w:hAnsi="Calibri"/>
      <w:spacing w:val="0"/>
      <w:kern w:val="0"/>
      <w:szCs w:val="20"/>
    </w:rPr>
  </w:style>
  <w:style w:type="character" w:customStyle="1" w:styleId="TekstopmerkingChar">
    <w:name w:val="Tekst opmerking Char"/>
    <w:basedOn w:val="Standaardalinea-lettertype"/>
    <w:link w:val="Tekstopmerking"/>
    <w:semiHidden/>
    <w:rsid w:val="003F47DE"/>
    <w:rPr>
      <w:rFonts w:ascii="Calibri" w:hAnsi="Calibri"/>
    </w:rPr>
  </w:style>
  <w:style w:type="paragraph" w:styleId="Geenafstand">
    <w:name w:val="No Spacing"/>
    <w:qFormat/>
    <w:rsid w:val="003F47DE"/>
    <w:pPr>
      <w:spacing w:line="240" w:lineRule="auto"/>
    </w:pPr>
    <w:rPr>
      <w:szCs w:val="24"/>
    </w:rPr>
  </w:style>
  <w:style w:type="paragraph" w:styleId="Onderwerpvanopmerking">
    <w:name w:val="annotation subject"/>
    <w:basedOn w:val="Tekstopmerking"/>
    <w:next w:val="Tekstopmerking"/>
    <w:link w:val="OnderwerpvanopmerkingChar"/>
    <w:semiHidden/>
    <w:unhideWhenUsed/>
    <w:rsid w:val="003F47DE"/>
    <w:pPr>
      <w:spacing w:before="60" w:after="60"/>
    </w:pPr>
    <w:rPr>
      <w:rFonts w:asciiTheme="minorHAnsi" w:hAnsiTheme="minorHAnsi"/>
      <w:b/>
      <w:bCs/>
      <w:spacing w:val="8"/>
      <w:kern w:val="18"/>
    </w:rPr>
  </w:style>
  <w:style w:type="character" w:customStyle="1" w:styleId="OnderwerpvanopmerkingChar">
    <w:name w:val="Onderwerp van opmerking Char"/>
    <w:basedOn w:val="TekstopmerkingChar"/>
    <w:link w:val="Onderwerpvanopmerking"/>
    <w:semiHidden/>
    <w:rsid w:val="003F47DE"/>
    <w:rPr>
      <w:rFonts w:asciiTheme="minorHAnsi" w:hAnsiTheme="minorHAnsi"/>
      <w:b/>
      <w:bCs/>
      <w:spacing w:val="8"/>
      <w:kern w:val="18"/>
    </w:rPr>
  </w:style>
  <w:style w:type="paragraph" w:styleId="Normaalweb">
    <w:name w:val="Normal (Web)"/>
    <w:basedOn w:val="Standaard"/>
    <w:uiPriority w:val="99"/>
    <w:semiHidden/>
    <w:unhideWhenUsed/>
    <w:rsid w:val="00236089"/>
    <w:pPr>
      <w:spacing w:before="100" w:beforeAutospacing="1" w:after="100" w:afterAutospacing="1" w:line="240" w:lineRule="auto"/>
    </w:pPr>
    <w:rPr>
      <w:rFonts w:ascii="Times New Roman" w:hAnsi="Times New Roman"/>
      <w:spacing w:val="0"/>
      <w:kern w:val="0"/>
      <w:sz w:val="24"/>
      <w:szCs w:val="24"/>
    </w:rPr>
  </w:style>
  <w:style w:type="paragraph" w:styleId="Revisie">
    <w:name w:val="Revision"/>
    <w:hidden/>
    <w:semiHidden/>
    <w:rsid w:val="00D24301"/>
    <w:pPr>
      <w:spacing w:line="240" w:lineRule="auto"/>
    </w:pPr>
    <w:rPr>
      <w:rFonts w:asciiTheme="minorHAnsi" w:hAnsiTheme="minorHAnsi"/>
      <w:spacing w:val="8"/>
      <w:kern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9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8" ma:contentTypeDescription="Een nieuw document maken." ma:contentTypeScope="" ma:versionID="0cd21910603de3c389b60e0803a68bdf">
  <xsd:schema xmlns:xsd="http://www.w3.org/2001/XMLSchema" xmlns:xs="http://www.w3.org/2001/XMLSchema" xmlns:p="http://schemas.microsoft.com/office/2006/metadata/properties" xmlns:ns2="46f13ab7-f420-4d4d-aa04-1573c253073b" targetNamespace="http://schemas.microsoft.com/office/2006/metadata/properties" ma:root="true" ma:fieldsID="7a3c353651f36e7d27fc5d2d9f72a057" ns2:_="">
    <xsd:import namespace="46f13ab7-f420-4d4d-aa04-1573c25307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40741-8185-4CB8-A209-8A865A6C22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6f13ab7-f420-4d4d-aa04-1573c253073b"/>
    <ds:schemaRef ds:uri="http://www.w3.org/XML/1998/namespace"/>
    <ds:schemaRef ds:uri="http://purl.org/dc/dcmitype/"/>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C5B8DF59-5980-45D6-B3B0-B3FC5E83D7E7}">
  <ds:schemaRefs>
    <ds:schemaRef ds:uri="http://schemas.microsoft.com/sharepoint/v3/contenttype/forms"/>
  </ds:schemaRefs>
</ds:datastoreItem>
</file>

<file path=customXml/itemProps4.xml><?xml version="1.0" encoding="utf-8"?>
<ds:datastoreItem xmlns:ds="http://schemas.openxmlformats.org/officeDocument/2006/customXml" ds:itemID="{E3CFD904-BA04-4A18-8771-51B725F8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8</Pages>
  <Words>3137</Words>
  <Characters>17490</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2020-09-14T16:27:00Z</dcterms:created>
  <dcterms:modified xsi:type="dcterms:W3CDTF">2020-12-07T17:09:00Z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y fmtid="{D5CDD505-2E9C-101B-9397-08002B2CF9AE}" pid="3" name="TaxKeyword">
    <vt:lpwstr/>
  </property>
  <property fmtid="{D5CDD505-2E9C-101B-9397-08002B2CF9AE}" pid="4" name="_dlc_DocIdItemGuid">
    <vt:lpwstr>b8b14fd3-219e-4a95-9592-1e66b4b55b03</vt:lpwstr>
  </property>
  <property fmtid="{D5CDD505-2E9C-101B-9397-08002B2CF9AE}" pid="5" name="TaxCatchAll">
    <vt:lpwstr/>
  </property>
</Properties>
</file>