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685337" w14:textId="77777777" w:rsidR="000E6457" w:rsidRDefault="002F75FB">
      <w:pPr>
        <w:pStyle w:val="OPTitel"/>
      </w:pPr>
      <w:r>
        <w:t>Model Raadsbesluit wijziging [citeertitel verordening (bijvoorbeeld [citeertitel Verordening sociaal domein])]</w:t>
      </w:r>
    </w:p>
    <w:p w14:paraId="614D6CD3" w14:textId="77777777" w:rsidR="000E6457" w:rsidRDefault="002F75FB">
      <w:pPr>
        <w:pStyle w:val="OPAanhef"/>
      </w:pPr>
      <w:r>
        <w:t xml:space="preserve"> </w:t>
      </w:r>
      <w:r>
        <w:rPr>
          <w:b/>
        </w:rPr>
        <w:t xml:space="preserve">Besluit van de raad van de gemeente [naam gemeente] tot wijziging van de [citeertitel verordening (bijvoorbeeld [citeertitel Verordening sociaal domein])] [citeertitel verordening (bijvoorbeeld [citeertitel Verordening sociaal domein])] </w:t>
      </w:r>
    </w:p>
    <w:p w14:paraId="7254C0A1" w14:textId="77777777" w:rsidR="000E6457" w:rsidRDefault="002F75FB">
      <w:pPr>
        <w:pStyle w:val="OPAanhef"/>
      </w:pPr>
      <w:r>
        <w:t xml:space="preserve"> </w:t>
      </w:r>
    </w:p>
    <w:p w14:paraId="386EC27F" w14:textId="77777777" w:rsidR="000E6457" w:rsidRDefault="002F75FB">
      <w:pPr>
        <w:pStyle w:val="OPAanhef"/>
      </w:pPr>
      <w:r>
        <w:t>De raad van de g</w:t>
      </w:r>
      <w:r>
        <w:t xml:space="preserve">emeente </w:t>
      </w:r>
      <w:r>
        <w:rPr>
          <w:b/>
        </w:rPr>
        <w:t>[naam gemeente]</w:t>
      </w:r>
      <w:r>
        <w:t>;</w:t>
      </w:r>
    </w:p>
    <w:p w14:paraId="0C284C18" w14:textId="77777777" w:rsidR="000E6457" w:rsidRDefault="002F75FB">
      <w:pPr>
        <w:pStyle w:val="OPAanhef"/>
      </w:pPr>
      <w:r>
        <w:t>gelezen het voorstel van college van burgemeester en wethouders van [</w:t>
      </w:r>
      <w:r>
        <w:rPr>
          <w:b/>
        </w:rPr>
        <w:t>datum en nummer</w:t>
      </w:r>
      <w:r>
        <w:t>];</w:t>
      </w:r>
    </w:p>
    <w:p w14:paraId="00FBF2EA" w14:textId="77777777" w:rsidR="000E6457" w:rsidRDefault="002F75FB">
      <w:pPr>
        <w:pStyle w:val="OPAanhef"/>
      </w:pPr>
      <w:r>
        <w:t>gelet op artikel 4a, derde lid, van de Wet gemeentelijke schuldhulpverlening;</w:t>
      </w:r>
    </w:p>
    <w:p w14:paraId="5CA2A557" w14:textId="77777777" w:rsidR="000E6457" w:rsidRDefault="002F75FB">
      <w:pPr>
        <w:pStyle w:val="OPAanhef"/>
      </w:pPr>
      <w:r>
        <w:t>gezien het advies van de [</w:t>
      </w:r>
      <w:r>
        <w:rPr>
          <w:b/>
        </w:rPr>
        <w:t>naam commissie</w:t>
      </w:r>
      <w:r>
        <w:t>];</w:t>
      </w:r>
    </w:p>
    <w:p w14:paraId="66ADEC7F" w14:textId="77777777" w:rsidR="000E6457" w:rsidRDefault="002F75FB">
      <w:pPr>
        <w:pStyle w:val="OPAanhef"/>
      </w:pPr>
      <w:r>
        <w:t>besluit :</w:t>
      </w:r>
    </w:p>
    <w:p w14:paraId="3956AD09" w14:textId="77777777" w:rsidR="000E6457" w:rsidRDefault="002F75FB">
      <w:pPr>
        <w:pStyle w:val="OPAanhef"/>
      </w:pPr>
      <w:r>
        <w:t xml:space="preserve"> </w:t>
      </w:r>
      <w:r>
        <w:rPr>
          <w:b/>
        </w:rPr>
        <w:t>Artikel I</w:t>
      </w:r>
    </w:p>
    <w:p w14:paraId="4D39177F" w14:textId="77777777" w:rsidR="000E6457" w:rsidRDefault="002F75FB">
      <w:pPr>
        <w:pStyle w:val="OPAanhef"/>
      </w:pPr>
      <w:r>
        <w:t>Na</w:t>
      </w:r>
      <w:r>
        <w:t xml:space="preserve"> artikel [</w:t>
      </w:r>
      <w:r>
        <w:rPr>
          <w:b/>
        </w:rPr>
        <w:t>…</w:t>
      </w:r>
      <w:r>
        <w:t>] van de [</w:t>
      </w:r>
      <w:r>
        <w:rPr>
          <w:b/>
        </w:rPr>
        <w:t>citeertitel verordening (bijvoorbeeld [citeertitel Verordening sociaal domein])</w:t>
      </w:r>
      <w:r>
        <w:t xml:space="preserve">] [wordt het volgende artikel ingevoegd </w:t>
      </w:r>
      <w:r>
        <w:rPr>
          <w:b/>
        </w:rPr>
        <w:t>OF</w:t>
      </w:r>
      <w:r>
        <w:t xml:space="preserve"> worden de volgende artikelen ingevoegd], luidende:</w:t>
      </w:r>
    </w:p>
    <w:p w14:paraId="22474C30" w14:textId="77777777" w:rsidR="000E6457" w:rsidRDefault="002F75FB">
      <w:pPr>
        <w:pStyle w:val="OPAanhef"/>
      </w:pPr>
      <w:r>
        <w:t xml:space="preserve"> </w:t>
      </w:r>
    </w:p>
    <w:p w14:paraId="24429A3E" w14:textId="77777777" w:rsidR="000E6457" w:rsidRDefault="002F75FB">
      <w:pPr>
        <w:pStyle w:val="OPAanhef"/>
      </w:pPr>
      <w:r>
        <w:t xml:space="preserve"> </w:t>
      </w:r>
      <w:r>
        <w:rPr>
          <w:b/>
        </w:rPr>
        <w:t>Artikel […]. Beslistermijn schuldhulpverlening</w:t>
      </w:r>
    </w:p>
    <w:p w14:paraId="2A23F6F8" w14:textId="77777777" w:rsidR="000E6457" w:rsidRDefault="002F75FB">
      <w:pPr>
        <w:pStyle w:val="OPAanhef"/>
      </w:pPr>
      <w:r>
        <w:t>De beschikki</w:t>
      </w:r>
      <w:r>
        <w:t>ng tot schuldhulpverlening of de afwijzing ervan, bedoeld in artikel 4a, eerste lid, van de Wet gemeentelijke schuldhulpverlening, wordt genomen binnen een termijn van [</w:t>
      </w:r>
      <w:r>
        <w:rPr>
          <w:b/>
        </w:rPr>
        <w:t>aantal (maximaal 8)</w:t>
      </w:r>
      <w:r>
        <w:t>] weken na de dag waarop het eerste gesprek, bedoeld in artikel 4, e</w:t>
      </w:r>
      <w:r>
        <w:t>erste lid, van die wet, heeft plaatsgevonden.</w:t>
      </w:r>
    </w:p>
    <w:p w14:paraId="40C655A5" w14:textId="77777777" w:rsidR="000E6457" w:rsidRDefault="002F75FB">
      <w:pPr>
        <w:pStyle w:val="OPAanhef"/>
      </w:pPr>
      <w:r>
        <w:t xml:space="preserve"> </w:t>
      </w:r>
    </w:p>
    <w:p w14:paraId="13D074B5" w14:textId="77777777" w:rsidR="000E6457" w:rsidRDefault="002F75FB">
      <w:pPr>
        <w:pStyle w:val="OPAanhef"/>
      </w:pPr>
      <w:r>
        <w:t xml:space="preserve">[ </w:t>
      </w:r>
      <w:r>
        <w:rPr>
          <w:b/>
        </w:rPr>
        <w:t xml:space="preserve">  Artikel […]. Evaluatie  </w:t>
      </w:r>
    </w:p>
    <w:p w14:paraId="3F1A0E75" w14:textId="77777777" w:rsidR="000E6457" w:rsidRDefault="002F75FB">
      <w:pPr>
        <w:pStyle w:val="OPAanhef"/>
      </w:pPr>
      <w:r>
        <w:t xml:space="preserve"> </w:t>
      </w:r>
      <w:r>
        <w:rPr>
          <w:i/>
        </w:rPr>
        <w:t>Burgemeester en wethouders zenden binnen vijf jaar na de inwerkingtreding van deze verordening aan de raad een verslag over de doeltreffendheid en de effecten van deze verordenin</w:t>
      </w:r>
      <w:r>
        <w:rPr>
          <w:i/>
        </w:rPr>
        <w:t>g in de praktijk.</w:t>
      </w:r>
      <w:r>
        <w:t>]</w:t>
      </w:r>
    </w:p>
    <w:p w14:paraId="65A97C03" w14:textId="77777777" w:rsidR="000E6457" w:rsidRDefault="002F75FB">
      <w:pPr>
        <w:pStyle w:val="OPAanhef"/>
      </w:pPr>
      <w:r>
        <w:t xml:space="preserve"> </w:t>
      </w:r>
    </w:p>
    <w:p w14:paraId="3207734E" w14:textId="77777777" w:rsidR="000E6457" w:rsidRDefault="002F75FB">
      <w:pPr>
        <w:pStyle w:val="OPAanhef"/>
      </w:pPr>
      <w:r>
        <w:t xml:space="preserve"> </w:t>
      </w:r>
      <w:r>
        <w:rPr>
          <w:b/>
        </w:rPr>
        <w:t>Artikel II</w:t>
      </w:r>
    </w:p>
    <w:p w14:paraId="62DF469C" w14:textId="77777777" w:rsidR="000E6457" w:rsidRDefault="002F75FB">
      <w:pPr>
        <w:pStyle w:val="OPAanhef"/>
      </w:pPr>
      <w:r>
        <w:t>Dit besluit treedt in werking met ingang van 1 januari 2021.</w:t>
      </w:r>
    </w:p>
    <w:p w14:paraId="2AA4AF42" w14:textId="77777777" w:rsidR="000E6457" w:rsidRDefault="002F75FB">
      <w:pPr>
        <w:pStyle w:val="OPOndertekening"/>
      </w:pPr>
      <w:r>
        <w:t xml:space="preserve"> Aldus vastgesteld in de openbare raadsvergadering van [</w:t>
      </w:r>
      <w:r>
        <w:rPr>
          <w:b/>
        </w:rPr>
        <w:t>datum</w:t>
      </w:r>
      <w:r>
        <w:t>].</w:t>
      </w:r>
    </w:p>
    <w:p w14:paraId="0AE42FA0" w14:textId="77777777" w:rsidR="000E6457" w:rsidRDefault="002F75FB">
      <w:pPr>
        <w:pStyle w:val="OPOndertekening"/>
      </w:pPr>
      <w:r>
        <w:t xml:space="preserve"> </w:t>
      </w:r>
    </w:p>
    <w:p w14:paraId="6F03CCE3" w14:textId="77777777" w:rsidR="000E6457" w:rsidRDefault="002F75FB">
      <w:pPr>
        <w:pStyle w:val="OPOndertekening"/>
      </w:pPr>
      <w:r>
        <w:t xml:space="preserve"> De voorzitter,</w:t>
      </w:r>
    </w:p>
    <w:p w14:paraId="7FD81067" w14:textId="77777777" w:rsidR="000E6457" w:rsidRDefault="002F75FB">
      <w:pPr>
        <w:pStyle w:val="OPOndertekening"/>
      </w:pPr>
      <w:r>
        <w:t xml:space="preserve"> </w:t>
      </w:r>
    </w:p>
    <w:p w14:paraId="1EFA4E02" w14:textId="77777777" w:rsidR="000E6457" w:rsidRDefault="002F75FB">
      <w:pPr>
        <w:pStyle w:val="OPOndertekening"/>
      </w:pPr>
      <w:r>
        <w:t xml:space="preserve"> De griffier, </w:t>
      </w:r>
    </w:p>
    <w:sectPr w:rsidR="000E6457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26A49C" w14:textId="77777777" w:rsidR="00E3767B" w:rsidRDefault="00E3767B">
      <w:r>
        <w:separator/>
      </w:r>
    </w:p>
  </w:endnote>
  <w:endnote w:type="continuationSeparator" w:id="0">
    <w:p w14:paraId="2B6FE7D7" w14:textId="77777777" w:rsidR="00E3767B" w:rsidRDefault="00E37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2BB126" w14:textId="6E3336A0" w:rsidR="002F75FB" w:rsidRPr="00956F51" w:rsidRDefault="002F75FB" w:rsidP="002F75FB">
    <w:pPr>
      <w:pStyle w:val="Voettekst"/>
      <w:rPr>
        <w:rFonts w:cs="Arial"/>
        <w:i/>
        <w:sz w:val="18"/>
        <w:szCs w:val="18"/>
      </w:rPr>
    </w:pPr>
    <w:bookmarkStart w:id="0" w:name="_Hlk9583595"/>
    <w:bookmarkStart w:id="1" w:name="_Hlk9583596"/>
    <w:bookmarkStart w:id="2" w:name="_Hlk9583652"/>
    <w:bookmarkStart w:id="3" w:name="_Hlk9583653"/>
    <w:bookmarkStart w:id="4" w:name="_Hlk41988698"/>
    <w:r w:rsidRPr="00C21C7A">
      <w:rPr>
        <w:rFonts w:cs="Arial"/>
        <w:i/>
        <w:sz w:val="18"/>
        <w:szCs w:val="18"/>
      </w:rPr>
      <w:t xml:space="preserve">Bijlage </w:t>
    </w:r>
    <w:r>
      <w:rPr>
        <w:rFonts w:cs="Arial"/>
        <w:i/>
        <w:sz w:val="18"/>
        <w:szCs w:val="18"/>
      </w:rPr>
      <w:t>4</w:t>
    </w:r>
    <w:r w:rsidRPr="00C21C7A">
      <w:rPr>
        <w:rFonts w:cs="Arial"/>
        <w:i/>
        <w:sz w:val="18"/>
        <w:szCs w:val="18"/>
      </w:rPr>
      <w:t>/4 bij</w:t>
    </w:r>
    <w:r w:rsidRPr="00956F51">
      <w:rPr>
        <w:rFonts w:cs="Arial"/>
        <w:i/>
        <w:sz w:val="18"/>
        <w:szCs w:val="18"/>
      </w:rPr>
      <w:t xml:space="preserve"> VNG ledenbrief, </w:t>
    </w:r>
    <w:bookmarkEnd w:id="0"/>
    <w:bookmarkEnd w:id="1"/>
    <w:bookmarkEnd w:id="2"/>
    <w:bookmarkEnd w:id="3"/>
    <w:r>
      <w:rPr>
        <w:rFonts w:cs="Arial"/>
        <w:i/>
        <w:sz w:val="18"/>
        <w:szCs w:val="18"/>
      </w:rPr>
      <w:t>okto</w:t>
    </w:r>
    <w:r>
      <w:rPr>
        <w:rFonts w:cs="Arial"/>
        <w:i/>
        <w:sz w:val="18"/>
        <w:szCs w:val="18"/>
      </w:rPr>
      <w:t>ber 2020</w:t>
    </w:r>
  </w:p>
  <w:bookmarkEnd w:id="4"/>
  <w:p w14:paraId="48A142E8" w14:textId="2DA2C116" w:rsidR="002F75FB" w:rsidRDefault="002F75FB">
    <w:pPr>
      <w:pStyle w:val="Voettekst"/>
    </w:pPr>
  </w:p>
  <w:p w14:paraId="1E25AEB2" w14:textId="77777777" w:rsidR="002F75FB" w:rsidRDefault="002F75F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8F6FAF" w14:textId="77777777" w:rsidR="00E3767B" w:rsidRDefault="00E3767B">
      <w:r>
        <w:separator/>
      </w:r>
    </w:p>
  </w:footnote>
  <w:footnote w:type="continuationSeparator" w:id="0">
    <w:p w14:paraId="3E544287" w14:textId="77777777" w:rsidR="00E3767B" w:rsidRDefault="00E376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30D3F5" w14:textId="377D7D4D" w:rsidR="002F75FB" w:rsidRDefault="002F75FB">
    <w:pPr>
      <w:pStyle w:val="Koptekst"/>
    </w:pPr>
  </w:p>
  <w:tbl>
    <w:tblPr>
      <w:tblStyle w:val="Tabelraster1"/>
      <w:tblpPr w:leftFromText="141" w:rightFromText="141" w:vertAnchor="text" w:horzAnchor="margin" w:tblpY="254"/>
      <w:tblW w:w="0" w:type="auto"/>
      <w:tblLook w:val="04A0" w:firstRow="1" w:lastRow="0" w:firstColumn="1" w:lastColumn="0" w:noHBand="0" w:noVBand="1"/>
    </w:tblPr>
    <w:tblGrid>
      <w:gridCol w:w="9062"/>
    </w:tblGrid>
    <w:tr w:rsidR="002F75FB" w:rsidRPr="00C66DAA" w14:paraId="3E607709" w14:textId="77777777" w:rsidTr="000D7D4A">
      <w:tc>
        <w:tcPr>
          <w:tcW w:w="9062" w:type="dxa"/>
        </w:tcPr>
        <w:p w14:paraId="40404A20" w14:textId="77777777" w:rsidR="002F75FB" w:rsidRPr="00C66DAA" w:rsidRDefault="002F75FB" w:rsidP="002F75FB">
          <w:pPr>
            <w:rPr>
              <w:rFonts w:cs="Arial"/>
              <w:b/>
              <w:bCs/>
              <w:sz w:val="20"/>
            </w:rPr>
          </w:pPr>
          <w:r w:rsidRPr="00C66DAA">
            <w:rPr>
              <w:rFonts w:cs="Arial"/>
              <w:b/>
              <w:bCs/>
              <w:sz w:val="20"/>
            </w:rPr>
            <w:t>Leeswijzer modelbepalingen</w:t>
          </w:r>
        </w:p>
        <w:p w14:paraId="7D688B95" w14:textId="77777777" w:rsidR="002F75FB" w:rsidRPr="00C66DAA" w:rsidRDefault="002F75FB" w:rsidP="002F75FB">
          <w:pPr>
            <w:pStyle w:val="Geenafstand"/>
            <w:rPr>
              <w:rFonts w:ascii="Arial" w:eastAsia="Times New Roman" w:hAnsi="Arial"/>
              <w:sz w:val="20"/>
              <w:szCs w:val="20"/>
              <w:lang w:eastAsia="nl-NL"/>
            </w:rPr>
          </w:pPr>
          <w:r w:rsidRPr="00C66DAA">
            <w:rPr>
              <w:rFonts w:ascii="Arial" w:eastAsia="Times New Roman" w:hAnsi="Arial"/>
              <w:sz w:val="20"/>
              <w:szCs w:val="20"/>
              <w:lang w:eastAsia="nl-NL"/>
            </w:rPr>
            <w:t>- [</w:t>
          </w:r>
          <w:r w:rsidRPr="00C66DAA">
            <w:rPr>
              <w:rFonts w:ascii="Arial" w:eastAsia="Times New Roman" w:hAnsi="Arial"/>
              <w:b/>
              <w:sz w:val="20"/>
              <w:szCs w:val="20"/>
              <w:lang w:eastAsia="nl-NL"/>
            </w:rPr>
            <w:t>…</w:t>
          </w:r>
          <w:r w:rsidRPr="00C66DAA">
            <w:rPr>
              <w:rFonts w:ascii="Arial" w:eastAsia="Times New Roman" w:hAnsi="Arial"/>
              <w:sz w:val="20"/>
              <w:szCs w:val="20"/>
              <w:lang w:eastAsia="nl-NL"/>
            </w:rPr>
            <w:t>] of (bijvoorbeeld) [</w:t>
          </w:r>
          <w:r w:rsidRPr="00C66DAA">
            <w:rPr>
              <w:rFonts w:ascii="Arial" w:eastAsia="Times New Roman" w:hAnsi="Arial"/>
              <w:b/>
              <w:bCs/>
              <w:sz w:val="20"/>
              <w:szCs w:val="20"/>
              <w:lang w:eastAsia="nl-NL"/>
            </w:rPr>
            <w:t>iets</w:t>
          </w:r>
          <w:r w:rsidRPr="00C66DAA">
            <w:rPr>
              <w:rFonts w:ascii="Arial" w:eastAsia="Times New Roman" w:hAnsi="Arial"/>
              <w:sz w:val="20"/>
              <w:szCs w:val="20"/>
              <w:lang w:eastAsia="nl-NL"/>
            </w:rPr>
            <w:t>] = door gemeente in te vullen.</w:t>
          </w:r>
        </w:p>
        <w:p w14:paraId="2EBFCACA" w14:textId="77777777" w:rsidR="002F75FB" w:rsidRPr="00C66DAA" w:rsidRDefault="002F75FB" w:rsidP="002F75FB">
          <w:pPr>
            <w:pStyle w:val="Geenafstand"/>
            <w:rPr>
              <w:rFonts w:ascii="Arial" w:eastAsia="Times New Roman" w:hAnsi="Arial"/>
              <w:sz w:val="20"/>
              <w:szCs w:val="20"/>
              <w:lang w:eastAsia="nl-NL"/>
            </w:rPr>
          </w:pPr>
          <w:r w:rsidRPr="00C66DAA">
            <w:rPr>
              <w:rFonts w:ascii="Arial" w:hAnsi="Arial"/>
              <w:b/>
              <w:bCs/>
              <w:sz w:val="20"/>
              <w:szCs w:val="20"/>
            </w:rPr>
            <w:t xml:space="preserve">- </w:t>
          </w:r>
          <w:r w:rsidRPr="00C66DAA">
            <w:rPr>
              <w:rFonts w:ascii="Arial" w:hAnsi="Arial"/>
              <w:bCs/>
              <w:sz w:val="20"/>
              <w:szCs w:val="20"/>
            </w:rPr>
            <w:t>[</w:t>
          </w:r>
          <w:r w:rsidRPr="00C66DAA">
            <w:rPr>
              <w:rFonts w:ascii="Arial" w:eastAsia="Times New Roman" w:hAnsi="Arial"/>
              <w:i/>
              <w:sz w:val="20"/>
              <w:szCs w:val="20"/>
              <w:lang w:eastAsia="nl-NL"/>
            </w:rPr>
            <w:t>iets</w:t>
          </w:r>
          <w:r w:rsidRPr="00C66DAA">
            <w:rPr>
              <w:rFonts w:ascii="Arial" w:eastAsia="Times New Roman" w:hAnsi="Arial"/>
              <w:sz w:val="20"/>
              <w:szCs w:val="20"/>
              <w:lang w:eastAsia="nl-NL"/>
            </w:rPr>
            <w:t>] = facultatief.</w:t>
          </w:r>
        </w:p>
        <w:p w14:paraId="0ED3845F" w14:textId="77777777" w:rsidR="002F75FB" w:rsidRPr="00C66DAA" w:rsidRDefault="002F75FB" w:rsidP="002F75FB">
          <w:pPr>
            <w:pStyle w:val="Geenafstand"/>
            <w:rPr>
              <w:rFonts w:ascii="Arial" w:hAnsi="Arial"/>
              <w:sz w:val="20"/>
              <w:szCs w:val="20"/>
              <w:lang w:eastAsia="nl-NL"/>
            </w:rPr>
          </w:pPr>
          <w:r w:rsidRPr="00C66DAA">
            <w:rPr>
              <w:rFonts w:ascii="Arial" w:hAnsi="Arial"/>
              <w:sz w:val="20"/>
              <w:szCs w:val="20"/>
              <w:lang w:eastAsia="nl-NL"/>
            </w:rPr>
            <w:t xml:space="preserve">- </w:t>
          </w:r>
          <w:r w:rsidRPr="00C66DAA">
            <w:rPr>
              <w:rFonts w:ascii="Arial" w:hAnsi="Arial"/>
              <w:sz w:val="20"/>
            </w:rPr>
            <w:t>[</w:t>
          </w:r>
          <w:r w:rsidRPr="00C66DAA">
            <w:rPr>
              <w:rFonts w:ascii="Arial" w:hAnsi="Arial"/>
              <w:b/>
              <w:sz w:val="20"/>
            </w:rPr>
            <w:t>(iets)</w:t>
          </w:r>
          <w:r w:rsidRPr="00C66DAA">
            <w:rPr>
              <w:rFonts w:ascii="Arial" w:hAnsi="Arial"/>
              <w:sz w:val="20"/>
            </w:rPr>
            <w:t>]</w:t>
          </w:r>
          <w:r w:rsidRPr="00C66DAA">
            <w:rPr>
              <w:rFonts w:ascii="Arial" w:hAnsi="Arial"/>
              <w:b/>
              <w:sz w:val="20"/>
            </w:rPr>
            <w:t xml:space="preserve"> </w:t>
          </w:r>
          <w:r w:rsidRPr="00C66DAA">
            <w:rPr>
              <w:rFonts w:ascii="Arial" w:hAnsi="Arial"/>
              <w:sz w:val="20"/>
            </w:rPr>
            <w:t>= een voorbeeld ter illustratie of uitleg voor gemeente.</w:t>
          </w:r>
        </w:p>
        <w:p w14:paraId="6389F3F2" w14:textId="77777777" w:rsidR="002F75FB" w:rsidRPr="00476922" w:rsidRDefault="002F75FB" w:rsidP="002F75FB">
          <w:pPr>
            <w:pStyle w:val="Geenafstand"/>
            <w:rPr>
              <w:rFonts w:ascii="Arial" w:hAnsi="Arial"/>
              <w:sz w:val="20"/>
              <w:szCs w:val="20"/>
              <w:lang w:eastAsia="nl-NL"/>
            </w:rPr>
          </w:pPr>
          <w:r w:rsidRPr="00C66DAA">
            <w:rPr>
              <w:rFonts w:ascii="Arial" w:hAnsi="Arial"/>
              <w:sz w:val="20"/>
              <w:szCs w:val="20"/>
              <w:lang w:eastAsia="nl-NL"/>
            </w:rPr>
            <w:t>- Combinaties zijn ook mogelijk.</w:t>
          </w:r>
        </w:p>
      </w:tc>
    </w:tr>
  </w:tbl>
  <w:p w14:paraId="7AAF78E3" w14:textId="18956CD9" w:rsidR="002F75FB" w:rsidRDefault="002F75FB">
    <w:pPr>
      <w:pStyle w:val="Koptekst"/>
    </w:pPr>
  </w:p>
  <w:p w14:paraId="098E4F4C" w14:textId="77777777" w:rsidR="002F75FB" w:rsidRDefault="002F75F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C05A1"/>
    <w:multiLevelType w:val="multilevel"/>
    <w:tmpl w:val="0562E376"/>
    <w:styleLink w:val="VNGOngenummerdelijst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4175"/>
        </w:tabs>
        <w:ind w:left="1701" w:hanging="283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2" w:hanging="284"/>
      </w:pPr>
      <w:rPr>
        <w:rFonts w:ascii="Symbol" w:hAnsi="Symbol" w:hint="default"/>
      </w:rPr>
    </w:lvl>
  </w:abstractNum>
  <w:abstractNum w:abstractNumId="1" w15:restartNumberingAfterBreak="0">
    <w:nsid w:val="1CB17808"/>
    <w:multiLevelType w:val="multilevel"/>
    <w:tmpl w:val="921CE4C8"/>
    <w:styleLink w:val="VNGGenummerdelijst"/>
    <w:lvl w:ilvl="0">
      <w:start w:val="1"/>
      <w:numFmt w:val="decimal"/>
      <w:lvlText w:val="%1"/>
      <w:lvlJc w:val="left"/>
      <w:pPr>
        <w:ind w:left="284" w:hanging="284"/>
      </w:pPr>
      <w:rPr>
        <w:rFonts w:ascii="Arial" w:hAnsi="Arial" w:hint="default"/>
        <w:color w:val="101010"/>
        <w:sz w:val="20"/>
      </w:rPr>
    </w:lvl>
    <w:lvl w:ilvl="1">
      <w:start w:val="1"/>
      <w:numFmt w:val="lowerLetter"/>
      <w:lvlText w:val="%2"/>
      <w:lvlJc w:val="left"/>
      <w:pPr>
        <w:ind w:left="567" w:hanging="283"/>
      </w:pPr>
      <w:rPr>
        <w:rFonts w:hint="default"/>
      </w:rPr>
    </w:lvl>
    <w:lvl w:ilvl="2">
      <w:start w:val="1"/>
      <w:numFmt w:val="lowerLetter"/>
      <w:lvlText w:val="%3"/>
      <w:lvlJc w:val="left"/>
      <w:pPr>
        <w:tabs>
          <w:tab w:val="num" w:pos="1134"/>
        </w:tabs>
        <w:ind w:left="851" w:hanging="284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701"/>
        </w:tabs>
        <w:ind w:left="1134" w:hanging="283"/>
      </w:pPr>
      <w:rPr>
        <w:rFonts w:hint="default"/>
      </w:rPr>
    </w:lvl>
    <w:lvl w:ilvl="4">
      <w:start w:val="1"/>
      <w:numFmt w:val="lowerLetter"/>
      <w:lvlText w:val="%5"/>
      <w:lvlJc w:val="left"/>
      <w:pPr>
        <w:tabs>
          <w:tab w:val="num" w:pos="2268"/>
        </w:tabs>
        <w:ind w:left="1418" w:hanging="284"/>
      </w:pPr>
      <w:rPr>
        <w:rFonts w:hint="default"/>
      </w:rPr>
    </w:lvl>
    <w:lvl w:ilvl="5">
      <w:start w:val="1"/>
      <w:numFmt w:val="lowerLetter"/>
      <w:lvlText w:val="%6"/>
      <w:lvlJc w:val="left"/>
      <w:pPr>
        <w:tabs>
          <w:tab w:val="num" w:pos="14175"/>
        </w:tabs>
        <w:ind w:left="1701" w:hanging="283"/>
      </w:pPr>
      <w:rPr>
        <w:rFonts w:hint="default"/>
      </w:rPr>
    </w:lvl>
    <w:lvl w:ilvl="6">
      <w:start w:val="1"/>
      <w:numFmt w:val="lowerLetter"/>
      <w:lvlText w:val="%7"/>
      <w:lvlJc w:val="left"/>
      <w:pPr>
        <w:tabs>
          <w:tab w:val="num" w:pos="3402"/>
        </w:tabs>
        <w:ind w:left="1985" w:hanging="284"/>
      </w:pPr>
      <w:rPr>
        <w:rFonts w:hint="default"/>
      </w:rPr>
    </w:lvl>
    <w:lvl w:ilvl="7">
      <w:start w:val="1"/>
      <w:numFmt w:val="lowerLetter"/>
      <w:lvlText w:val="%8"/>
      <w:lvlJc w:val="left"/>
      <w:pPr>
        <w:tabs>
          <w:tab w:val="num" w:pos="4082"/>
        </w:tabs>
        <w:ind w:left="2268" w:hanging="283"/>
      </w:pPr>
      <w:rPr>
        <w:rFonts w:hint="default"/>
      </w:rPr>
    </w:lvl>
    <w:lvl w:ilvl="8">
      <w:start w:val="1"/>
      <w:numFmt w:val="lowerLetter"/>
      <w:lvlText w:val="%9"/>
      <w:lvlJc w:val="left"/>
      <w:pPr>
        <w:tabs>
          <w:tab w:val="num" w:pos="4536"/>
        </w:tabs>
        <w:ind w:left="2552" w:hanging="284"/>
      </w:pPr>
      <w:rPr>
        <w:rFonts w:hint="default"/>
      </w:rPr>
    </w:lvl>
  </w:abstractNum>
  <w:abstractNum w:abstractNumId="2" w15:restartNumberingAfterBreak="0">
    <w:nsid w:val="2E984299"/>
    <w:multiLevelType w:val="multilevel"/>
    <w:tmpl w:val="6CE03498"/>
    <w:styleLink w:val="Stijl1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38" w:hanging="454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5103"/>
        </w:tabs>
        <w:ind w:left="1022" w:hanging="45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306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590" w:hanging="454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7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5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442" w:hanging="45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26" w:hanging="454"/>
      </w:pPr>
      <w:rPr>
        <w:rFonts w:hint="default"/>
      </w:rPr>
    </w:lvl>
  </w:abstractNum>
  <w:abstractNum w:abstractNumId="3" w15:restartNumberingAfterBreak="0">
    <w:nsid w:val="531A50EF"/>
    <w:multiLevelType w:val="multilevel"/>
    <w:tmpl w:val="587E31B4"/>
    <w:styleLink w:val="VNGGenummerdekoppen2tm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6CC46034"/>
    <w:multiLevelType w:val="multilevel"/>
    <w:tmpl w:val="F69AFE3A"/>
    <w:lvl w:ilvl="0">
      <w:start w:val="1"/>
      <w:numFmt w:val="decimal"/>
      <w:pStyle w:val="Lijst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proofState w:spelling="clean"/>
  <w:linkStyles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9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GU_eerste_bak" w:val="1"/>
    <w:docVar w:name="GU_opslagformaat" w:val="Diverse, ~* (#*, ^*, $$).doc"/>
    <w:docVar w:name="GU_opslagpad" w:val="user"/>
    <w:docVar w:name="GU_overige_bak" w:val="1"/>
    <w:docVar w:name="GU_sjabloon" w:val="profiel\$leeg_document.dot"/>
    <w:docVar w:name="GU_template" w:val="1"/>
    <w:docVar w:name="GU_Versie" w:val="1"/>
  </w:docVars>
  <w:rsids>
    <w:rsidRoot w:val="000262D5"/>
    <w:rsid w:val="00014E90"/>
    <w:rsid w:val="000246F2"/>
    <w:rsid w:val="000262D5"/>
    <w:rsid w:val="00034A03"/>
    <w:rsid w:val="00036260"/>
    <w:rsid w:val="00043A4C"/>
    <w:rsid w:val="000618CF"/>
    <w:rsid w:val="00061DF7"/>
    <w:rsid w:val="000654B6"/>
    <w:rsid w:val="00074056"/>
    <w:rsid w:val="00085A6C"/>
    <w:rsid w:val="000A2B80"/>
    <w:rsid w:val="000A69BC"/>
    <w:rsid w:val="000B448E"/>
    <w:rsid w:val="000C12F6"/>
    <w:rsid w:val="000C2B00"/>
    <w:rsid w:val="000D4305"/>
    <w:rsid w:val="000E1325"/>
    <w:rsid w:val="000E14A8"/>
    <w:rsid w:val="000E4387"/>
    <w:rsid w:val="000E6457"/>
    <w:rsid w:val="000E68D7"/>
    <w:rsid w:val="00100E1B"/>
    <w:rsid w:val="00107AE4"/>
    <w:rsid w:val="001103E1"/>
    <w:rsid w:val="001146E9"/>
    <w:rsid w:val="0012484D"/>
    <w:rsid w:val="001301CF"/>
    <w:rsid w:val="00156EC0"/>
    <w:rsid w:val="00160556"/>
    <w:rsid w:val="001620BE"/>
    <w:rsid w:val="001775F7"/>
    <w:rsid w:val="00180B58"/>
    <w:rsid w:val="00193786"/>
    <w:rsid w:val="001A23BE"/>
    <w:rsid w:val="001A71A7"/>
    <w:rsid w:val="001B47F7"/>
    <w:rsid w:val="001B5104"/>
    <w:rsid w:val="001D227B"/>
    <w:rsid w:val="001D750A"/>
    <w:rsid w:val="001E284F"/>
    <w:rsid w:val="001E3625"/>
    <w:rsid w:val="00202A69"/>
    <w:rsid w:val="00227BF0"/>
    <w:rsid w:val="00241B25"/>
    <w:rsid w:val="00256488"/>
    <w:rsid w:val="002578FD"/>
    <w:rsid w:val="00262749"/>
    <w:rsid w:val="002719CF"/>
    <w:rsid w:val="002725EB"/>
    <w:rsid w:val="00276173"/>
    <w:rsid w:val="00277389"/>
    <w:rsid w:val="0028257C"/>
    <w:rsid w:val="002847AD"/>
    <w:rsid w:val="0029137F"/>
    <w:rsid w:val="002A10F4"/>
    <w:rsid w:val="002B6472"/>
    <w:rsid w:val="002E154E"/>
    <w:rsid w:val="002E3635"/>
    <w:rsid w:val="002E42C6"/>
    <w:rsid w:val="002F1F08"/>
    <w:rsid w:val="002F24FE"/>
    <w:rsid w:val="002F60CA"/>
    <w:rsid w:val="002F75FB"/>
    <w:rsid w:val="002F7E6D"/>
    <w:rsid w:val="00304276"/>
    <w:rsid w:val="00306D9B"/>
    <w:rsid w:val="003221F7"/>
    <w:rsid w:val="00324DFA"/>
    <w:rsid w:val="00326FA6"/>
    <w:rsid w:val="00345C69"/>
    <w:rsid w:val="00350FD7"/>
    <w:rsid w:val="00356DF9"/>
    <w:rsid w:val="003657F3"/>
    <w:rsid w:val="0037013A"/>
    <w:rsid w:val="00380F3D"/>
    <w:rsid w:val="00384794"/>
    <w:rsid w:val="003A0DBC"/>
    <w:rsid w:val="003A65FA"/>
    <w:rsid w:val="003C63C2"/>
    <w:rsid w:val="003C769C"/>
    <w:rsid w:val="003D1DF3"/>
    <w:rsid w:val="003E4754"/>
    <w:rsid w:val="003E5D6B"/>
    <w:rsid w:val="004239F9"/>
    <w:rsid w:val="00425A34"/>
    <w:rsid w:val="00432A29"/>
    <w:rsid w:val="004356ED"/>
    <w:rsid w:val="00441C79"/>
    <w:rsid w:val="00442F1B"/>
    <w:rsid w:val="0044314F"/>
    <w:rsid w:val="00456CE6"/>
    <w:rsid w:val="00466F03"/>
    <w:rsid w:val="00474DB0"/>
    <w:rsid w:val="004A1B3E"/>
    <w:rsid w:val="004B331A"/>
    <w:rsid w:val="004C0860"/>
    <w:rsid w:val="004C1DEF"/>
    <w:rsid w:val="004C2FAF"/>
    <w:rsid w:val="004C31AE"/>
    <w:rsid w:val="004E2C67"/>
    <w:rsid w:val="004F05EC"/>
    <w:rsid w:val="004F6B3A"/>
    <w:rsid w:val="00504997"/>
    <w:rsid w:val="00504DB5"/>
    <w:rsid w:val="00507332"/>
    <w:rsid w:val="0051634F"/>
    <w:rsid w:val="00516F42"/>
    <w:rsid w:val="00523F6C"/>
    <w:rsid w:val="0052698B"/>
    <w:rsid w:val="005301BE"/>
    <w:rsid w:val="005320EB"/>
    <w:rsid w:val="00540850"/>
    <w:rsid w:val="00544724"/>
    <w:rsid w:val="00557686"/>
    <w:rsid w:val="005607B0"/>
    <w:rsid w:val="00567997"/>
    <w:rsid w:val="00571B58"/>
    <w:rsid w:val="0059198A"/>
    <w:rsid w:val="00597965"/>
    <w:rsid w:val="005B2A1F"/>
    <w:rsid w:val="005B456D"/>
    <w:rsid w:val="005D15A4"/>
    <w:rsid w:val="005E5BDF"/>
    <w:rsid w:val="005F0D08"/>
    <w:rsid w:val="005F725A"/>
    <w:rsid w:val="00603F1E"/>
    <w:rsid w:val="00605EE4"/>
    <w:rsid w:val="00617652"/>
    <w:rsid w:val="0062173F"/>
    <w:rsid w:val="0062384A"/>
    <w:rsid w:val="00656FD9"/>
    <w:rsid w:val="0065749E"/>
    <w:rsid w:val="00665F82"/>
    <w:rsid w:val="00667F8E"/>
    <w:rsid w:val="006721AC"/>
    <w:rsid w:val="0067273D"/>
    <w:rsid w:val="00675783"/>
    <w:rsid w:val="00676BAC"/>
    <w:rsid w:val="006831AF"/>
    <w:rsid w:val="00687075"/>
    <w:rsid w:val="00695BA1"/>
    <w:rsid w:val="006A110E"/>
    <w:rsid w:val="006A6E04"/>
    <w:rsid w:val="006B3495"/>
    <w:rsid w:val="006B5D75"/>
    <w:rsid w:val="006C608C"/>
    <w:rsid w:val="006D1648"/>
    <w:rsid w:val="006D284B"/>
    <w:rsid w:val="006F34B6"/>
    <w:rsid w:val="006F40B2"/>
    <w:rsid w:val="007125DA"/>
    <w:rsid w:val="00715616"/>
    <w:rsid w:val="00746683"/>
    <w:rsid w:val="00747F45"/>
    <w:rsid w:val="00751BAB"/>
    <w:rsid w:val="00753BAC"/>
    <w:rsid w:val="007543B9"/>
    <w:rsid w:val="00756DEE"/>
    <w:rsid w:val="00764388"/>
    <w:rsid w:val="00765B06"/>
    <w:rsid w:val="00765D6D"/>
    <w:rsid w:val="00765DB4"/>
    <w:rsid w:val="00772CE4"/>
    <w:rsid w:val="00776312"/>
    <w:rsid w:val="00780F23"/>
    <w:rsid w:val="0079351D"/>
    <w:rsid w:val="00794C0E"/>
    <w:rsid w:val="007A21E8"/>
    <w:rsid w:val="007A2A8C"/>
    <w:rsid w:val="007A6A33"/>
    <w:rsid w:val="007D14A4"/>
    <w:rsid w:val="007F1CCD"/>
    <w:rsid w:val="00801C02"/>
    <w:rsid w:val="008113A3"/>
    <w:rsid w:val="00820840"/>
    <w:rsid w:val="008244E0"/>
    <w:rsid w:val="008332EB"/>
    <w:rsid w:val="008423BF"/>
    <w:rsid w:val="00845289"/>
    <w:rsid w:val="0084776B"/>
    <w:rsid w:val="008628B8"/>
    <w:rsid w:val="00867EBE"/>
    <w:rsid w:val="008718FB"/>
    <w:rsid w:val="00873E5C"/>
    <w:rsid w:val="00884695"/>
    <w:rsid w:val="0089630F"/>
    <w:rsid w:val="008A0194"/>
    <w:rsid w:val="008A21EE"/>
    <w:rsid w:val="008B058B"/>
    <w:rsid w:val="008B0EFA"/>
    <w:rsid w:val="008B1674"/>
    <w:rsid w:val="008C72B3"/>
    <w:rsid w:val="008C7B7E"/>
    <w:rsid w:val="008E1C00"/>
    <w:rsid w:val="008F3667"/>
    <w:rsid w:val="009020CC"/>
    <w:rsid w:val="009201A0"/>
    <w:rsid w:val="00920538"/>
    <w:rsid w:val="0094650C"/>
    <w:rsid w:val="009503B3"/>
    <w:rsid w:val="0095118F"/>
    <w:rsid w:val="0096015A"/>
    <w:rsid w:val="00981F97"/>
    <w:rsid w:val="00992017"/>
    <w:rsid w:val="009B2829"/>
    <w:rsid w:val="009B40BC"/>
    <w:rsid w:val="009B4F58"/>
    <w:rsid w:val="009C1686"/>
    <w:rsid w:val="009C3363"/>
    <w:rsid w:val="009C7241"/>
    <w:rsid w:val="009E0C5C"/>
    <w:rsid w:val="009E46DB"/>
    <w:rsid w:val="009E4EC7"/>
    <w:rsid w:val="00A0598F"/>
    <w:rsid w:val="00A15AF7"/>
    <w:rsid w:val="00A21F18"/>
    <w:rsid w:val="00A25796"/>
    <w:rsid w:val="00A316BA"/>
    <w:rsid w:val="00A5507C"/>
    <w:rsid w:val="00A603FC"/>
    <w:rsid w:val="00A74224"/>
    <w:rsid w:val="00A803D0"/>
    <w:rsid w:val="00A900FB"/>
    <w:rsid w:val="00A91B8C"/>
    <w:rsid w:val="00A94F02"/>
    <w:rsid w:val="00AA162E"/>
    <w:rsid w:val="00AC0293"/>
    <w:rsid w:val="00AC2080"/>
    <w:rsid w:val="00AD75D8"/>
    <w:rsid w:val="00AF10EE"/>
    <w:rsid w:val="00AF29E6"/>
    <w:rsid w:val="00AF52C9"/>
    <w:rsid w:val="00B029C2"/>
    <w:rsid w:val="00B10801"/>
    <w:rsid w:val="00B304E0"/>
    <w:rsid w:val="00B30B02"/>
    <w:rsid w:val="00B30D3B"/>
    <w:rsid w:val="00B330EE"/>
    <w:rsid w:val="00B54FF3"/>
    <w:rsid w:val="00B6237E"/>
    <w:rsid w:val="00B6494D"/>
    <w:rsid w:val="00B7538F"/>
    <w:rsid w:val="00B77B9B"/>
    <w:rsid w:val="00B9483D"/>
    <w:rsid w:val="00BA43EC"/>
    <w:rsid w:val="00BA7B5C"/>
    <w:rsid w:val="00BB7802"/>
    <w:rsid w:val="00BD2546"/>
    <w:rsid w:val="00BE67F8"/>
    <w:rsid w:val="00C14310"/>
    <w:rsid w:val="00C14D2A"/>
    <w:rsid w:val="00C204E8"/>
    <w:rsid w:val="00C351C0"/>
    <w:rsid w:val="00C362BE"/>
    <w:rsid w:val="00C54C6F"/>
    <w:rsid w:val="00C56BA6"/>
    <w:rsid w:val="00C60BE6"/>
    <w:rsid w:val="00C647A4"/>
    <w:rsid w:val="00C71D31"/>
    <w:rsid w:val="00C751F9"/>
    <w:rsid w:val="00C81C9B"/>
    <w:rsid w:val="00C86764"/>
    <w:rsid w:val="00C87557"/>
    <w:rsid w:val="00C87AA6"/>
    <w:rsid w:val="00CA26A1"/>
    <w:rsid w:val="00CA4B9C"/>
    <w:rsid w:val="00CC1276"/>
    <w:rsid w:val="00CC2876"/>
    <w:rsid w:val="00CC4ECD"/>
    <w:rsid w:val="00CC50C9"/>
    <w:rsid w:val="00CE3B80"/>
    <w:rsid w:val="00CF0567"/>
    <w:rsid w:val="00D024CA"/>
    <w:rsid w:val="00D05DCF"/>
    <w:rsid w:val="00D13806"/>
    <w:rsid w:val="00D16B42"/>
    <w:rsid w:val="00D21723"/>
    <w:rsid w:val="00D222D3"/>
    <w:rsid w:val="00D22486"/>
    <w:rsid w:val="00D26784"/>
    <w:rsid w:val="00D3155C"/>
    <w:rsid w:val="00D34578"/>
    <w:rsid w:val="00D40F17"/>
    <w:rsid w:val="00D437AD"/>
    <w:rsid w:val="00D43858"/>
    <w:rsid w:val="00D4394D"/>
    <w:rsid w:val="00D4758B"/>
    <w:rsid w:val="00D5259E"/>
    <w:rsid w:val="00D55692"/>
    <w:rsid w:val="00D60618"/>
    <w:rsid w:val="00D749C7"/>
    <w:rsid w:val="00D765F6"/>
    <w:rsid w:val="00D805AB"/>
    <w:rsid w:val="00D847C4"/>
    <w:rsid w:val="00D86816"/>
    <w:rsid w:val="00D87F9F"/>
    <w:rsid w:val="00D90E94"/>
    <w:rsid w:val="00D91E62"/>
    <w:rsid w:val="00D92BA5"/>
    <w:rsid w:val="00D944FD"/>
    <w:rsid w:val="00DA44D2"/>
    <w:rsid w:val="00DA4D59"/>
    <w:rsid w:val="00DB4C4D"/>
    <w:rsid w:val="00DC6418"/>
    <w:rsid w:val="00DF32F3"/>
    <w:rsid w:val="00DF3E57"/>
    <w:rsid w:val="00DF7B86"/>
    <w:rsid w:val="00E02990"/>
    <w:rsid w:val="00E05739"/>
    <w:rsid w:val="00E05FCD"/>
    <w:rsid w:val="00E06287"/>
    <w:rsid w:val="00E13069"/>
    <w:rsid w:val="00E30393"/>
    <w:rsid w:val="00E33CA0"/>
    <w:rsid w:val="00E36A1A"/>
    <w:rsid w:val="00E375E0"/>
    <w:rsid w:val="00E3767B"/>
    <w:rsid w:val="00E40F6A"/>
    <w:rsid w:val="00E411F1"/>
    <w:rsid w:val="00E46F0F"/>
    <w:rsid w:val="00E470E4"/>
    <w:rsid w:val="00E55675"/>
    <w:rsid w:val="00E65D87"/>
    <w:rsid w:val="00E701AE"/>
    <w:rsid w:val="00E8153D"/>
    <w:rsid w:val="00E81A3A"/>
    <w:rsid w:val="00E85D1D"/>
    <w:rsid w:val="00EA4F58"/>
    <w:rsid w:val="00EC7407"/>
    <w:rsid w:val="00ED0190"/>
    <w:rsid w:val="00F143A9"/>
    <w:rsid w:val="00F14B75"/>
    <w:rsid w:val="00F2093B"/>
    <w:rsid w:val="00F2158D"/>
    <w:rsid w:val="00F27021"/>
    <w:rsid w:val="00F346BF"/>
    <w:rsid w:val="00F37EC7"/>
    <w:rsid w:val="00F43173"/>
    <w:rsid w:val="00F52C4C"/>
    <w:rsid w:val="00F57AA8"/>
    <w:rsid w:val="00F67822"/>
    <w:rsid w:val="00F75D78"/>
    <w:rsid w:val="00F772AF"/>
    <w:rsid w:val="00F77B65"/>
    <w:rsid w:val="00F84CC5"/>
    <w:rsid w:val="00F903AE"/>
    <w:rsid w:val="00F90768"/>
    <w:rsid w:val="00FA02C8"/>
    <w:rsid w:val="00FB27DF"/>
    <w:rsid w:val="00FC7D5E"/>
    <w:rsid w:val="00FD64B6"/>
    <w:rsid w:val="00FD658C"/>
    <w:rsid w:val="00FD7D87"/>
    <w:rsid w:val="00FE1FBE"/>
    <w:rsid w:val="00FE43CE"/>
    <w:rsid w:val="00FE76F5"/>
    <w:rsid w:val="00FF5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oNotEmbedSmartTags/>
  <w:decimalSymbol w:val=","/>
  <w:listSeparator w:val=";"/>
  <w14:docId w14:val="4C561820"/>
  <w15:docId w15:val="{B3073795-74B2-4EB0-AEC1-793687742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5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4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aliases w:val="Alinea"/>
    <w:qFormat/>
    <w:rsid w:val="002F75FB"/>
    <w:pPr>
      <w:spacing w:line="280" w:lineRule="atLeast"/>
    </w:pPr>
    <w:rPr>
      <w:rFonts w:ascii="Arial" w:hAnsi="Arial"/>
    </w:rPr>
  </w:style>
  <w:style w:type="paragraph" w:styleId="Kop1">
    <w:name w:val="heading 1"/>
    <w:aliases w:val="Aanhef Regeling,Webversie;titel document"/>
    <w:basedOn w:val="Standaard"/>
    <w:next w:val="Standaard"/>
    <w:link w:val="Kop1Char"/>
    <w:uiPriority w:val="5"/>
    <w:qFormat/>
    <w:rsid w:val="002F75FB"/>
    <w:pPr>
      <w:keepNext/>
      <w:spacing w:before="800" w:after="800" w:line="800" w:lineRule="atLeast"/>
      <w:outlineLvl w:val="0"/>
    </w:pPr>
    <w:rPr>
      <w:bCs/>
      <w:color w:val="002C64"/>
      <w:kern w:val="32"/>
      <w:sz w:val="60"/>
      <w:szCs w:val="32"/>
    </w:rPr>
  </w:style>
  <w:style w:type="paragraph" w:styleId="Kop2">
    <w:name w:val="heading 2"/>
    <w:aliases w:val="Hoofdstuk,Kop 2 Hoofdstuktitel"/>
    <w:basedOn w:val="Standaard"/>
    <w:next w:val="Standaard"/>
    <w:link w:val="Kop2Char"/>
    <w:uiPriority w:val="1"/>
    <w:qFormat/>
    <w:rsid w:val="002F75FB"/>
    <w:pPr>
      <w:spacing w:before="600" w:after="300" w:line="400" w:lineRule="atLeast"/>
      <w:outlineLvl w:val="1"/>
    </w:pPr>
    <w:rPr>
      <w:rFonts w:cs="Courier New"/>
      <w:color w:val="00A9F3"/>
      <w:sz w:val="40"/>
      <w:szCs w:val="50"/>
    </w:rPr>
  </w:style>
  <w:style w:type="paragraph" w:styleId="Kop3">
    <w:name w:val="heading 3"/>
    <w:aliases w:val="Artikel,Kop 3 Paragraaftitel"/>
    <w:basedOn w:val="Standaard"/>
    <w:next w:val="Standaard"/>
    <w:link w:val="Kop3Char"/>
    <w:uiPriority w:val="1"/>
    <w:qFormat/>
    <w:rsid w:val="002F75FB"/>
    <w:pPr>
      <w:keepNext/>
      <w:spacing w:before="300" w:after="240" w:line="330" w:lineRule="atLeast"/>
      <w:outlineLvl w:val="2"/>
    </w:pPr>
    <w:rPr>
      <w:bCs/>
      <w:color w:val="00A9F3"/>
      <w:sz w:val="24"/>
      <w:szCs w:val="26"/>
    </w:rPr>
  </w:style>
  <w:style w:type="paragraph" w:styleId="Kop4">
    <w:name w:val="heading 4"/>
    <w:aliases w:val="Paragraaf"/>
    <w:basedOn w:val="Standaard"/>
    <w:next w:val="Standaard"/>
    <w:link w:val="Kop4Char"/>
    <w:uiPriority w:val="1"/>
    <w:qFormat/>
    <w:rsid w:val="002F75FB"/>
    <w:pPr>
      <w:keepNext/>
      <w:keepLines/>
      <w:spacing w:before="300"/>
      <w:outlineLvl w:val="3"/>
    </w:pPr>
    <w:rPr>
      <w:rFonts w:eastAsiaTheme="majorEastAsia" w:cstheme="majorBidi"/>
      <w:b/>
      <w:iCs/>
      <w:color w:val="00A9F3"/>
    </w:rPr>
  </w:style>
  <w:style w:type="paragraph" w:styleId="Kop5">
    <w:name w:val="heading 5"/>
    <w:aliases w:val="Sluiting"/>
    <w:basedOn w:val="Standaard"/>
    <w:next w:val="Standaard"/>
    <w:link w:val="Kop5Char"/>
    <w:uiPriority w:val="1"/>
    <w:qFormat/>
    <w:rsid w:val="002F75FB"/>
    <w:pPr>
      <w:keepNext/>
      <w:keepLines/>
      <w:spacing w:before="300"/>
      <w:outlineLvl w:val="4"/>
    </w:pPr>
    <w:rPr>
      <w:rFonts w:eastAsiaTheme="majorEastAsia" w:cstheme="majorBidi"/>
      <w:b/>
      <w:i/>
      <w:color w:val="00A9F3"/>
    </w:rPr>
  </w:style>
  <w:style w:type="paragraph" w:styleId="Kop6">
    <w:name w:val="heading 6"/>
    <w:basedOn w:val="Standaard"/>
    <w:next w:val="Standaard"/>
    <w:link w:val="Kop6Char"/>
    <w:uiPriority w:val="1"/>
    <w:qFormat/>
    <w:rsid w:val="002F75FB"/>
    <w:pPr>
      <w:keepNext/>
      <w:keepLines/>
      <w:spacing w:before="300"/>
      <w:outlineLvl w:val="5"/>
    </w:pPr>
    <w:rPr>
      <w:rFonts w:eastAsiaTheme="majorEastAsia" w:cstheme="majorBidi"/>
      <w:i/>
      <w:color w:val="00A9F3"/>
    </w:rPr>
  </w:style>
  <w:style w:type="paragraph" w:styleId="Kop7">
    <w:name w:val="heading 7"/>
    <w:basedOn w:val="Standaard"/>
    <w:next w:val="Standaard"/>
    <w:link w:val="Kop7Char"/>
    <w:uiPriority w:val="1"/>
    <w:qFormat/>
    <w:rsid w:val="002F75FB"/>
    <w:pPr>
      <w:keepNext/>
      <w:keepLines/>
      <w:spacing w:before="300"/>
      <w:outlineLvl w:val="6"/>
    </w:pPr>
    <w:rPr>
      <w:rFonts w:eastAsiaTheme="majorEastAsia" w:cstheme="majorBidi"/>
      <w:iCs/>
      <w:color w:val="00A9F3"/>
    </w:rPr>
  </w:style>
  <w:style w:type="paragraph" w:styleId="Kop8">
    <w:name w:val="heading 8"/>
    <w:basedOn w:val="Standaard"/>
    <w:next w:val="Standaard"/>
    <w:link w:val="Kop8Char"/>
    <w:uiPriority w:val="1"/>
    <w:unhideWhenUsed/>
    <w:qFormat/>
    <w:rsid w:val="002F75FB"/>
    <w:pPr>
      <w:keepNext/>
      <w:keepLines/>
      <w:spacing w:before="300"/>
      <w:outlineLvl w:val="7"/>
    </w:pPr>
    <w:rPr>
      <w:rFonts w:eastAsiaTheme="majorEastAsia" w:cstheme="majorBidi"/>
      <w:color w:val="00A9F3"/>
      <w:szCs w:val="21"/>
    </w:rPr>
  </w:style>
  <w:style w:type="paragraph" w:styleId="Kop9">
    <w:name w:val="heading 9"/>
    <w:basedOn w:val="Standaard"/>
    <w:next w:val="Standaard"/>
    <w:link w:val="Kop9Char"/>
    <w:uiPriority w:val="1"/>
    <w:unhideWhenUsed/>
    <w:qFormat/>
    <w:rsid w:val="002F75FB"/>
    <w:pPr>
      <w:keepNext/>
      <w:keepLines/>
      <w:spacing w:before="300"/>
      <w:outlineLvl w:val="8"/>
    </w:pPr>
    <w:rPr>
      <w:rFonts w:eastAsiaTheme="majorEastAsia" w:cstheme="majorBidi"/>
      <w:iCs/>
      <w:color w:val="00A9F3"/>
      <w:szCs w:val="21"/>
    </w:rPr>
  </w:style>
  <w:style w:type="character" w:default="1" w:styleId="Standaardalinea-lettertype">
    <w:name w:val="Default Paragraph Font"/>
    <w:uiPriority w:val="1"/>
    <w:semiHidden/>
    <w:unhideWhenUsed/>
    <w:rsid w:val="002F75FB"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  <w:rsid w:val="002F75FB"/>
  </w:style>
  <w:style w:type="paragraph" w:styleId="Bijschrift">
    <w:name w:val="caption"/>
    <w:basedOn w:val="Standaard"/>
    <w:next w:val="Standaard"/>
    <w:rsid w:val="001B47F7"/>
    <w:rPr>
      <w:i/>
      <w:iCs/>
      <w:spacing w:val="6"/>
    </w:rPr>
  </w:style>
  <w:style w:type="paragraph" w:styleId="Bronvermelding">
    <w:name w:val="table of authorities"/>
    <w:basedOn w:val="Standaard"/>
    <w:next w:val="Standaard"/>
    <w:semiHidden/>
    <w:rsid w:val="001B47F7"/>
    <w:rPr>
      <w:i/>
      <w:iCs/>
      <w:spacing w:val="6"/>
    </w:rPr>
  </w:style>
  <w:style w:type="character" w:styleId="Eindnootmarkering">
    <w:name w:val="endnote reference"/>
    <w:basedOn w:val="Standaardalinea-lettertype"/>
    <w:semiHidden/>
    <w:rsid w:val="001B47F7"/>
    <w:rPr>
      <w:vertAlign w:val="superscript"/>
    </w:rPr>
  </w:style>
  <w:style w:type="paragraph" w:styleId="Eindnoottekst">
    <w:name w:val="endnote text"/>
    <w:basedOn w:val="Standaard"/>
    <w:semiHidden/>
    <w:rsid w:val="001B47F7"/>
    <w:rPr>
      <w:spacing w:val="6"/>
    </w:rPr>
  </w:style>
  <w:style w:type="paragraph" w:styleId="Inhopg1">
    <w:name w:val="toc 1"/>
    <w:basedOn w:val="Standaard"/>
    <w:next w:val="Standaard"/>
    <w:autoRedefine/>
    <w:uiPriority w:val="39"/>
    <w:rsid w:val="002F75FB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unhideWhenUsed/>
    <w:rsid w:val="002F75FB"/>
    <w:pPr>
      <w:spacing w:after="100"/>
    </w:pPr>
  </w:style>
  <w:style w:type="paragraph" w:styleId="Inhopg3">
    <w:name w:val="toc 3"/>
    <w:basedOn w:val="Standaard"/>
    <w:next w:val="Standaard"/>
    <w:autoRedefine/>
    <w:uiPriority w:val="39"/>
    <w:unhideWhenUsed/>
    <w:rsid w:val="002F75FB"/>
    <w:pPr>
      <w:spacing w:after="100"/>
      <w:ind w:left="567"/>
    </w:pPr>
  </w:style>
  <w:style w:type="paragraph" w:styleId="Inhopg4">
    <w:name w:val="toc 4"/>
    <w:basedOn w:val="Standaard"/>
    <w:next w:val="Standaard"/>
    <w:autoRedefine/>
    <w:semiHidden/>
    <w:unhideWhenUsed/>
    <w:rsid w:val="002F75FB"/>
    <w:pPr>
      <w:spacing w:after="100"/>
    </w:pPr>
  </w:style>
  <w:style w:type="paragraph" w:styleId="Inhopg5">
    <w:name w:val="toc 5"/>
    <w:basedOn w:val="Standaard"/>
    <w:next w:val="Standaard"/>
    <w:autoRedefine/>
    <w:semiHidden/>
    <w:unhideWhenUsed/>
    <w:rsid w:val="002F75FB"/>
    <w:pPr>
      <w:spacing w:after="100"/>
    </w:pPr>
  </w:style>
  <w:style w:type="paragraph" w:styleId="Inhopg6">
    <w:name w:val="toc 6"/>
    <w:basedOn w:val="Standaard"/>
    <w:next w:val="Standaard"/>
    <w:autoRedefine/>
    <w:semiHidden/>
    <w:unhideWhenUsed/>
    <w:rsid w:val="002F75FB"/>
    <w:pPr>
      <w:spacing w:after="100"/>
    </w:pPr>
  </w:style>
  <w:style w:type="paragraph" w:styleId="Inhopg7">
    <w:name w:val="toc 7"/>
    <w:basedOn w:val="Standaard"/>
    <w:next w:val="Standaard"/>
    <w:autoRedefine/>
    <w:semiHidden/>
    <w:unhideWhenUsed/>
    <w:rsid w:val="002F75FB"/>
    <w:pPr>
      <w:spacing w:after="100"/>
    </w:pPr>
  </w:style>
  <w:style w:type="paragraph" w:styleId="Inhopg8">
    <w:name w:val="toc 8"/>
    <w:basedOn w:val="Standaard"/>
    <w:next w:val="Standaard"/>
    <w:autoRedefine/>
    <w:semiHidden/>
    <w:unhideWhenUsed/>
    <w:rsid w:val="002F75FB"/>
    <w:pPr>
      <w:spacing w:after="100"/>
    </w:pPr>
  </w:style>
  <w:style w:type="paragraph" w:styleId="Inhopg9">
    <w:name w:val="toc 9"/>
    <w:basedOn w:val="Standaard"/>
    <w:next w:val="Standaard"/>
    <w:autoRedefine/>
    <w:semiHidden/>
    <w:unhideWhenUsed/>
    <w:rsid w:val="002F75FB"/>
    <w:pPr>
      <w:spacing w:after="100"/>
    </w:pPr>
  </w:style>
  <w:style w:type="paragraph" w:customStyle="1" w:styleId="Kop0">
    <w:name w:val="Kop 0"/>
    <w:basedOn w:val="Kop1"/>
    <w:next w:val="Standaard"/>
    <w:rsid w:val="001B47F7"/>
    <w:pPr>
      <w:outlineLvl w:val="9"/>
    </w:pPr>
  </w:style>
  <w:style w:type="paragraph" w:styleId="Koptekst">
    <w:name w:val="header"/>
    <w:basedOn w:val="Standaard"/>
    <w:link w:val="KoptekstChar"/>
    <w:uiPriority w:val="99"/>
    <w:unhideWhenUsed/>
    <w:rsid w:val="002F75FB"/>
    <w:pPr>
      <w:tabs>
        <w:tab w:val="center" w:pos="4513"/>
        <w:tab w:val="right" w:pos="9026"/>
      </w:tabs>
      <w:spacing w:line="240" w:lineRule="auto"/>
    </w:pPr>
  </w:style>
  <w:style w:type="paragraph" w:customStyle="1" w:styleId="KT">
    <w:name w:val="KT"/>
    <w:rsid w:val="001301CF"/>
    <w:rPr>
      <w:rFonts w:ascii="Arial" w:hAnsi="Arial" w:cs="Arial"/>
    </w:rPr>
  </w:style>
  <w:style w:type="paragraph" w:styleId="Lijst">
    <w:name w:val="List"/>
    <w:basedOn w:val="Standaard"/>
    <w:rsid w:val="001B47F7"/>
    <w:pPr>
      <w:ind w:left="284" w:hanging="284"/>
    </w:pPr>
  </w:style>
  <w:style w:type="paragraph" w:styleId="Lijst2">
    <w:name w:val="List 2"/>
    <w:basedOn w:val="Standaard"/>
    <w:rsid w:val="001B47F7"/>
    <w:pPr>
      <w:ind w:left="567" w:hanging="283"/>
    </w:pPr>
  </w:style>
  <w:style w:type="paragraph" w:styleId="Lijst3">
    <w:name w:val="List 3"/>
    <w:basedOn w:val="Standaard"/>
    <w:rsid w:val="001B47F7"/>
    <w:pPr>
      <w:numPr>
        <w:numId w:val="1"/>
      </w:numPr>
      <w:ind w:left="851"/>
    </w:pPr>
  </w:style>
  <w:style w:type="paragraph" w:styleId="Lijst4">
    <w:name w:val="List 4"/>
    <w:basedOn w:val="Standaard"/>
    <w:rsid w:val="001B47F7"/>
    <w:pPr>
      <w:tabs>
        <w:tab w:val="num" w:pos="720"/>
      </w:tabs>
      <w:ind w:left="1135" w:hanging="284"/>
    </w:pPr>
  </w:style>
  <w:style w:type="paragraph" w:styleId="Lijst5">
    <w:name w:val="List 5"/>
    <w:basedOn w:val="Standaard"/>
    <w:rsid w:val="001B47F7"/>
    <w:pPr>
      <w:tabs>
        <w:tab w:val="num" w:pos="720"/>
      </w:tabs>
      <w:ind w:left="1418" w:hanging="284"/>
    </w:pPr>
  </w:style>
  <w:style w:type="paragraph" w:styleId="Lijstopsomteken">
    <w:name w:val="List Bullet"/>
    <w:basedOn w:val="Standaard"/>
    <w:rsid w:val="001B47F7"/>
    <w:pPr>
      <w:tabs>
        <w:tab w:val="num" w:pos="720"/>
      </w:tabs>
      <w:ind w:left="284" w:hanging="284"/>
    </w:pPr>
  </w:style>
  <w:style w:type="paragraph" w:styleId="Lijstopsomteken2">
    <w:name w:val="List Bullet 2"/>
    <w:basedOn w:val="Standaard"/>
    <w:rsid w:val="001B47F7"/>
    <w:pPr>
      <w:tabs>
        <w:tab w:val="num" w:pos="720"/>
      </w:tabs>
      <w:ind w:left="568" w:hanging="720"/>
    </w:pPr>
  </w:style>
  <w:style w:type="paragraph" w:styleId="Lijstopsomteken3">
    <w:name w:val="List Bullet 3"/>
    <w:basedOn w:val="Standaard"/>
    <w:rsid w:val="001B47F7"/>
    <w:pPr>
      <w:tabs>
        <w:tab w:val="num" w:pos="720"/>
      </w:tabs>
      <w:ind w:left="851" w:hanging="284"/>
    </w:pPr>
  </w:style>
  <w:style w:type="paragraph" w:styleId="Lijstopsomteken4">
    <w:name w:val="List Bullet 4"/>
    <w:basedOn w:val="Standaard"/>
    <w:rsid w:val="001B47F7"/>
    <w:pPr>
      <w:tabs>
        <w:tab w:val="num" w:pos="720"/>
      </w:tabs>
      <w:ind w:left="1135" w:hanging="284"/>
    </w:pPr>
  </w:style>
  <w:style w:type="paragraph" w:styleId="Lijstopsomteken5">
    <w:name w:val="List Bullet 5"/>
    <w:basedOn w:val="Standaard"/>
    <w:rsid w:val="001B47F7"/>
    <w:pPr>
      <w:tabs>
        <w:tab w:val="num" w:pos="720"/>
      </w:tabs>
      <w:ind w:left="1418" w:hanging="283"/>
    </w:pPr>
  </w:style>
  <w:style w:type="paragraph" w:customStyle="1" w:styleId="Lijstspeciaal">
    <w:name w:val="Lijst speciaal"/>
    <w:basedOn w:val="Standaard"/>
    <w:rsid w:val="001B47F7"/>
    <w:pPr>
      <w:tabs>
        <w:tab w:val="num" w:pos="720"/>
      </w:tabs>
      <w:ind w:left="567" w:hanging="567"/>
    </w:pPr>
  </w:style>
  <w:style w:type="paragraph" w:customStyle="1" w:styleId="Lijstspeciaal2">
    <w:name w:val="Lijst speciaal 2"/>
    <w:basedOn w:val="Standaard"/>
    <w:rsid w:val="001B47F7"/>
    <w:pPr>
      <w:tabs>
        <w:tab w:val="num" w:pos="720"/>
      </w:tabs>
      <w:ind w:left="851" w:hanging="567"/>
    </w:pPr>
  </w:style>
  <w:style w:type="paragraph" w:customStyle="1" w:styleId="Lijstspeciaal3">
    <w:name w:val="Lijst speciaal 3"/>
    <w:basedOn w:val="Standaard"/>
    <w:rsid w:val="001B47F7"/>
    <w:pPr>
      <w:ind w:left="1134" w:hanging="567"/>
    </w:pPr>
  </w:style>
  <w:style w:type="paragraph" w:customStyle="1" w:styleId="Lijstspeciaal4">
    <w:name w:val="Lijst speciaal 4"/>
    <w:basedOn w:val="Standaard"/>
    <w:rsid w:val="001B47F7"/>
    <w:pPr>
      <w:ind w:left="1418" w:hanging="567"/>
    </w:pPr>
  </w:style>
  <w:style w:type="paragraph" w:customStyle="1" w:styleId="Lijstspeciaal5">
    <w:name w:val="Lijst speciaal 5"/>
    <w:basedOn w:val="Standaard"/>
    <w:rsid w:val="001B47F7"/>
    <w:pPr>
      <w:ind w:left="1701" w:hanging="567"/>
    </w:pPr>
  </w:style>
  <w:style w:type="paragraph" w:styleId="Lijstnummering">
    <w:name w:val="List Number"/>
    <w:basedOn w:val="Standaard"/>
    <w:rsid w:val="001B47F7"/>
    <w:pPr>
      <w:tabs>
        <w:tab w:val="num" w:pos="720"/>
      </w:tabs>
      <w:ind w:left="720" w:hanging="720"/>
    </w:pPr>
  </w:style>
  <w:style w:type="paragraph" w:styleId="Lijstnummering2">
    <w:name w:val="List Number 2"/>
    <w:basedOn w:val="Standaard"/>
    <w:rsid w:val="001B47F7"/>
    <w:pPr>
      <w:ind w:left="568" w:hanging="284"/>
    </w:pPr>
  </w:style>
  <w:style w:type="paragraph" w:styleId="Lijstnummering3">
    <w:name w:val="List Number 3"/>
    <w:basedOn w:val="Standaard"/>
    <w:rsid w:val="001B47F7"/>
    <w:pPr>
      <w:ind w:left="851" w:hanging="284"/>
    </w:pPr>
  </w:style>
  <w:style w:type="paragraph" w:styleId="Lijstnummering4">
    <w:name w:val="List Number 4"/>
    <w:basedOn w:val="Standaard"/>
    <w:rsid w:val="001B47F7"/>
    <w:pPr>
      <w:tabs>
        <w:tab w:val="num" w:pos="720"/>
      </w:tabs>
      <w:ind w:left="1135" w:hanging="720"/>
    </w:pPr>
  </w:style>
  <w:style w:type="paragraph" w:styleId="Lijstnummering5">
    <w:name w:val="List Number 5"/>
    <w:basedOn w:val="Standaard"/>
    <w:rsid w:val="001B47F7"/>
    <w:pPr>
      <w:tabs>
        <w:tab w:val="num" w:pos="720"/>
      </w:tabs>
      <w:ind w:left="1418" w:hanging="720"/>
    </w:pPr>
  </w:style>
  <w:style w:type="paragraph" w:styleId="Lijstvoortzetting">
    <w:name w:val="List Continue"/>
    <w:basedOn w:val="Standaard"/>
    <w:rsid w:val="001B47F7"/>
    <w:pPr>
      <w:tabs>
        <w:tab w:val="num" w:pos="720"/>
      </w:tabs>
      <w:ind w:left="720"/>
    </w:pPr>
  </w:style>
  <w:style w:type="paragraph" w:styleId="Lijstvoortzetting2">
    <w:name w:val="List Continue 2"/>
    <w:basedOn w:val="Standaard"/>
    <w:rsid w:val="001B47F7"/>
    <w:pPr>
      <w:tabs>
        <w:tab w:val="num" w:pos="720"/>
      </w:tabs>
      <w:ind w:left="567"/>
    </w:pPr>
  </w:style>
  <w:style w:type="paragraph" w:styleId="Lijstvoortzetting3">
    <w:name w:val="List Continue 3"/>
    <w:basedOn w:val="Standaard"/>
    <w:rsid w:val="001B47F7"/>
    <w:pPr>
      <w:ind w:left="851"/>
    </w:pPr>
  </w:style>
  <w:style w:type="paragraph" w:styleId="Lijstvoortzetting4">
    <w:name w:val="List Continue 4"/>
    <w:basedOn w:val="Standaard"/>
    <w:rsid w:val="001B47F7"/>
    <w:pPr>
      <w:ind w:left="1134"/>
    </w:pPr>
  </w:style>
  <w:style w:type="paragraph" w:styleId="Lijstvoortzetting5">
    <w:name w:val="List Continue 5"/>
    <w:basedOn w:val="Standaard"/>
    <w:rsid w:val="001B47F7"/>
    <w:pPr>
      <w:ind w:left="1418"/>
    </w:pPr>
  </w:style>
  <w:style w:type="paragraph" w:styleId="Macrotekst">
    <w:name w:val="macro"/>
    <w:semiHidden/>
    <w:rsid w:val="001B47F7"/>
    <w:pPr>
      <w:tabs>
        <w:tab w:val="left" w:pos="142"/>
        <w:tab w:val="left" w:pos="284"/>
        <w:tab w:val="left" w:pos="425"/>
        <w:tab w:val="left" w:pos="567"/>
        <w:tab w:val="left" w:pos="709"/>
        <w:tab w:val="left" w:pos="851"/>
        <w:tab w:val="left" w:pos="992"/>
        <w:tab w:val="left" w:pos="1134"/>
        <w:tab w:val="left" w:pos="1276"/>
        <w:tab w:val="left" w:pos="1418"/>
        <w:tab w:val="left" w:pos="1559"/>
        <w:tab w:val="left" w:pos="1701"/>
        <w:tab w:val="left" w:pos="1843"/>
        <w:tab w:val="left" w:pos="1985"/>
        <w:tab w:val="left" w:pos="2126"/>
        <w:tab w:val="left" w:pos="2268"/>
        <w:tab w:val="left" w:pos="2410"/>
        <w:tab w:val="left" w:pos="2552"/>
        <w:tab w:val="left" w:pos="2693"/>
        <w:tab w:val="left" w:pos="2835"/>
      </w:tabs>
      <w:ind w:left="567" w:hanging="567"/>
    </w:pPr>
    <w:rPr>
      <w:rFonts w:ascii="Courier New" w:hAnsi="Courier New" w:cs="Courier New"/>
      <w:sz w:val="18"/>
      <w:szCs w:val="18"/>
    </w:rPr>
  </w:style>
  <w:style w:type="paragraph" w:customStyle="1" w:styleId="Opsomming">
    <w:name w:val="Opsomming"/>
    <w:basedOn w:val="Standaard"/>
    <w:next w:val="Standaard"/>
    <w:rsid w:val="001B47F7"/>
    <w:pPr>
      <w:keepLines/>
      <w:ind w:left="284" w:hanging="284"/>
    </w:pPr>
  </w:style>
  <w:style w:type="paragraph" w:customStyle="1" w:styleId="Opsommingbijz">
    <w:name w:val="Opsomming bijz."/>
    <w:basedOn w:val="Standaard"/>
    <w:next w:val="Standaard"/>
    <w:rsid w:val="001B47F7"/>
    <w:pPr>
      <w:ind w:left="1134" w:hanging="1134"/>
    </w:pPr>
  </w:style>
  <w:style w:type="paragraph" w:customStyle="1" w:styleId="Opsomminggenummerd">
    <w:name w:val="Opsomming genummerd"/>
    <w:basedOn w:val="Standaard"/>
    <w:next w:val="Standaard"/>
    <w:rsid w:val="001B47F7"/>
    <w:pPr>
      <w:keepLines/>
      <w:ind w:left="567" w:hanging="567"/>
    </w:pPr>
  </w:style>
  <w:style w:type="character" w:styleId="Paginanummer">
    <w:name w:val="page number"/>
    <w:basedOn w:val="Standaardalinea-lettertype"/>
    <w:semiHidden/>
    <w:rsid w:val="001301CF"/>
    <w:rPr>
      <w:rFonts w:ascii="Arial" w:hAnsi="Arial" w:cs="Arial"/>
    </w:rPr>
  </w:style>
  <w:style w:type="paragraph" w:styleId="Plattetekst2">
    <w:name w:val="Body Text 2"/>
    <w:basedOn w:val="Standaard"/>
    <w:rsid w:val="001301CF"/>
    <w:pPr>
      <w:spacing w:line="480" w:lineRule="auto"/>
    </w:pPr>
    <w:rPr>
      <w:spacing w:val="6"/>
    </w:rPr>
  </w:style>
  <w:style w:type="paragraph" w:styleId="Plattetekstinspringen2">
    <w:name w:val="Body Text Indent 2"/>
    <w:basedOn w:val="Standaard"/>
    <w:rsid w:val="001301CF"/>
    <w:pPr>
      <w:spacing w:line="480" w:lineRule="auto"/>
      <w:ind w:left="283"/>
    </w:pPr>
    <w:rPr>
      <w:spacing w:val="6"/>
    </w:rPr>
  </w:style>
  <w:style w:type="paragraph" w:customStyle="1" w:styleId="RapportKop1">
    <w:name w:val="Rapport Kop1"/>
    <w:basedOn w:val="Kop1"/>
    <w:semiHidden/>
    <w:rsid w:val="001B47F7"/>
    <w:pPr>
      <w:ind w:hanging="851"/>
    </w:pPr>
  </w:style>
  <w:style w:type="paragraph" w:customStyle="1" w:styleId="Rapportkop2">
    <w:name w:val="Rapport kop2"/>
    <w:basedOn w:val="Kop2"/>
    <w:semiHidden/>
    <w:rsid w:val="001B47F7"/>
    <w:pPr>
      <w:ind w:hanging="851"/>
    </w:pPr>
  </w:style>
  <w:style w:type="paragraph" w:customStyle="1" w:styleId="RapportKop3">
    <w:name w:val="Rapport Kop3"/>
    <w:basedOn w:val="Kop3"/>
    <w:semiHidden/>
    <w:rsid w:val="001B47F7"/>
    <w:pPr>
      <w:tabs>
        <w:tab w:val="num" w:pos="0"/>
      </w:tabs>
      <w:ind w:hanging="851"/>
    </w:pPr>
  </w:style>
  <w:style w:type="paragraph" w:customStyle="1" w:styleId="RapportKop4">
    <w:name w:val="Rapport Kop4"/>
    <w:basedOn w:val="Kop4"/>
    <w:semiHidden/>
    <w:rsid w:val="001B47F7"/>
    <w:pPr>
      <w:tabs>
        <w:tab w:val="num" w:pos="0"/>
      </w:tabs>
      <w:ind w:hanging="862"/>
    </w:pPr>
  </w:style>
  <w:style w:type="paragraph" w:customStyle="1" w:styleId="RapportKop5">
    <w:name w:val="Rapport Kop5"/>
    <w:basedOn w:val="Kop5"/>
    <w:semiHidden/>
    <w:rsid w:val="001B47F7"/>
  </w:style>
  <w:style w:type="paragraph" w:customStyle="1" w:styleId="RapportKop8">
    <w:name w:val="Rapport Kop8"/>
    <w:basedOn w:val="Kop8"/>
    <w:semiHidden/>
    <w:rsid w:val="001B47F7"/>
    <w:pPr>
      <w:ind w:left="851" w:hanging="1702"/>
    </w:pPr>
    <w:rPr>
      <w:b/>
      <w:bCs/>
      <w:sz w:val="26"/>
      <w:szCs w:val="26"/>
    </w:rPr>
  </w:style>
  <w:style w:type="character" w:styleId="Regelnummer">
    <w:name w:val="line number"/>
    <w:basedOn w:val="Standaardalinea-lettertype"/>
    <w:semiHidden/>
    <w:rsid w:val="001301CF"/>
    <w:rPr>
      <w:rFonts w:ascii="Arial" w:hAnsi="Arial" w:cs="Arial"/>
    </w:rPr>
  </w:style>
  <w:style w:type="paragraph" w:customStyle="1" w:styleId="Speciaal1">
    <w:name w:val="Speciaal 1"/>
    <w:basedOn w:val="Standaard"/>
    <w:next w:val="Standaard"/>
    <w:rsid w:val="001B47F7"/>
    <w:rPr>
      <w:spacing w:val="6"/>
      <w:sz w:val="16"/>
      <w:szCs w:val="16"/>
    </w:rPr>
  </w:style>
  <w:style w:type="paragraph" w:customStyle="1" w:styleId="Speciaal2">
    <w:name w:val="Speciaal 2"/>
    <w:basedOn w:val="Standaard"/>
    <w:next w:val="Standaard"/>
    <w:rsid w:val="001B47F7"/>
    <w:rPr>
      <w:i/>
      <w:iCs/>
      <w:spacing w:val="6"/>
      <w:sz w:val="16"/>
      <w:szCs w:val="16"/>
    </w:rPr>
  </w:style>
  <w:style w:type="paragraph" w:customStyle="1" w:styleId="Standaardvast">
    <w:name w:val="Standaard vast"/>
    <w:basedOn w:val="Standaard"/>
    <w:next w:val="Standaard"/>
    <w:rsid w:val="001301CF"/>
    <w:rPr>
      <w:sz w:val="16"/>
      <w:szCs w:val="16"/>
    </w:rPr>
  </w:style>
  <w:style w:type="paragraph" w:customStyle="1" w:styleId="Standaardvastrechts">
    <w:name w:val="Standaard vast + rechts"/>
    <w:basedOn w:val="Standaardvast"/>
    <w:next w:val="Standaardvast"/>
    <w:rsid w:val="001301CF"/>
    <w:pPr>
      <w:jc w:val="right"/>
    </w:pPr>
  </w:style>
  <w:style w:type="paragraph" w:customStyle="1" w:styleId="Standaardvastrechtsvet">
    <w:name w:val="Standaard vast + rechts + vet"/>
    <w:basedOn w:val="Standaardvastrechts"/>
    <w:next w:val="Standaardvast"/>
    <w:rsid w:val="001301CF"/>
    <w:rPr>
      <w:b/>
      <w:bCs/>
    </w:rPr>
  </w:style>
  <w:style w:type="paragraph" w:styleId="Standaardinspringing">
    <w:name w:val="Normal Indent"/>
    <w:basedOn w:val="Standaard"/>
    <w:rsid w:val="001B47F7"/>
    <w:pPr>
      <w:ind w:left="567"/>
    </w:pPr>
  </w:style>
  <w:style w:type="paragraph" w:customStyle="1" w:styleId="Tabel">
    <w:name w:val="Tabel"/>
    <w:basedOn w:val="Standaard"/>
    <w:rsid w:val="001301CF"/>
    <w:pPr>
      <w:keepLines/>
      <w:spacing w:before="60" w:after="60"/>
    </w:pPr>
  </w:style>
  <w:style w:type="paragraph" w:customStyle="1" w:styleId="Tabel2">
    <w:name w:val="Tabel 2"/>
    <w:basedOn w:val="Standaard"/>
    <w:rsid w:val="001301CF"/>
    <w:rPr>
      <w:sz w:val="16"/>
      <w:szCs w:val="16"/>
    </w:rPr>
  </w:style>
  <w:style w:type="paragraph" w:customStyle="1" w:styleId="Tabelkop">
    <w:name w:val="Tabel kop"/>
    <w:basedOn w:val="Tabel"/>
    <w:rsid w:val="001301CF"/>
    <w:rPr>
      <w:b/>
      <w:bCs/>
    </w:rPr>
  </w:style>
  <w:style w:type="paragraph" w:customStyle="1" w:styleId="Tabelkop2">
    <w:name w:val="Tabel kop 2"/>
    <w:basedOn w:val="Tabel2"/>
    <w:rsid w:val="001301CF"/>
    <w:rPr>
      <w:b/>
      <w:bCs/>
    </w:rPr>
  </w:style>
  <w:style w:type="paragraph" w:styleId="Tekstopmerking">
    <w:name w:val="annotation text"/>
    <w:basedOn w:val="Standaard"/>
    <w:link w:val="TekstopmerkingChar"/>
    <w:semiHidden/>
    <w:rsid w:val="001B47F7"/>
  </w:style>
  <w:style w:type="paragraph" w:customStyle="1" w:styleId="Toelichting">
    <w:name w:val="Toelichting"/>
    <w:basedOn w:val="Standaard"/>
    <w:rsid w:val="001B47F7"/>
    <w:rPr>
      <w:vanish/>
      <w:color w:val="FF00FF"/>
    </w:rPr>
  </w:style>
  <w:style w:type="paragraph" w:customStyle="1" w:styleId="UtrechtLogo">
    <w:name w:val="UtrechtLogo"/>
    <w:basedOn w:val="Standaard"/>
    <w:rsid w:val="001301CF"/>
    <w:pPr>
      <w:framePr w:hSpace="142" w:wrap="notBeside" w:vAnchor="page" w:hAnchor="margin" w:xAlign="right" w:y="285"/>
    </w:pPr>
  </w:style>
  <w:style w:type="character" w:styleId="Verwijzingopmerking">
    <w:name w:val="annotation reference"/>
    <w:basedOn w:val="Standaardalinea-lettertype"/>
    <w:semiHidden/>
    <w:rsid w:val="001B47F7"/>
    <w:rPr>
      <w:sz w:val="16"/>
      <w:szCs w:val="16"/>
    </w:rPr>
  </w:style>
  <w:style w:type="character" w:styleId="Voetnootmarkering">
    <w:name w:val="footnote reference"/>
    <w:basedOn w:val="Standaardalinea-lettertype"/>
    <w:semiHidden/>
    <w:unhideWhenUsed/>
    <w:rsid w:val="002F75FB"/>
    <w:rPr>
      <w:vertAlign w:val="superscript"/>
    </w:rPr>
  </w:style>
  <w:style w:type="paragraph" w:styleId="Voetnoottekst">
    <w:name w:val="footnote text"/>
    <w:basedOn w:val="Standaard"/>
    <w:link w:val="VoetnoottekstChar"/>
    <w:semiHidden/>
    <w:unhideWhenUsed/>
    <w:rsid w:val="002F75FB"/>
    <w:pPr>
      <w:spacing w:line="240" w:lineRule="auto"/>
    </w:pPr>
  </w:style>
  <w:style w:type="paragraph" w:styleId="Voettekst">
    <w:name w:val="footer"/>
    <w:basedOn w:val="Standaard"/>
    <w:link w:val="VoettekstChar"/>
    <w:uiPriority w:val="99"/>
    <w:unhideWhenUsed/>
    <w:rsid w:val="002F75FB"/>
    <w:pPr>
      <w:tabs>
        <w:tab w:val="center" w:pos="4513"/>
        <w:tab w:val="right" w:pos="9026"/>
      </w:tabs>
      <w:spacing w:line="240" w:lineRule="auto"/>
    </w:pPr>
  </w:style>
  <w:style w:type="character" w:styleId="Hyperlink">
    <w:name w:val="Hyperlink"/>
    <w:basedOn w:val="Standaardalinea-lettertype"/>
    <w:uiPriority w:val="99"/>
    <w:unhideWhenUsed/>
    <w:rsid w:val="002F75FB"/>
    <w:rPr>
      <w:color w:val="002C64"/>
      <w:u w:val="single"/>
    </w:rPr>
  </w:style>
  <w:style w:type="character" w:styleId="GevolgdeHyperlink">
    <w:name w:val="FollowedHyperlink"/>
    <w:basedOn w:val="Standaardalinea-lettertype"/>
    <w:uiPriority w:val="4"/>
    <w:rsid w:val="002F75FB"/>
    <w:rPr>
      <w:color w:val="002C64"/>
      <w:u w:val="single"/>
    </w:rPr>
  </w:style>
  <w:style w:type="paragraph" w:styleId="Plattetekst">
    <w:name w:val="Body Text"/>
    <w:basedOn w:val="Standaard"/>
    <w:link w:val="PlattetekstChar"/>
    <w:rsid w:val="003A65FA"/>
  </w:style>
  <w:style w:type="paragraph" w:customStyle="1" w:styleId="Default">
    <w:name w:val="Default"/>
    <w:rsid w:val="003A65FA"/>
    <w:pPr>
      <w:autoSpaceDE w:val="0"/>
      <w:autoSpaceDN w:val="0"/>
      <w:adjustRightInd w:val="0"/>
    </w:pPr>
    <w:rPr>
      <w:rFonts w:ascii="Lucida Sans Unicode" w:hAnsi="Lucida Sans Unicode" w:cs="Lucida Sans Unicode"/>
      <w:color w:val="000000"/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uiPriority w:val="99"/>
    <w:rsid w:val="002F75FB"/>
    <w:rPr>
      <w:rFonts w:ascii="Arial" w:hAnsi="Arial"/>
    </w:rPr>
  </w:style>
  <w:style w:type="paragraph" w:styleId="Lijstalinea">
    <w:name w:val="List Paragraph"/>
    <w:basedOn w:val="Standaard"/>
    <w:unhideWhenUsed/>
    <w:rsid w:val="002F75FB"/>
    <w:pPr>
      <w:contextualSpacing/>
    </w:pPr>
  </w:style>
  <w:style w:type="paragraph" w:styleId="Titel">
    <w:name w:val="Title"/>
    <w:aliases w:val="Titel Regeling"/>
    <w:basedOn w:val="Standaard"/>
    <w:next w:val="Standaard"/>
    <w:link w:val="TitelChar"/>
    <w:uiPriority w:val="2"/>
    <w:qFormat/>
    <w:rsid w:val="002F75FB"/>
    <w:pPr>
      <w:keepNext/>
      <w:spacing w:before="800" w:after="800" w:line="800" w:lineRule="atLeast"/>
    </w:pPr>
    <w:rPr>
      <w:rFonts w:eastAsiaTheme="majorEastAsia" w:cstheme="majorBidi"/>
      <w:color w:val="002C64"/>
      <w:spacing w:val="-10"/>
      <w:kern w:val="32"/>
      <w:sz w:val="60"/>
      <w:szCs w:val="56"/>
    </w:rPr>
  </w:style>
  <w:style w:type="character" w:customStyle="1" w:styleId="TitelChar">
    <w:name w:val="Titel Char"/>
    <w:aliases w:val="Titel Regeling Char"/>
    <w:basedOn w:val="Standaardalinea-lettertype"/>
    <w:link w:val="Titel"/>
    <w:uiPriority w:val="2"/>
    <w:rsid w:val="002F75FB"/>
    <w:rPr>
      <w:rFonts w:ascii="Arial" w:eastAsiaTheme="majorEastAsia" w:hAnsi="Arial" w:cstheme="majorBidi"/>
      <w:color w:val="002C64"/>
      <w:spacing w:val="-10"/>
      <w:kern w:val="32"/>
      <w:sz w:val="60"/>
      <w:szCs w:val="56"/>
    </w:rPr>
  </w:style>
  <w:style w:type="paragraph" w:styleId="Ondertitel">
    <w:name w:val="Subtitle"/>
    <w:basedOn w:val="Standaard"/>
    <w:next w:val="Standaard"/>
    <w:link w:val="OndertitelChar"/>
    <w:semiHidden/>
    <w:rsid w:val="008A21E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semiHidden/>
    <w:rsid w:val="0074668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waar">
    <w:name w:val="Strong"/>
    <w:basedOn w:val="Standaardalinea-lettertype"/>
    <w:rsid w:val="008A21EE"/>
    <w:rPr>
      <w:b/>
      <w:bCs/>
    </w:rPr>
  </w:style>
  <w:style w:type="paragraph" w:styleId="Geenafstand">
    <w:name w:val="No Spacing"/>
    <w:qFormat/>
    <w:rsid w:val="008A21EE"/>
    <w:rPr>
      <w:rFonts w:ascii="Lucida Sans Unicode" w:hAnsi="Lucida Sans Unicode" w:cs="Arial"/>
      <w:sz w:val="18"/>
    </w:rPr>
  </w:style>
  <w:style w:type="character" w:styleId="Nadruk">
    <w:name w:val="Emphasis"/>
    <w:basedOn w:val="Standaardalinea-lettertype"/>
    <w:rsid w:val="00160556"/>
    <w:rPr>
      <w:i/>
      <w:iCs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765DB4"/>
    <w:rPr>
      <w:rFonts w:ascii="Lucida Sans Unicode" w:hAnsi="Lucida Sans Unicode" w:cs="Arial"/>
      <w:sz w:val="18"/>
    </w:rPr>
  </w:style>
  <w:style w:type="character" w:customStyle="1" w:styleId="PlattetekstChar">
    <w:name w:val="Platte tekst Char"/>
    <w:basedOn w:val="Standaardalinea-lettertype"/>
    <w:link w:val="Plattetekst"/>
    <w:rsid w:val="00765DB4"/>
    <w:rPr>
      <w:rFonts w:ascii="Lucida Sans Unicode" w:hAnsi="Lucida Sans Unicode" w:cs="Arial"/>
      <w:sz w:val="18"/>
    </w:rPr>
  </w:style>
  <w:style w:type="paragraph" w:customStyle="1" w:styleId="OPTitel">
    <w:name w:val="OP_Titel"/>
    <w:next w:val="OPAanhef"/>
    <w:qFormat/>
    <w:rsid w:val="009C3363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paragraph" w:customStyle="1" w:styleId="OPAanhef">
    <w:name w:val="OP_Aanhef"/>
    <w:qFormat/>
    <w:rsid w:val="009C3363"/>
    <w:pPr>
      <w:pBdr>
        <w:left w:val="dotDotDash" w:sz="4" w:space="4" w:color="auto"/>
      </w:pBdr>
    </w:pPr>
    <w:rPr>
      <w:rFonts w:ascii="Lucida Sans Unicode" w:hAnsi="Lucida Sans Unicode" w:cs="Arial"/>
      <w:bCs/>
      <w:sz w:val="18"/>
      <w:szCs w:val="26"/>
    </w:rPr>
  </w:style>
  <w:style w:type="paragraph" w:customStyle="1" w:styleId="OPHoofdstukTitel">
    <w:name w:val="OP_Hoofdstuk_Titel"/>
    <w:next w:val="Standaard"/>
    <w:qFormat/>
    <w:rsid w:val="00772CE4"/>
    <w:pPr>
      <w:spacing w:before="240"/>
    </w:pPr>
    <w:rPr>
      <w:rFonts w:ascii="Lucida Sans Unicode" w:hAnsi="Lucida Sans Unicode" w:cs="Arial"/>
      <w:b/>
      <w:bCs/>
      <w:sz w:val="28"/>
      <w:szCs w:val="22"/>
    </w:rPr>
  </w:style>
  <w:style w:type="paragraph" w:customStyle="1" w:styleId="OPArtikelTitel">
    <w:name w:val="OP_Artikel_Titel"/>
    <w:next w:val="Standaard"/>
    <w:qFormat/>
    <w:rsid w:val="00772CE4"/>
    <w:pPr>
      <w:spacing w:before="120"/>
    </w:pPr>
    <w:rPr>
      <w:rFonts w:ascii="Lucida Sans Unicode" w:hAnsi="Lucida Sans Unicode" w:cs="Arial"/>
      <w:b/>
      <w:bCs/>
      <w:sz w:val="22"/>
    </w:rPr>
  </w:style>
  <w:style w:type="paragraph" w:customStyle="1" w:styleId="DRPLijstalinea">
    <w:name w:val="DRP_Lijstalinea"/>
    <w:basedOn w:val="Lijstalinea"/>
    <w:rsid w:val="003A0DBC"/>
    <w:pPr>
      <w:tabs>
        <w:tab w:val="num" w:pos="720"/>
      </w:tabs>
      <w:spacing w:line="240" w:lineRule="auto"/>
      <w:ind w:hanging="720"/>
    </w:pPr>
  </w:style>
  <w:style w:type="paragraph" w:customStyle="1" w:styleId="OPOndertekening">
    <w:name w:val="OP_Ondertekening"/>
    <w:basedOn w:val="Standaard"/>
    <w:qFormat/>
    <w:rsid w:val="009C3363"/>
    <w:pPr>
      <w:pBdr>
        <w:left w:val="single" w:sz="4" w:space="4" w:color="auto"/>
      </w:pBdr>
    </w:pPr>
    <w:rPr>
      <w:rFonts w:asciiTheme="majorHAnsi" w:hAnsiTheme="majorHAnsi"/>
    </w:rPr>
  </w:style>
  <w:style w:type="paragraph" w:styleId="Ballontekst">
    <w:name w:val="Balloon Text"/>
    <w:basedOn w:val="Standaard"/>
    <w:link w:val="BallontekstChar"/>
    <w:semiHidden/>
    <w:rsid w:val="002F75FB"/>
    <w:rPr>
      <w:rFonts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2F75FB"/>
    <w:rPr>
      <w:rFonts w:ascii="Arial" w:hAnsi="Arial" w:cs="Segoe UI"/>
      <w:szCs w:val="18"/>
    </w:rPr>
  </w:style>
  <w:style w:type="table" w:styleId="Tabelraster">
    <w:name w:val="Table Grid"/>
    <w:basedOn w:val="Standaardtabel"/>
    <w:rsid w:val="002F75FB"/>
    <w:pPr>
      <w:spacing w:line="280" w:lineRule="atLeast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pmaakprofielLijstalineaHoofdtekstRegelafstandenkel">
    <w:name w:val="Opmaakprofiel Lijstalinea + +Hoofdtekst Regelafstand:  enkel"/>
    <w:basedOn w:val="Lijstalinea"/>
    <w:rsid w:val="00DF3E57"/>
    <w:pPr>
      <w:spacing w:line="240" w:lineRule="auto"/>
    </w:pPr>
    <w:rPr>
      <w:rFonts w:asciiTheme="minorHAnsi" w:hAnsiTheme="minorHAnsi"/>
    </w:rPr>
  </w:style>
  <w:style w:type="paragraph" w:styleId="Aanhef">
    <w:name w:val="Salutation"/>
    <w:basedOn w:val="Standaard"/>
    <w:next w:val="Standaard"/>
    <w:link w:val="AanhefChar"/>
    <w:rsid w:val="00C751F9"/>
  </w:style>
  <w:style w:type="character" w:customStyle="1" w:styleId="AanhefChar">
    <w:name w:val="Aanhef Char"/>
    <w:basedOn w:val="Standaardalinea-lettertype"/>
    <w:link w:val="Aanhef"/>
    <w:rsid w:val="00C751F9"/>
    <w:rPr>
      <w:rFonts w:ascii="Lucida Sans Unicode" w:hAnsi="Lucida Sans Unicode" w:cs="Arial"/>
      <w:sz w:val="18"/>
    </w:rPr>
  </w:style>
  <w:style w:type="paragraph" w:customStyle="1" w:styleId="OPParagraafTitel">
    <w:name w:val="OP_Paragraaf_Titel"/>
    <w:basedOn w:val="OPHoofdstukTitel"/>
    <w:next w:val="Standaard"/>
    <w:qFormat/>
    <w:rsid w:val="00772CE4"/>
    <w:rPr>
      <w:i/>
      <w:sz w:val="22"/>
    </w:rPr>
  </w:style>
  <w:style w:type="paragraph" w:customStyle="1" w:styleId="OPBijlageTitel">
    <w:name w:val="OP_Bijlage_Titel"/>
    <w:basedOn w:val="OPHoofdstukTitel"/>
    <w:next w:val="Standaard"/>
    <w:qFormat/>
    <w:rsid w:val="00D87F9F"/>
  </w:style>
  <w:style w:type="paragraph" w:customStyle="1" w:styleId="OPNotatoelichtingTitel">
    <w:name w:val="OP_Notatoelichting_Titel"/>
    <w:basedOn w:val="OPBijlageTitel"/>
    <w:next w:val="Standaard"/>
    <w:qFormat/>
    <w:rsid w:val="008B1674"/>
  </w:style>
  <w:style w:type="paragraph" w:customStyle="1" w:styleId="OPLid">
    <w:name w:val="OP_Lid"/>
    <w:basedOn w:val="Standaard"/>
    <w:qFormat/>
    <w:rsid w:val="00E3767B"/>
  </w:style>
  <w:style w:type="table" w:customStyle="1" w:styleId="Gegevensset">
    <w:name w:val="Gegevensset"/>
    <w:basedOn w:val="Standaardtabel"/>
    <w:uiPriority w:val="46"/>
    <w:rsid w:val="005D5CF3"/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78" w:type="dxa"/>
        <w:bottom w:w="78" w:type="dxa"/>
      </w:tblCellMar>
    </w:tblPr>
    <w:tblStylePr w:type="firstRow">
      <w:rPr>
        <w:b/>
        <w:bCs/>
        <w:color w:val="FFFFFF"/>
      </w:rPr>
      <w:tblPr/>
      <w:tcPr>
        <w:shd w:val="clear" w:color="auto" w:fill="0066AA"/>
      </w:tcPr>
    </w:tblStylePr>
    <w:tblStylePr w:type="lastRow">
      <w:rPr>
        <w:b/>
        <w:bCs/>
      </w:rPr>
    </w:tblStylePr>
    <w:tblStylePr w:type="band1Horz">
      <w:tblPr/>
      <w:tcPr>
        <w:shd w:val="clear" w:color="auto" w:fill="E6E7E8"/>
      </w:tcPr>
    </w:tblStylePr>
  </w:style>
  <w:style w:type="paragraph" w:customStyle="1" w:styleId="Rubriek">
    <w:name w:val="Rubriek"/>
    <w:basedOn w:val="Standaard"/>
    <w:qFormat/>
    <w:rPr>
      <w:b/>
    </w:rPr>
  </w:style>
  <w:style w:type="character" w:customStyle="1" w:styleId="Kop1Char">
    <w:name w:val="Kop 1 Char"/>
    <w:aliases w:val="Webversie;titel document Char"/>
    <w:link w:val="Kop1"/>
    <w:uiPriority w:val="5"/>
    <w:rsid w:val="002F75FB"/>
    <w:rPr>
      <w:rFonts w:ascii="Arial" w:hAnsi="Arial"/>
      <w:bCs/>
      <w:color w:val="002C64"/>
      <w:kern w:val="32"/>
      <w:sz w:val="60"/>
      <w:szCs w:val="32"/>
    </w:rPr>
  </w:style>
  <w:style w:type="character" w:customStyle="1" w:styleId="Kop2Char">
    <w:name w:val="Kop 2 Char"/>
    <w:aliases w:val="Kop 2 Hoofdstuktitel Char"/>
    <w:link w:val="Kop2"/>
    <w:uiPriority w:val="1"/>
    <w:rsid w:val="002F75FB"/>
    <w:rPr>
      <w:rFonts w:ascii="Arial" w:hAnsi="Arial" w:cs="Courier New"/>
      <w:color w:val="00A9F3"/>
      <w:sz w:val="40"/>
      <w:szCs w:val="50"/>
    </w:rPr>
  </w:style>
  <w:style w:type="character" w:customStyle="1" w:styleId="Kop3Char">
    <w:name w:val="Kop 3 Char"/>
    <w:aliases w:val="Kop 3 Paragraaftitel Char"/>
    <w:link w:val="Kop3"/>
    <w:uiPriority w:val="1"/>
    <w:rsid w:val="002F75FB"/>
    <w:rPr>
      <w:rFonts w:ascii="Arial" w:hAnsi="Arial"/>
      <w:bCs/>
      <w:color w:val="00A9F3"/>
      <w:sz w:val="24"/>
      <w:szCs w:val="26"/>
    </w:rPr>
  </w:style>
  <w:style w:type="character" w:customStyle="1" w:styleId="Kop4Char">
    <w:name w:val="Kop 4 Char"/>
    <w:basedOn w:val="Standaardalinea-lettertype"/>
    <w:link w:val="Kop4"/>
    <w:uiPriority w:val="1"/>
    <w:rsid w:val="002F75FB"/>
    <w:rPr>
      <w:rFonts w:ascii="Arial" w:eastAsiaTheme="majorEastAsia" w:hAnsi="Arial" w:cstheme="majorBidi"/>
      <w:b/>
      <w:iCs/>
      <w:color w:val="00A9F3"/>
    </w:rPr>
  </w:style>
  <w:style w:type="character" w:customStyle="1" w:styleId="Kop5Char">
    <w:name w:val="Kop 5 Char"/>
    <w:basedOn w:val="Standaardalinea-lettertype"/>
    <w:link w:val="Kop5"/>
    <w:uiPriority w:val="1"/>
    <w:rsid w:val="002F75FB"/>
    <w:rPr>
      <w:rFonts w:ascii="Arial" w:eastAsiaTheme="majorEastAsia" w:hAnsi="Arial" w:cstheme="majorBidi"/>
      <w:b/>
      <w:i/>
      <w:color w:val="00A9F3"/>
    </w:rPr>
  </w:style>
  <w:style w:type="character" w:customStyle="1" w:styleId="Kop6Char">
    <w:name w:val="Kop 6 Char"/>
    <w:basedOn w:val="Standaardalinea-lettertype"/>
    <w:link w:val="Kop6"/>
    <w:uiPriority w:val="1"/>
    <w:rsid w:val="002F75FB"/>
    <w:rPr>
      <w:rFonts w:ascii="Arial" w:eastAsiaTheme="majorEastAsia" w:hAnsi="Arial" w:cstheme="majorBidi"/>
      <w:i/>
      <w:color w:val="00A9F3"/>
    </w:rPr>
  </w:style>
  <w:style w:type="paragraph" w:customStyle="1" w:styleId="Ondertiteldocument">
    <w:name w:val="Ondertitel document"/>
    <w:basedOn w:val="Standaard"/>
    <w:next w:val="Standaard"/>
    <w:uiPriority w:val="2"/>
    <w:qFormat/>
    <w:rsid w:val="002F75FB"/>
    <w:pPr>
      <w:spacing w:after="800" w:line="640" w:lineRule="atLeast"/>
    </w:pPr>
    <w:rPr>
      <w:color w:val="00A9F3"/>
      <w:sz w:val="48"/>
    </w:rPr>
  </w:style>
  <w:style w:type="numbering" w:customStyle="1" w:styleId="VNGGenummerdekoppen2tm6">
    <w:name w:val="VNG Genummerde koppen 2 t/m 6"/>
    <w:uiPriority w:val="99"/>
    <w:rsid w:val="002F75FB"/>
    <w:pPr>
      <w:numPr>
        <w:numId w:val="2"/>
      </w:numPr>
    </w:pPr>
  </w:style>
  <w:style w:type="table" w:styleId="Tabelrasterlicht">
    <w:name w:val="Grid Table Light"/>
    <w:basedOn w:val="Standaardtabel"/>
    <w:uiPriority w:val="40"/>
    <w:rsid w:val="002F75FB"/>
    <w:pPr>
      <w:spacing w:line="280" w:lineRule="atLeast"/>
    </w:pPr>
    <w:rPr>
      <w:rFonts w:ascii="Arial" w:hAnsi="Ari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Onopgemaaktetabel1">
    <w:name w:val="Plain Table 1"/>
    <w:basedOn w:val="Standaardtabel"/>
    <w:uiPriority w:val="41"/>
    <w:rsid w:val="002F75FB"/>
    <w:pPr>
      <w:spacing w:line="280" w:lineRule="atLeast"/>
    </w:pPr>
    <w:rPr>
      <w:rFonts w:ascii="Arial" w:hAnsi="Arial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2">
    <w:name w:val="Plain Table 2"/>
    <w:basedOn w:val="Standaardtabel"/>
    <w:uiPriority w:val="42"/>
    <w:rsid w:val="002F75FB"/>
    <w:pPr>
      <w:spacing w:line="280" w:lineRule="atLeast"/>
    </w:pPr>
    <w:rPr>
      <w:rFonts w:ascii="Arial" w:hAnsi="Arial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nopgemaaktetabel3">
    <w:name w:val="Plain Table 3"/>
    <w:basedOn w:val="Standaardtabel"/>
    <w:uiPriority w:val="43"/>
    <w:rsid w:val="002F75FB"/>
    <w:pPr>
      <w:spacing w:line="280" w:lineRule="atLeast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nopgemaaktetabel4">
    <w:name w:val="Plain Table 4"/>
    <w:basedOn w:val="Standaardtabel"/>
    <w:uiPriority w:val="44"/>
    <w:rsid w:val="002F75FB"/>
    <w:pPr>
      <w:spacing w:line="280" w:lineRule="atLeast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5">
    <w:name w:val="Plain Table 5"/>
    <w:basedOn w:val="Standaardtabel"/>
    <w:uiPriority w:val="45"/>
    <w:rsid w:val="002F75FB"/>
    <w:pPr>
      <w:spacing w:line="280" w:lineRule="atLeast"/>
    </w:pPr>
    <w:rPr>
      <w:rFonts w:ascii="Arial" w:hAnsi="Arial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VNGtabelgroen">
    <w:name w:val="VNG tabel groen"/>
    <w:basedOn w:val="Standaardtabel"/>
    <w:uiPriority w:val="99"/>
    <w:rsid w:val="002F75FB"/>
    <w:pPr>
      <w:keepLines/>
      <w:suppressAutoHyphens/>
      <w:spacing w:after="20" w:line="240" w:lineRule="atLeast"/>
    </w:pPr>
    <w:rPr>
      <w:rFonts w:ascii="Arial" w:hAnsi="Arial"/>
      <w:sz w:val="16"/>
    </w:rPr>
    <w:tblPr>
      <w:tblBorders>
        <w:top w:val="single" w:sz="4" w:space="0" w:color="62C48C"/>
        <w:left w:val="single" w:sz="4" w:space="0" w:color="62C48C"/>
        <w:bottom w:val="single" w:sz="4" w:space="0" w:color="62C48C"/>
        <w:right w:val="single" w:sz="4" w:space="0" w:color="62C48C"/>
        <w:insideH w:val="single" w:sz="4" w:space="0" w:color="62C48C"/>
        <w:insideV w:val="single" w:sz="4" w:space="0" w:color="62C48C"/>
      </w:tblBorders>
      <w:tblCellMar>
        <w:left w:w="113" w:type="dxa"/>
        <w:right w:w="113" w:type="dxa"/>
      </w:tblCellMar>
    </w:tblPr>
    <w:trPr>
      <w:cantSplit/>
    </w:trPr>
    <w:tcPr>
      <w:shd w:val="clear" w:color="auto" w:fill="auto"/>
    </w:tcPr>
    <w:tblStylePr w:type="firstRow">
      <w:rPr>
        <w:rFonts w:ascii="Arial" w:hAnsi="Arial"/>
        <w:b/>
        <w:color w:val="auto"/>
        <w:sz w:val="16"/>
      </w:rPr>
      <w:tblPr/>
      <w:trPr>
        <w:cantSplit w:val="0"/>
        <w:tblHeader/>
      </w:trPr>
      <w:tcPr>
        <w:shd w:val="clear" w:color="auto" w:fill="62C48C"/>
      </w:tcPr>
    </w:tblStylePr>
  </w:style>
  <w:style w:type="table" w:customStyle="1" w:styleId="VNGtabelpaars">
    <w:name w:val="VNG tabel paars"/>
    <w:basedOn w:val="Standaardtabel"/>
    <w:uiPriority w:val="99"/>
    <w:rsid w:val="002F75FB"/>
    <w:pPr>
      <w:keepLines/>
      <w:suppressAutoHyphens/>
      <w:spacing w:after="20" w:line="240" w:lineRule="atLeast"/>
      <w:textboxTightWrap w:val="allLines"/>
    </w:pPr>
    <w:rPr>
      <w:rFonts w:ascii="Arial" w:hAnsi="Arial"/>
      <w:color w:val="101010"/>
      <w:sz w:val="16"/>
    </w:rPr>
    <w:tblPr>
      <w:tblBorders>
        <w:top w:val="single" w:sz="4" w:space="0" w:color="CCC3D9"/>
        <w:left w:val="single" w:sz="4" w:space="0" w:color="CCC3D9"/>
        <w:bottom w:val="single" w:sz="4" w:space="0" w:color="CCC3D9"/>
        <w:right w:val="single" w:sz="4" w:space="0" w:color="CCC3D9"/>
        <w:insideH w:val="single" w:sz="4" w:space="0" w:color="CCC3D9"/>
        <w:insideV w:val="single" w:sz="4" w:space="0" w:color="CCC3D9"/>
      </w:tblBorders>
      <w:tblCellMar>
        <w:left w:w="113" w:type="dxa"/>
        <w:right w:w="113" w:type="dxa"/>
      </w:tblCellMar>
    </w:tblPr>
    <w:trPr>
      <w:cantSplit/>
    </w:trPr>
    <w:tcPr>
      <w:shd w:val="clear" w:color="auto" w:fill="auto"/>
    </w:tcPr>
    <w:tblStylePr w:type="firstRow">
      <w:rPr>
        <w:rFonts w:ascii="Arial" w:hAnsi="Arial"/>
        <w:b/>
        <w:color w:val="auto"/>
        <w:sz w:val="16"/>
      </w:rPr>
      <w:tblPr/>
      <w:trPr>
        <w:cantSplit w:val="0"/>
        <w:tblHeader/>
      </w:trPr>
      <w:tcPr>
        <w:shd w:val="clear" w:color="auto" w:fill="CCC3D9"/>
      </w:tcPr>
    </w:tblStylePr>
  </w:style>
  <w:style w:type="paragraph" w:customStyle="1" w:styleId="Voettekstzwart">
    <w:name w:val="Voettekst zwart"/>
    <w:basedOn w:val="Standaard"/>
    <w:uiPriority w:val="4"/>
    <w:rsid w:val="002F75FB"/>
    <w:pPr>
      <w:spacing w:after="250" w:line="180" w:lineRule="atLeast"/>
    </w:pPr>
    <w:rPr>
      <w:sz w:val="16"/>
      <w:lang w:val="fr-FR"/>
    </w:rPr>
  </w:style>
  <w:style w:type="paragraph" w:customStyle="1" w:styleId="Uitgelichtlichtblauw">
    <w:name w:val="Uitgelicht licht blauw"/>
    <w:basedOn w:val="Uitgelichtkader"/>
    <w:next w:val="Standaard"/>
    <w:uiPriority w:val="3"/>
    <w:qFormat/>
    <w:rsid w:val="002F75FB"/>
  </w:style>
  <w:style w:type="paragraph" w:customStyle="1" w:styleId="Uitgelichtpaars">
    <w:name w:val="Uitgelicht paars"/>
    <w:basedOn w:val="Uitgelichtkader"/>
    <w:next w:val="Standaard"/>
    <w:uiPriority w:val="3"/>
    <w:qFormat/>
    <w:rsid w:val="002F75FB"/>
  </w:style>
  <w:style w:type="paragraph" w:customStyle="1" w:styleId="Uitgelichtkader">
    <w:name w:val="Uitgelicht kader"/>
    <w:basedOn w:val="Standaard"/>
    <w:next w:val="Standaard"/>
    <w:uiPriority w:val="3"/>
    <w:qFormat/>
    <w:rsid w:val="002F75FB"/>
    <w:pPr>
      <w:keepLines/>
      <w:pBdr>
        <w:top w:val="single" w:sz="6" w:space="10" w:color="101010"/>
        <w:left w:val="single" w:sz="6" w:space="12" w:color="101010"/>
        <w:bottom w:val="single" w:sz="6" w:space="10" w:color="101010"/>
        <w:right w:val="single" w:sz="6" w:space="12" w:color="101010"/>
      </w:pBdr>
      <w:spacing w:before="200" w:after="200" w:line="312" w:lineRule="auto"/>
    </w:pPr>
  </w:style>
  <w:style w:type="table" w:styleId="Rastertabel1licht-Accent1">
    <w:name w:val="Grid Table 1 Light Accent 1"/>
    <w:basedOn w:val="Standaardtabel"/>
    <w:uiPriority w:val="46"/>
    <w:rsid w:val="002F75FB"/>
    <w:pPr>
      <w:spacing w:line="280" w:lineRule="atLeast"/>
    </w:pPr>
    <w:rPr>
      <w:rFonts w:ascii="Arial" w:hAnsi="Arial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VNGGenummerdelijst">
    <w:name w:val="VNG Genummerde lijst"/>
    <w:uiPriority w:val="99"/>
    <w:rsid w:val="002F75FB"/>
    <w:pPr>
      <w:numPr>
        <w:numId w:val="3"/>
      </w:numPr>
    </w:pPr>
  </w:style>
  <w:style w:type="numbering" w:customStyle="1" w:styleId="VNGOngenummerdelijst">
    <w:name w:val="VNG Ongenummerde lijst"/>
    <w:uiPriority w:val="99"/>
    <w:rsid w:val="002F75FB"/>
    <w:pPr>
      <w:numPr>
        <w:numId w:val="4"/>
      </w:numPr>
    </w:pPr>
  </w:style>
  <w:style w:type="paragraph" w:customStyle="1" w:styleId="Introductie">
    <w:name w:val="Introductie"/>
    <w:basedOn w:val="Standaard"/>
    <w:next w:val="Standaard"/>
    <w:uiPriority w:val="2"/>
    <w:qFormat/>
    <w:rsid w:val="002F75FB"/>
    <w:pPr>
      <w:spacing w:after="250" w:line="330" w:lineRule="atLeast"/>
    </w:pPr>
    <w:rPr>
      <w:b/>
      <w:sz w:val="24"/>
      <w:lang w:val="fr-FR"/>
    </w:rPr>
  </w:style>
  <w:style w:type="paragraph" w:customStyle="1" w:styleId="Uitgelichtoranje">
    <w:name w:val="Uitgelicht oranje"/>
    <w:basedOn w:val="Uitgelichtkader"/>
    <w:next w:val="Standaard"/>
    <w:uiPriority w:val="3"/>
    <w:qFormat/>
    <w:rsid w:val="002F75FB"/>
    <w:pPr>
      <w:pBdr>
        <w:top w:val="single" w:sz="6" w:space="10" w:color="FFC875"/>
        <w:left w:val="single" w:sz="6" w:space="12" w:color="FFC875"/>
        <w:bottom w:val="single" w:sz="6" w:space="10" w:color="FFC875"/>
        <w:right w:val="single" w:sz="6" w:space="12" w:color="FFC875"/>
      </w:pBdr>
      <w:shd w:val="clear" w:color="auto" w:fill="FFC875"/>
    </w:pPr>
  </w:style>
  <w:style w:type="paragraph" w:customStyle="1" w:styleId="Uitgelichtgroen">
    <w:name w:val="Uitgelicht groen"/>
    <w:basedOn w:val="Uitgelichtkader"/>
    <w:next w:val="Standaard"/>
    <w:uiPriority w:val="3"/>
    <w:qFormat/>
    <w:rsid w:val="002F75FB"/>
    <w:pPr>
      <w:pBdr>
        <w:top w:val="single" w:sz="6" w:space="10" w:color="62C493"/>
        <w:left w:val="single" w:sz="6" w:space="12" w:color="62C493"/>
        <w:bottom w:val="single" w:sz="6" w:space="10" w:color="62C493"/>
        <w:right w:val="single" w:sz="6" w:space="12" w:color="62C493"/>
      </w:pBdr>
      <w:shd w:val="clear" w:color="auto" w:fill="62C48C"/>
    </w:pPr>
  </w:style>
  <w:style w:type="paragraph" w:customStyle="1" w:styleId="Uitgelichtrood">
    <w:name w:val="Uitgelicht rood"/>
    <w:basedOn w:val="Uitgelichtkader"/>
    <w:next w:val="Standaard"/>
    <w:uiPriority w:val="3"/>
    <w:qFormat/>
    <w:rsid w:val="002F75FB"/>
    <w:pPr>
      <w:pBdr>
        <w:top w:val="single" w:sz="6" w:space="10" w:color="FF928C"/>
        <w:left w:val="single" w:sz="6" w:space="12" w:color="FF928C"/>
        <w:bottom w:val="single" w:sz="6" w:space="10" w:color="FF928C"/>
        <w:right w:val="single" w:sz="6" w:space="12" w:color="FF928C"/>
      </w:pBdr>
      <w:shd w:val="clear" w:color="auto" w:fill="FF928C"/>
    </w:pPr>
  </w:style>
  <w:style w:type="paragraph" w:customStyle="1" w:styleId="Uitgelichtgeel">
    <w:name w:val="Uitgelicht geel"/>
    <w:basedOn w:val="Uitgelichtkader"/>
    <w:next w:val="Standaard"/>
    <w:uiPriority w:val="3"/>
    <w:qFormat/>
    <w:rsid w:val="002F75FB"/>
    <w:pPr>
      <w:pBdr>
        <w:top w:val="single" w:sz="6" w:space="10" w:color="FCDE65"/>
        <w:left w:val="single" w:sz="6" w:space="12" w:color="FCDE65"/>
        <w:bottom w:val="single" w:sz="6" w:space="10" w:color="FCDE65"/>
        <w:right w:val="single" w:sz="6" w:space="12" w:color="FCDE65"/>
      </w:pBdr>
      <w:shd w:val="clear" w:color="auto" w:fill="FCDE65"/>
    </w:pPr>
  </w:style>
  <w:style w:type="paragraph" w:customStyle="1" w:styleId="Uitgelichtmiddenblauw">
    <w:name w:val="Uitgelicht midden blauw"/>
    <w:basedOn w:val="Uitgelichtkader"/>
    <w:next w:val="Standaard"/>
    <w:uiPriority w:val="3"/>
    <w:qFormat/>
    <w:rsid w:val="002F75FB"/>
    <w:pPr>
      <w:pBdr>
        <w:top w:val="single" w:sz="6" w:space="10" w:color="9BBDDE"/>
        <w:left w:val="single" w:sz="6" w:space="12" w:color="9BBDDE"/>
        <w:bottom w:val="single" w:sz="6" w:space="10" w:color="9BBDDE"/>
        <w:right w:val="single" w:sz="6" w:space="12" w:color="9BBDDE"/>
      </w:pBdr>
      <w:shd w:val="clear" w:color="auto" w:fill="9BBDDE"/>
    </w:pPr>
  </w:style>
  <w:style w:type="table" w:customStyle="1" w:styleId="VNGtabeloranje">
    <w:name w:val="VNG tabel oranje"/>
    <w:basedOn w:val="VNGtabelgroen"/>
    <w:uiPriority w:val="99"/>
    <w:rsid w:val="002F75FB"/>
    <w:tblPr>
      <w:tblBorders>
        <w:top w:val="single" w:sz="4" w:space="0" w:color="FFC875"/>
        <w:left w:val="single" w:sz="4" w:space="0" w:color="FFC875"/>
        <w:bottom w:val="single" w:sz="4" w:space="0" w:color="FFC875"/>
        <w:right w:val="single" w:sz="4" w:space="0" w:color="FFC875"/>
        <w:insideH w:val="single" w:sz="4" w:space="0" w:color="FFC875"/>
        <w:insideV w:val="single" w:sz="4" w:space="0" w:color="FFC875"/>
      </w:tblBorders>
    </w:tblPr>
    <w:tcPr>
      <w:shd w:val="clear" w:color="auto" w:fill="auto"/>
    </w:tcPr>
    <w:tblStylePr w:type="firstRow">
      <w:rPr>
        <w:rFonts w:ascii="Arial" w:hAnsi="Arial"/>
        <w:b/>
        <w:color w:val="000000" w:themeColor="text1"/>
        <w:sz w:val="16"/>
      </w:rPr>
      <w:tblPr/>
      <w:trPr>
        <w:cantSplit w:val="0"/>
        <w:tblHeader/>
      </w:trPr>
      <w:tcPr>
        <w:shd w:val="clear" w:color="auto" w:fill="FFC875"/>
      </w:tcPr>
    </w:tblStylePr>
  </w:style>
  <w:style w:type="table" w:customStyle="1" w:styleId="VNGtabelrood">
    <w:name w:val="VNG tabel rood"/>
    <w:basedOn w:val="VNGtabelgroen"/>
    <w:uiPriority w:val="99"/>
    <w:rsid w:val="002F75FB"/>
    <w:tblPr>
      <w:tblBorders>
        <w:top w:val="single" w:sz="4" w:space="0" w:color="FF928C"/>
        <w:left w:val="single" w:sz="4" w:space="0" w:color="FF928C"/>
        <w:bottom w:val="single" w:sz="4" w:space="0" w:color="FF928C"/>
        <w:right w:val="single" w:sz="4" w:space="0" w:color="FF928C"/>
        <w:insideH w:val="single" w:sz="4" w:space="0" w:color="FF928C"/>
        <w:insideV w:val="single" w:sz="4" w:space="0" w:color="FF928C"/>
      </w:tblBorders>
    </w:tblPr>
    <w:tcPr>
      <w:shd w:val="clear" w:color="auto" w:fill="auto"/>
    </w:tcPr>
    <w:tblStylePr w:type="firstRow">
      <w:rPr>
        <w:rFonts w:ascii="Arial" w:hAnsi="Arial"/>
        <w:b/>
        <w:color w:val="auto"/>
        <w:sz w:val="16"/>
      </w:rPr>
      <w:tblPr/>
      <w:trPr>
        <w:cantSplit w:val="0"/>
        <w:tblHeader/>
      </w:trPr>
      <w:tcPr>
        <w:shd w:val="clear" w:color="auto" w:fill="FF928C"/>
      </w:tcPr>
    </w:tblStylePr>
  </w:style>
  <w:style w:type="table" w:customStyle="1" w:styleId="VNGtabellichtblauw">
    <w:name w:val="VNG tabel licht blauw"/>
    <w:basedOn w:val="VNGtabelgroen"/>
    <w:uiPriority w:val="99"/>
    <w:rsid w:val="002F75FB"/>
    <w:rPr>
      <w:color w:val="000000" w:themeColor="text1"/>
    </w:rPr>
    <w:tblPr>
      <w:tblBorders>
        <w:top w:val="single" w:sz="4" w:space="0" w:color="B9E1F0"/>
        <w:left w:val="single" w:sz="4" w:space="0" w:color="B9E1F0"/>
        <w:bottom w:val="single" w:sz="4" w:space="0" w:color="B9E1F0"/>
        <w:right w:val="single" w:sz="4" w:space="0" w:color="B9E1F0"/>
        <w:insideH w:val="single" w:sz="4" w:space="0" w:color="B9E1F0"/>
        <w:insideV w:val="single" w:sz="4" w:space="0" w:color="B9E1F0"/>
      </w:tblBorders>
    </w:tblPr>
    <w:tcPr>
      <w:shd w:val="clear" w:color="auto" w:fill="auto"/>
    </w:tcPr>
    <w:tblStylePr w:type="firstRow">
      <w:rPr>
        <w:rFonts w:ascii="Arial" w:hAnsi="Arial"/>
        <w:b/>
        <w:color w:val="auto"/>
        <w:sz w:val="16"/>
      </w:rPr>
      <w:tblPr/>
      <w:trPr>
        <w:cantSplit w:val="0"/>
        <w:tblHeader/>
      </w:trPr>
      <w:tcPr>
        <w:shd w:val="clear" w:color="auto" w:fill="B9E1F0"/>
      </w:tcPr>
    </w:tblStylePr>
  </w:style>
  <w:style w:type="table" w:customStyle="1" w:styleId="VNGtabelgeel">
    <w:name w:val="VNG tabel geel"/>
    <w:basedOn w:val="VNGtabelgroen"/>
    <w:uiPriority w:val="99"/>
    <w:rsid w:val="002F75FB"/>
    <w:tblPr>
      <w:tblBorders>
        <w:top w:val="single" w:sz="4" w:space="0" w:color="FCDE65"/>
        <w:left w:val="single" w:sz="4" w:space="0" w:color="FCDE65"/>
        <w:bottom w:val="single" w:sz="4" w:space="0" w:color="FCDE65"/>
        <w:right w:val="single" w:sz="4" w:space="0" w:color="FCDE65"/>
        <w:insideH w:val="single" w:sz="4" w:space="0" w:color="FCDE65"/>
        <w:insideV w:val="single" w:sz="4" w:space="0" w:color="FCDE65"/>
      </w:tblBorders>
    </w:tblPr>
    <w:tcPr>
      <w:shd w:val="clear" w:color="auto" w:fill="auto"/>
    </w:tcPr>
    <w:tblStylePr w:type="firstRow">
      <w:rPr>
        <w:rFonts w:ascii="Arial" w:hAnsi="Arial"/>
        <w:b/>
        <w:color w:val="000000" w:themeColor="text1"/>
        <w:sz w:val="16"/>
      </w:rPr>
      <w:tblPr/>
      <w:trPr>
        <w:cantSplit w:val="0"/>
        <w:tblHeader/>
      </w:trPr>
      <w:tcPr>
        <w:shd w:val="clear" w:color="auto" w:fill="FCDE65"/>
      </w:tcPr>
    </w:tblStylePr>
  </w:style>
  <w:style w:type="table" w:customStyle="1" w:styleId="VNGtabelmiddenblauw">
    <w:name w:val="VNG tabel midden blauw"/>
    <w:basedOn w:val="VNGtabelgroen"/>
    <w:uiPriority w:val="99"/>
    <w:rsid w:val="002F75FB"/>
    <w:tblPr>
      <w:tblBorders>
        <w:top w:val="single" w:sz="4" w:space="0" w:color="9BBDDE"/>
        <w:left w:val="single" w:sz="4" w:space="0" w:color="9BBDDE"/>
        <w:bottom w:val="single" w:sz="4" w:space="0" w:color="9BBDDE"/>
        <w:right w:val="single" w:sz="4" w:space="0" w:color="9BBDDE"/>
        <w:insideH w:val="single" w:sz="4" w:space="0" w:color="9BBDDE"/>
        <w:insideV w:val="single" w:sz="4" w:space="0" w:color="9BBDDE"/>
      </w:tblBorders>
    </w:tblPr>
    <w:tcPr>
      <w:shd w:val="clear" w:color="auto" w:fill="auto"/>
    </w:tcPr>
    <w:tblStylePr w:type="firstRow">
      <w:rPr>
        <w:rFonts w:ascii="Arial" w:hAnsi="Arial"/>
        <w:b/>
        <w:color w:val="auto"/>
        <w:sz w:val="16"/>
      </w:rPr>
      <w:tblPr/>
      <w:trPr>
        <w:cantSplit w:val="0"/>
        <w:tblHeader/>
      </w:trPr>
      <w:tcPr>
        <w:shd w:val="clear" w:color="auto" w:fill="9BBDDE"/>
      </w:tcPr>
    </w:tblStylePr>
  </w:style>
  <w:style w:type="paragraph" w:customStyle="1" w:styleId="Colofontekst">
    <w:name w:val="Colofontekst"/>
    <w:basedOn w:val="Standaard"/>
    <w:next w:val="Standaard"/>
    <w:uiPriority w:val="4"/>
    <w:qFormat/>
    <w:rsid w:val="002F75FB"/>
    <w:rPr>
      <w:sz w:val="18"/>
    </w:rPr>
  </w:style>
  <w:style w:type="character" w:customStyle="1" w:styleId="VoetnoottekstChar">
    <w:name w:val="Voetnoottekst Char"/>
    <w:basedOn w:val="Standaardalinea-lettertype"/>
    <w:link w:val="Voetnoottekst"/>
    <w:semiHidden/>
    <w:rsid w:val="002F75FB"/>
    <w:rPr>
      <w:rFonts w:ascii="Arial" w:hAnsi="Arial"/>
    </w:rPr>
  </w:style>
  <w:style w:type="character" w:customStyle="1" w:styleId="VoettekstChar">
    <w:name w:val="Voettekst Char"/>
    <w:basedOn w:val="Standaardalinea-lettertype"/>
    <w:link w:val="Voettekst"/>
    <w:uiPriority w:val="99"/>
    <w:rsid w:val="002F75FB"/>
    <w:rPr>
      <w:rFonts w:ascii="Arial" w:hAnsi="Arial"/>
    </w:rPr>
  </w:style>
  <w:style w:type="paragraph" w:styleId="Kopvaninhoudsopgave">
    <w:name w:val="TOC Heading"/>
    <w:basedOn w:val="Kop2"/>
    <w:next w:val="Standaard"/>
    <w:uiPriority w:val="39"/>
    <w:unhideWhenUsed/>
    <w:rsid w:val="002F75FB"/>
    <w:pPr>
      <w:keepLines/>
      <w:outlineLvl w:val="9"/>
    </w:pPr>
    <w:rPr>
      <w:rFonts w:eastAsiaTheme="majorEastAsia" w:cstheme="majorBidi"/>
      <w:bCs/>
    </w:rPr>
  </w:style>
  <w:style w:type="paragraph" w:customStyle="1" w:styleId="StijlKopvaninhoudsopgaveLatijnsArial30ptAangepastekl">
    <w:name w:val="Stijl Kop van inhoudsopgave + (Latijns) Arial 30 pt Aangepaste kl..."/>
    <w:basedOn w:val="Kopvaninhoudsopgave"/>
    <w:rsid w:val="002F75FB"/>
  </w:style>
  <w:style w:type="numbering" w:customStyle="1" w:styleId="Stijl1">
    <w:name w:val="Stijl1"/>
    <w:uiPriority w:val="99"/>
    <w:rsid w:val="002F75FB"/>
    <w:pPr>
      <w:numPr>
        <w:numId w:val="5"/>
      </w:numPr>
    </w:pPr>
  </w:style>
  <w:style w:type="character" w:customStyle="1" w:styleId="Kop7Char">
    <w:name w:val="Kop 7 Char"/>
    <w:basedOn w:val="Standaardalinea-lettertype"/>
    <w:link w:val="Kop7"/>
    <w:uiPriority w:val="1"/>
    <w:rsid w:val="002F75FB"/>
    <w:rPr>
      <w:rFonts w:ascii="Arial" w:eastAsiaTheme="majorEastAsia" w:hAnsi="Arial" w:cstheme="majorBidi"/>
      <w:iCs/>
      <w:color w:val="00A9F3"/>
    </w:rPr>
  </w:style>
  <w:style w:type="character" w:customStyle="1" w:styleId="Kop8Char">
    <w:name w:val="Kop 8 Char"/>
    <w:basedOn w:val="Standaardalinea-lettertype"/>
    <w:link w:val="Kop8"/>
    <w:uiPriority w:val="1"/>
    <w:rsid w:val="002F75FB"/>
    <w:rPr>
      <w:rFonts w:ascii="Arial" w:eastAsiaTheme="majorEastAsia" w:hAnsi="Arial" w:cstheme="majorBidi"/>
      <w:color w:val="00A9F3"/>
      <w:szCs w:val="21"/>
    </w:rPr>
  </w:style>
  <w:style w:type="character" w:customStyle="1" w:styleId="Kop9Char">
    <w:name w:val="Kop 9 Char"/>
    <w:basedOn w:val="Standaardalinea-lettertype"/>
    <w:link w:val="Kop9"/>
    <w:uiPriority w:val="1"/>
    <w:rsid w:val="002F75FB"/>
    <w:rPr>
      <w:rFonts w:ascii="Arial" w:eastAsiaTheme="majorEastAsia" w:hAnsi="Arial" w:cstheme="majorBidi"/>
      <w:iCs/>
      <w:color w:val="00A9F3"/>
      <w:szCs w:val="21"/>
    </w:rPr>
  </w:style>
  <w:style w:type="table" w:customStyle="1" w:styleId="Tabelraster1">
    <w:name w:val="Tabelraster1"/>
    <w:basedOn w:val="Standaardtabel"/>
    <w:next w:val="Tabelraster"/>
    <w:uiPriority w:val="39"/>
    <w:rsid w:val="002F75F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8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4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21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51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977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29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31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61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332857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033007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219227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205016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975855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955697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466884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5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0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1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31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261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676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638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69074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570044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332484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981254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58701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079165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071361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oncours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lanco document" ma:contentTypeID="0x01010000FB71FE4FA042D68DD5CCCCDB4ABCE400F9CFD89853462E42A97D89AAA1F160F3" ma:contentTypeVersion="3" ma:contentTypeDescription="Een nieuw document maken." ma:contentTypeScope="" ma:versionID="722f914d86a5cb51b97cbef299acc27c">
  <xsd:schema xmlns:xsd="http://www.w3.org/2001/XMLSchema" xmlns:xs="http://www.w3.org/2001/XMLSchema" xmlns:p="http://schemas.microsoft.com/office/2006/metadata/properties" xmlns:ns2="3ab34907-cfea-4875-a9e3-dcc53d1d57a8" targetNamespace="http://schemas.microsoft.com/office/2006/metadata/properties" ma:root="true" ma:fieldsID="a7090e6e02fcea230882c1e14f623623" ns2:_="">
    <xsd:import namespace="3ab34907-cfea-4875-a9e3-dcc53d1d57a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b34907-cfea-4875-a9e3-dcc53d1d57a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3" nillable="true" ma:taxonomy="true" ma:internalName="TaxKeywordTaxHTField" ma:taxonomyFieldName="TaxKeyword" ma:displayName="Enterprise Keywords" ma:fieldId="{23f27201-bee3-471e-b2e7-b64fd8b7ca38}" ma:taxonomyMulti="true" ma:sspId="2bb9e15d-2bef-4d07-a5e2-45d09094ffc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description="" ma:hidden="true" ma:list="{aa205e8a-167f-489a-80f3-2ad06b19e397}" ma:internalName="TaxCatchAll" ma:showField="CatchAllData" ma:web="a174c33f-a10e-4d7c-a396-4f5e8cd39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 ma:index="11" ma:displayName="Onderwerp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3ab34907-cfea-4875-a9e3-dcc53d1d57a8">
      <Terms xmlns="http://schemas.microsoft.com/office/infopath/2007/PartnerControls"/>
    </TaxKeywordTaxHTField>
    <TaxCatchAll xmlns="3ab34907-cfea-4875-a9e3-dcc53d1d57a8"/>
    <_dlc_DocId xmlns="3ab34907-cfea-4875-a9e3-dcc53d1d57a8">YT7NX5SARR6U-81-1525</_dlc_DocId>
    <_dlc_DocIdUrl xmlns="3ab34907-cfea-4875-a9e3-dcc53d1d57a8">
      <Url>https://willemshof.vng.nl/dsr/modwet/_layouts/15/DocIdRedir.aspx?ID=YT7NX5SARR6U-81-1525</Url>
      <Description>YT7NX5SARR6U-81-1525</Description>
    </_dlc_DocIdUrl>
  </documentManagement>
</p:properties>
</file>

<file path=customXml/itemProps1.xml><?xml version="1.0" encoding="utf-8"?>
<ds:datastoreItem xmlns:ds="http://schemas.openxmlformats.org/officeDocument/2006/customXml" ds:itemID="{C017E4F7-4C3A-43C8-BE8E-8B64316807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b34907-cfea-4875-a9e3-dcc53d1d57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FFF5AE-9FA3-4942-9DBA-47203A10536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5E3F9EF-1C6A-49E8-BBDD-F1CDFE3626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20CF01-95A7-4BE6-B4DB-5C94B87C9FFF}">
  <ds:schemaRefs>
    <ds:schemaRef ds:uri="http://purl.org/dc/dcmitype/"/>
    <ds:schemaRef ds:uri="http://purl.org/dc/terms/"/>
    <ds:schemaRef ds:uri="3ab34907-cfea-4875-a9e3-dcc53d1d57a8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243</Words>
  <Characters>1342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Leeg document</vt:lpstr>
    </vt:vector>
  </TitlesOfParts>
  <Company>KOOP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Leeg document</dc:title>
  <dc:creator>Mathijs Kleijnen</dc:creator>
  <cp:lastModifiedBy>Ozlem Keskin</cp:lastModifiedBy>
  <cp:revision>2</cp:revision>
  <cp:lastPrinted>2014-05-22T08:59:00Z</cp:lastPrinted>
  <dcterms:created xsi:type="dcterms:W3CDTF">2020-09-28T10:39:00Z</dcterms:created>
  <dcterms:modified xsi:type="dcterms:W3CDTF">2020-09-28T10:39:00Z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KoopTemplate">
    <vt:lpwstr>Waar</vt:lpwstr>
  </property>
  <property fmtid="{D5CDD505-2E9C-101B-9397-08002B2CF9AE}" pid="3" name="ContentTypeId">
    <vt:lpwstr>0x01010000FB71FE4FA042D68DD5CCCCDB4ABCE400F9CFD89853462E42A97D89AAA1F160F3</vt:lpwstr>
  </property>
  <property fmtid="{D5CDD505-2E9C-101B-9397-08002B2CF9AE}" pid="4" name="TaxKeyword">
    <vt:lpwstr/>
  </property>
  <property fmtid="{D5CDD505-2E9C-101B-9397-08002B2CF9AE}" pid="5" name="_dlc_DocIdItemGuid">
    <vt:lpwstr>44dd0ae3-5042-4c9e-a031-d8c0da6a46a3</vt:lpwstr>
  </property>
</Properties>
</file>