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FB091" w14:textId="09493873" w:rsidR="00840400" w:rsidRPr="00B27354" w:rsidRDefault="00840400" w:rsidP="00840400">
      <w:pPr>
        <w:pStyle w:val="OPArtikelTitel"/>
        <w:rPr>
          <w:rFonts w:eastAsiaTheme="majorEastAsia"/>
        </w:rPr>
      </w:pPr>
      <w:r w:rsidRPr="00C66DAA">
        <w:rPr>
          <w:rFonts w:eastAsia="Calibri"/>
          <w:szCs w:val="24"/>
        </w:rPr>
        <w:t xml:space="preserve">Was-wordt-tabel Wijziging </w:t>
      </w:r>
      <w:r>
        <w:rPr>
          <w:rFonts w:eastAsiaTheme="majorEastAsia"/>
        </w:rPr>
        <w:t>[citeertitel verordening (bijvoorbeeld [citeertitel Verordening sociaal domein</w:t>
      </w:r>
      <w:r w:rsidR="003B36BA">
        <w:rPr>
          <w:rFonts w:eastAsiaTheme="majorEastAsia"/>
        </w:rPr>
        <w:t>]</w:t>
      </w:r>
      <w:r>
        <w:rPr>
          <w:rFonts w:eastAsiaTheme="majorEastAsia"/>
        </w:rPr>
        <w:t>)]</w:t>
      </w:r>
    </w:p>
    <w:p w14:paraId="01A56F17" w14:textId="77777777" w:rsidR="00840400" w:rsidRPr="00C66DAA" w:rsidRDefault="00840400" w:rsidP="00840400">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840400" w:rsidRPr="00C66DAA" w14:paraId="41B0DA75" w14:textId="77777777" w:rsidTr="004012FF">
        <w:tc>
          <w:tcPr>
            <w:tcW w:w="9062" w:type="dxa"/>
          </w:tcPr>
          <w:p w14:paraId="1370BFCA" w14:textId="0762EEE7" w:rsidR="00840400" w:rsidRPr="00C66DAA" w:rsidRDefault="00840400" w:rsidP="004012FF">
            <w:pPr>
              <w:spacing w:line="240" w:lineRule="auto"/>
              <w:rPr>
                <w:rFonts w:ascii="Arial" w:hAnsi="Arial" w:cs="Arial"/>
                <w:b/>
                <w:bCs/>
                <w:sz w:val="20"/>
              </w:rPr>
            </w:pPr>
            <w:bookmarkStart w:id="0" w:name="_Hlk50382604"/>
            <w:r w:rsidRPr="00C66DAA">
              <w:rPr>
                <w:rFonts w:ascii="Arial" w:hAnsi="Arial" w:cs="Arial"/>
                <w:b/>
                <w:bCs/>
                <w:sz w:val="20"/>
              </w:rPr>
              <w:t>Leeswijzer modelbepalingen</w:t>
            </w:r>
          </w:p>
          <w:p w14:paraId="677A63A6" w14:textId="77777777" w:rsidR="00840400" w:rsidRPr="00C66DAA" w:rsidRDefault="00840400" w:rsidP="004012FF">
            <w:pPr>
              <w:pStyle w:val="Geenafstand"/>
              <w:rPr>
                <w:rFonts w:ascii="Arial" w:eastAsia="Times New Roman" w:hAnsi="Arial" w:cs="Arial"/>
                <w:sz w:val="20"/>
                <w:szCs w:val="20"/>
                <w:lang w:eastAsia="nl-NL"/>
              </w:rPr>
            </w:pPr>
            <w:r w:rsidRPr="00C66DAA">
              <w:rPr>
                <w:rFonts w:ascii="Arial" w:eastAsia="Times New Roman" w:hAnsi="Arial" w:cs="Arial"/>
                <w:sz w:val="20"/>
                <w:szCs w:val="20"/>
                <w:lang w:eastAsia="nl-NL"/>
              </w:rPr>
              <w:t>- [</w:t>
            </w:r>
            <w:r w:rsidRPr="00C66DAA">
              <w:rPr>
                <w:rFonts w:ascii="Arial" w:eastAsia="Times New Roman" w:hAnsi="Arial" w:cs="Arial"/>
                <w:b/>
                <w:sz w:val="20"/>
                <w:szCs w:val="20"/>
                <w:lang w:eastAsia="nl-NL"/>
              </w:rPr>
              <w:t>…</w:t>
            </w:r>
            <w:r w:rsidRPr="00C66DAA">
              <w:rPr>
                <w:rFonts w:ascii="Arial" w:eastAsia="Times New Roman" w:hAnsi="Arial" w:cs="Arial"/>
                <w:sz w:val="20"/>
                <w:szCs w:val="20"/>
                <w:lang w:eastAsia="nl-NL"/>
              </w:rPr>
              <w:t>] of (bijvoorbeeld) [</w:t>
            </w:r>
            <w:r w:rsidRPr="00C66DAA">
              <w:rPr>
                <w:rFonts w:ascii="Arial" w:eastAsia="Times New Roman" w:hAnsi="Arial" w:cs="Arial"/>
                <w:b/>
                <w:bCs/>
                <w:sz w:val="20"/>
                <w:szCs w:val="20"/>
                <w:lang w:eastAsia="nl-NL"/>
              </w:rPr>
              <w:t>iets</w:t>
            </w:r>
            <w:r w:rsidRPr="00C66DAA">
              <w:rPr>
                <w:rFonts w:ascii="Arial" w:eastAsia="Times New Roman" w:hAnsi="Arial" w:cs="Arial"/>
                <w:sz w:val="20"/>
                <w:szCs w:val="20"/>
                <w:lang w:eastAsia="nl-NL"/>
              </w:rPr>
              <w:t>] = door gemeente in te vullen.</w:t>
            </w:r>
          </w:p>
          <w:p w14:paraId="5D4DCB24" w14:textId="77777777" w:rsidR="00840400" w:rsidRPr="00C66DAA" w:rsidRDefault="00840400" w:rsidP="004012FF">
            <w:pPr>
              <w:pStyle w:val="Geenafstand"/>
              <w:rPr>
                <w:rFonts w:ascii="Arial" w:eastAsia="Times New Roman" w:hAnsi="Arial" w:cs="Arial"/>
                <w:sz w:val="20"/>
                <w:szCs w:val="20"/>
                <w:lang w:eastAsia="nl-NL"/>
              </w:rPr>
            </w:pPr>
            <w:r w:rsidRPr="00C66DAA">
              <w:rPr>
                <w:rFonts w:ascii="Arial" w:eastAsia="Calibri" w:hAnsi="Arial" w:cs="Arial"/>
                <w:b/>
                <w:bCs/>
                <w:sz w:val="20"/>
                <w:szCs w:val="20"/>
              </w:rPr>
              <w:t xml:space="preserve">- </w:t>
            </w:r>
            <w:r w:rsidRPr="00C66DAA">
              <w:rPr>
                <w:rFonts w:ascii="Arial" w:eastAsia="Calibri" w:hAnsi="Arial" w:cs="Arial"/>
                <w:bCs/>
                <w:sz w:val="20"/>
                <w:szCs w:val="20"/>
              </w:rPr>
              <w:t>[</w:t>
            </w:r>
            <w:r w:rsidRPr="00C66DAA">
              <w:rPr>
                <w:rFonts w:ascii="Arial" w:eastAsia="Times New Roman" w:hAnsi="Arial" w:cs="Arial"/>
                <w:i/>
                <w:sz w:val="20"/>
                <w:szCs w:val="20"/>
                <w:lang w:eastAsia="nl-NL"/>
              </w:rPr>
              <w:t>iets</w:t>
            </w:r>
            <w:r w:rsidRPr="00C66DAA">
              <w:rPr>
                <w:rFonts w:ascii="Arial" w:eastAsia="Times New Roman" w:hAnsi="Arial" w:cs="Arial"/>
                <w:sz w:val="20"/>
                <w:szCs w:val="20"/>
                <w:lang w:eastAsia="nl-NL"/>
              </w:rPr>
              <w:t>] = facultatief.</w:t>
            </w:r>
          </w:p>
          <w:p w14:paraId="50A97BFC" w14:textId="77777777" w:rsidR="00840400" w:rsidRPr="00C66DAA" w:rsidRDefault="00840400" w:rsidP="004012FF">
            <w:pPr>
              <w:pStyle w:val="Geenafstand"/>
              <w:rPr>
                <w:rFonts w:ascii="Arial" w:hAnsi="Arial" w:cs="Arial"/>
                <w:sz w:val="20"/>
                <w:szCs w:val="20"/>
                <w:lang w:eastAsia="nl-NL"/>
              </w:rPr>
            </w:pPr>
            <w:r w:rsidRPr="00C66DAA">
              <w:rPr>
                <w:rFonts w:ascii="Arial" w:hAnsi="Arial" w:cs="Arial"/>
                <w:sz w:val="20"/>
                <w:szCs w:val="20"/>
                <w:lang w:eastAsia="nl-NL"/>
              </w:rPr>
              <w:t xml:space="preserve">- </w:t>
            </w:r>
            <w:r w:rsidRPr="00C66DAA">
              <w:rPr>
                <w:rFonts w:ascii="Arial" w:hAnsi="Arial" w:cs="Arial"/>
                <w:sz w:val="20"/>
              </w:rPr>
              <w:t>[</w:t>
            </w:r>
            <w:r w:rsidRPr="00C66DAA">
              <w:rPr>
                <w:rFonts w:ascii="Arial" w:hAnsi="Arial" w:cs="Arial"/>
                <w:b/>
                <w:sz w:val="20"/>
              </w:rPr>
              <w:t>(iets)</w:t>
            </w:r>
            <w:r w:rsidRPr="00C66DAA">
              <w:rPr>
                <w:rFonts w:ascii="Arial" w:hAnsi="Arial" w:cs="Arial"/>
                <w:sz w:val="20"/>
              </w:rPr>
              <w:t>]</w:t>
            </w:r>
            <w:r w:rsidRPr="00C66DAA">
              <w:rPr>
                <w:rFonts w:ascii="Arial" w:hAnsi="Arial" w:cs="Arial"/>
                <w:b/>
                <w:sz w:val="20"/>
              </w:rPr>
              <w:t xml:space="preserve"> </w:t>
            </w:r>
            <w:r w:rsidRPr="00C66DAA">
              <w:rPr>
                <w:rFonts w:ascii="Arial" w:hAnsi="Arial" w:cs="Arial"/>
                <w:sz w:val="20"/>
              </w:rPr>
              <w:t>= een voorbeeld ter illustratie of uitleg voor gemeente.</w:t>
            </w:r>
          </w:p>
          <w:p w14:paraId="11064FB0" w14:textId="77777777" w:rsidR="00840400" w:rsidRPr="00C66DAA" w:rsidRDefault="00840400" w:rsidP="004012FF">
            <w:pPr>
              <w:pStyle w:val="Geenafstand"/>
              <w:rPr>
                <w:rFonts w:ascii="Arial" w:hAnsi="Arial" w:cs="Arial"/>
                <w:sz w:val="20"/>
                <w:szCs w:val="20"/>
                <w:lang w:eastAsia="nl-NL"/>
              </w:rPr>
            </w:pPr>
            <w:r w:rsidRPr="00C66DAA">
              <w:rPr>
                <w:rFonts w:ascii="Arial" w:hAnsi="Arial" w:cs="Arial"/>
                <w:sz w:val="20"/>
                <w:szCs w:val="20"/>
                <w:lang w:eastAsia="nl-NL"/>
              </w:rPr>
              <w:t>- Combinaties zijn ook mogelijk.</w:t>
            </w:r>
          </w:p>
          <w:p w14:paraId="3A2BBDF2" w14:textId="77777777" w:rsidR="00840400" w:rsidRPr="00C66DAA" w:rsidRDefault="00840400" w:rsidP="004012FF">
            <w:pPr>
              <w:pStyle w:val="Geenafstand"/>
              <w:rPr>
                <w:rFonts w:ascii="Arial" w:hAnsi="Arial" w:cs="Arial"/>
                <w:sz w:val="20"/>
                <w:szCs w:val="20"/>
                <w:lang w:eastAsia="nl-NL"/>
              </w:rPr>
            </w:pPr>
          </w:p>
          <w:p w14:paraId="3B22D0CB" w14:textId="77777777" w:rsidR="00840400" w:rsidRPr="00C66DAA" w:rsidRDefault="00840400" w:rsidP="004012FF">
            <w:pPr>
              <w:spacing w:line="240" w:lineRule="auto"/>
              <w:rPr>
                <w:rFonts w:ascii="Arial" w:hAnsi="Arial" w:cs="Arial"/>
                <w:sz w:val="20"/>
                <w:lang w:eastAsia="nl-NL"/>
              </w:rPr>
            </w:pPr>
            <w:r w:rsidRPr="00C66DAA">
              <w:rPr>
                <w:rFonts w:ascii="Arial" w:hAnsi="Arial" w:cs="Arial"/>
                <w:sz w:val="20"/>
                <w:lang w:eastAsia="nl-NL"/>
              </w:rPr>
              <w:t xml:space="preserve">In de ‘bestaande tekst’ zijn de woorden en leestekens waaraan iets verandert, </w:t>
            </w:r>
            <w:r w:rsidRPr="00C66DAA">
              <w:rPr>
                <w:rFonts w:ascii="Arial" w:hAnsi="Arial" w:cs="Arial"/>
                <w:i/>
                <w:sz w:val="20"/>
                <w:lang w:eastAsia="nl-NL"/>
              </w:rPr>
              <w:t>cursief</w:t>
            </w:r>
            <w:r w:rsidRPr="00C66DAA">
              <w:rPr>
                <w:rFonts w:ascii="Arial" w:hAnsi="Arial" w:cs="Arial"/>
                <w:sz w:val="20"/>
                <w:lang w:eastAsia="nl-NL"/>
              </w:rPr>
              <w:t xml:space="preserve"> gezet en – als het een facultatieve bepaling betreft – eveneens </w:t>
            </w:r>
            <w:r w:rsidRPr="00C66DAA">
              <w:rPr>
                <w:rFonts w:ascii="Arial" w:hAnsi="Arial" w:cs="Arial"/>
                <w:i/>
                <w:sz w:val="20"/>
                <w:u w:val="single"/>
                <w:lang w:eastAsia="nl-NL"/>
              </w:rPr>
              <w:t>onderstreept</w:t>
            </w:r>
            <w:r w:rsidRPr="00C66DAA">
              <w:rPr>
                <w:rFonts w:ascii="Arial" w:hAnsi="Arial" w:cs="Arial"/>
                <w:sz w:val="20"/>
                <w:lang w:eastAsia="nl-NL"/>
              </w:rPr>
              <w:t xml:space="preserve"> (aangezien dan de hele bepaling cursief is i.v.m. het facultatieve karakter). In de ‘nieuwe tekst’ zijn de nieuwe woorden en leestekens </w:t>
            </w:r>
            <w:r w:rsidRPr="00C66DAA">
              <w:rPr>
                <w:rFonts w:ascii="Arial" w:hAnsi="Arial" w:cs="Arial"/>
                <w:b/>
                <w:sz w:val="20"/>
                <w:lang w:eastAsia="nl-NL"/>
              </w:rPr>
              <w:t>vet</w:t>
            </w:r>
            <w:r w:rsidRPr="00C66DAA">
              <w:rPr>
                <w:rFonts w:ascii="Arial" w:hAnsi="Arial" w:cs="Arial"/>
                <w:sz w:val="20"/>
                <w:lang w:eastAsia="nl-NL"/>
              </w:rPr>
              <w:t xml:space="preserve"> gedrukt.</w:t>
            </w:r>
            <w:r w:rsidRPr="00C66DAA">
              <w:rPr>
                <w:rFonts w:ascii="Arial" w:hAnsi="Arial" w:cs="Arial"/>
                <w:b/>
                <w:bCs/>
                <w:sz w:val="20"/>
                <w:highlight w:val="yellow"/>
              </w:rPr>
              <w:t xml:space="preserve"> </w:t>
            </w:r>
          </w:p>
        </w:tc>
      </w:tr>
      <w:bookmarkEnd w:id="0"/>
    </w:tbl>
    <w:p w14:paraId="38B984C2" w14:textId="77777777" w:rsidR="00840400" w:rsidRPr="00C66DAA" w:rsidRDefault="00840400" w:rsidP="00840400">
      <w:pPr>
        <w:spacing w:line="240" w:lineRule="auto"/>
        <w:rPr>
          <w:rFonts w:eastAsia="Calibri" w:cs="Arial"/>
          <w:b/>
          <w:lang w:eastAsia="nl-NL"/>
        </w:rPr>
      </w:pPr>
    </w:p>
    <w:p w14:paraId="4026E08A" w14:textId="77777777" w:rsidR="00840400" w:rsidRPr="00C66DAA" w:rsidRDefault="00840400" w:rsidP="00840400">
      <w:pPr>
        <w:spacing w:line="240" w:lineRule="auto"/>
        <w:rPr>
          <w:rFonts w:eastAsia="Calibri" w:cs="Arial"/>
          <w:b/>
          <w:lang w:eastAsia="nl-NL"/>
        </w:rPr>
      </w:pPr>
    </w:p>
    <w:p w14:paraId="2E80F4B6" w14:textId="77777777" w:rsidR="00840400" w:rsidRPr="00C66DAA" w:rsidRDefault="00840400" w:rsidP="00840400">
      <w:pPr>
        <w:rPr>
          <w:rFonts w:cs="Arial"/>
        </w:rPr>
      </w:pPr>
    </w:p>
    <w:p w14:paraId="18C7CD36" w14:textId="1AA40647" w:rsidR="00840400" w:rsidRDefault="00840400" w:rsidP="00840400">
      <w:pPr>
        <w:spacing w:line="276" w:lineRule="auto"/>
        <w:rPr>
          <w:rFonts w:cs="Arial"/>
          <w:iCs/>
        </w:rPr>
      </w:pPr>
      <w:r>
        <w:rPr>
          <w:rFonts w:cs="Arial"/>
          <w:iCs/>
        </w:rPr>
        <w:t>Na artikel [</w:t>
      </w:r>
      <w:r>
        <w:rPr>
          <w:rFonts w:cs="Arial"/>
          <w:b/>
          <w:bCs/>
          <w:iCs/>
        </w:rPr>
        <w:t>…</w:t>
      </w:r>
      <w:r>
        <w:rPr>
          <w:rFonts w:cs="Arial"/>
          <w:iCs/>
        </w:rPr>
        <w:t>] van de [</w:t>
      </w:r>
      <w:r>
        <w:rPr>
          <w:rFonts w:cs="Arial"/>
          <w:b/>
          <w:bCs/>
          <w:iCs/>
        </w:rPr>
        <w:t xml:space="preserve">citeertitel verordening </w:t>
      </w:r>
      <w:r>
        <w:rPr>
          <w:rFonts w:cs="Arial"/>
          <w:b/>
        </w:rPr>
        <w:t>(bijvoorbeeld [citeertitel Verordening sociaal domein</w:t>
      </w:r>
      <w:r w:rsidR="009D6902">
        <w:rPr>
          <w:rFonts w:cs="Arial"/>
          <w:b/>
        </w:rPr>
        <w:t>]</w:t>
      </w:r>
      <w:r>
        <w:rPr>
          <w:rFonts w:cs="Arial"/>
          <w:b/>
        </w:rPr>
        <w:t>)</w:t>
      </w:r>
      <w:r>
        <w:rPr>
          <w:rFonts w:cs="Arial"/>
          <w:iCs/>
        </w:rPr>
        <w:t xml:space="preserve">] (artikel I van het wijzigingsbesluit) [wordt het volgende artikel ingevoegd </w:t>
      </w:r>
      <w:r w:rsidRPr="004012FF">
        <w:rPr>
          <w:rFonts w:cs="Arial"/>
          <w:b/>
          <w:bCs/>
          <w:iCs/>
        </w:rPr>
        <w:t>OF</w:t>
      </w:r>
      <w:r>
        <w:rPr>
          <w:rFonts w:cs="Arial"/>
          <w:iCs/>
        </w:rPr>
        <w:t xml:space="preserve"> worden de volgende </w:t>
      </w:r>
      <w:r w:rsidRPr="008D4634">
        <w:rPr>
          <w:rFonts w:cs="Arial"/>
          <w:iCs/>
        </w:rPr>
        <w:t>artikel</w:t>
      </w:r>
      <w:r w:rsidRPr="004012FF">
        <w:rPr>
          <w:rFonts w:cs="Arial"/>
          <w:iCs/>
        </w:rPr>
        <w:t>en</w:t>
      </w:r>
      <w:r>
        <w:rPr>
          <w:rFonts w:cs="Arial"/>
          <w:iCs/>
        </w:rPr>
        <w:t xml:space="preserve"> ingevoegd]</w:t>
      </w:r>
      <w:r w:rsidR="00F263ED">
        <w:rPr>
          <w:rFonts w:cs="Arial"/>
          <w:iCs/>
        </w:rPr>
        <w:t>, luidende</w:t>
      </w:r>
      <w:r>
        <w:rPr>
          <w:rFonts w:cs="Arial"/>
          <w:iCs/>
        </w:rPr>
        <w:t>:</w:t>
      </w:r>
    </w:p>
    <w:p w14:paraId="00713983" w14:textId="77777777" w:rsidR="00840400" w:rsidRDefault="00840400" w:rsidP="00840400">
      <w:pPr>
        <w:rPr>
          <w:rFonts w:cs="Arial"/>
        </w:rPr>
      </w:pPr>
    </w:p>
    <w:p w14:paraId="2ED6D5CB" w14:textId="77777777" w:rsidR="00840400" w:rsidRPr="00C66DAA" w:rsidRDefault="00840400" w:rsidP="00840400">
      <w:pPr>
        <w:rPr>
          <w:rFonts w:cs="Arial"/>
        </w:rPr>
      </w:pPr>
    </w:p>
    <w:tbl>
      <w:tblPr>
        <w:tblStyle w:val="Tabelraster1"/>
        <w:tblW w:w="0" w:type="auto"/>
        <w:tblLook w:val="04A0" w:firstRow="1" w:lastRow="0" w:firstColumn="1" w:lastColumn="0" w:noHBand="0" w:noVBand="1"/>
      </w:tblPr>
      <w:tblGrid>
        <w:gridCol w:w="4390"/>
        <w:gridCol w:w="4672"/>
      </w:tblGrid>
      <w:tr w:rsidR="00840400" w:rsidRPr="00C66DAA" w14:paraId="6D21035F" w14:textId="77777777" w:rsidTr="00705E0A">
        <w:tc>
          <w:tcPr>
            <w:tcW w:w="4390" w:type="dxa"/>
          </w:tcPr>
          <w:p w14:paraId="02D48DF0" w14:textId="77777777" w:rsidR="00840400" w:rsidRPr="00840400" w:rsidRDefault="00840400" w:rsidP="004012F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Bestaande tekst</w:t>
            </w:r>
          </w:p>
          <w:p w14:paraId="2F55E4B7" w14:textId="77777777" w:rsidR="00840400" w:rsidRPr="00840400" w:rsidRDefault="00840400" w:rsidP="004012FF">
            <w:pPr>
              <w:rPr>
                <w:rFonts w:ascii="Arial" w:hAnsi="Arial" w:cs="Arial"/>
                <w:b/>
                <w:sz w:val="20"/>
                <w:szCs w:val="20"/>
              </w:rPr>
            </w:pPr>
          </w:p>
          <w:p w14:paraId="6721FC7D" w14:textId="77777777" w:rsidR="00840400" w:rsidRPr="00840400" w:rsidRDefault="00840400" w:rsidP="00840400">
            <w:pPr>
              <w:rPr>
                <w:rFonts w:ascii="Arial" w:eastAsia="MS Mincho" w:hAnsi="Arial" w:cs="Arial"/>
                <w:sz w:val="20"/>
                <w:szCs w:val="20"/>
              </w:rPr>
            </w:pPr>
          </w:p>
        </w:tc>
        <w:tc>
          <w:tcPr>
            <w:tcW w:w="4672" w:type="dxa"/>
          </w:tcPr>
          <w:p w14:paraId="1DE03808" w14:textId="77777777" w:rsidR="00840400" w:rsidRPr="00840400" w:rsidRDefault="00840400" w:rsidP="004012F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Nieuwe tekst</w:t>
            </w:r>
          </w:p>
          <w:p w14:paraId="3DD23E9B" w14:textId="77777777" w:rsidR="00840400" w:rsidRPr="00840400" w:rsidRDefault="00840400" w:rsidP="004012FF">
            <w:pPr>
              <w:spacing w:line="240" w:lineRule="auto"/>
              <w:rPr>
                <w:rFonts w:ascii="Arial" w:hAnsi="Arial" w:cs="Arial"/>
                <w:sz w:val="20"/>
                <w:szCs w:val="20"/>
              </w:rPr>
            </w:pPr>
          </w:p>
          <w:p w14:paraId="1A65DA7A" w14:textId="21BBC22E" w:rsidR="00840400" w:rsidRPr="00EF6022" w:rsidRDefault="00840400" w:rsidP="00840400">
            <w:pPr>
              <w:rPr>
                <w:rFonts w:ascii="Arial" w:hAnsi="Arial" w:cs="Arial"/>
                <w:b/>
                <w:bCs/>
                <w:sz w:val="20"/>
                <w:szCs w:val="20"/>
              </w:rPr>
            </w:pPr>
            <w:r w:rsidRPr="0038619E">
              <w:rPr>
                <w:rFonts w:ascii="Arial" w:hAnsi="Arial" w:cs="Arial"/>
                <w:b/>
                <w:bCs/>
                <w:sz w:val="20"/>
                <w:szCs w:val="20"/>
              </w:rPr>
              <w:t xml:space="preserve">Artikel […]. Beslistermijn </w:t>
            </w:r>
            <w:r w:rsidR="00705E0A" w:rsidRPr="00EF6022">
              <w:rPr>
                <w:rFonts w:ascii="Arial" w:hAnsi="Arial" w:cs="Arial"/>
                <w:b/>
                <w:bCs/>
                <w:sz w:val="20"/>
                <w:szCs w:val="20"/>
              </w:rPr>
              <w:t>schuldhulpverlening</w:t>
            </w:r>
          </w:p>
          <w:p w14:paraId="507B3E94" w14:textId="77777777" w:rsidR="00840400" w:rsidRPr="00EF6022" w:rsidRDefault="00840400" w:rsidP="00840400">
            <w:pPr>
              <w:rPr>
                <w:rFonts w:ascii="Arial" w:hAnsi="Arial" w:cs="Arial"/>
                <w:b/>
                <w:bCs/>
                <w:sz w:val="20"/>
                <w:szCs w:val="20"/>
              </w:rPr>
            </w:pPr>
            <w:r w:rsidRPr="00EF6022">
              <w:rPr>
                <w:rFonts w:ascii="Arial" w:hAnsi="Arial" w:cs="Arial"/>
                <w:b/>
                <w:bCs/>
                <w:sz w:val="20"/>
                <w:szCs w:val="20"/>
              </w:rPr>
              <w:t xml:space="preserve">De beschikking tot schuldhulpverlening of de afwijzing ervan, bedoeld in artikel 4a, eerste lid, van de Wet gemeentelijke schuldhulpverlening, wordt genomen binnen een termijn van [aantal (maximaal 8)] weken na de dag waarop het eerste gesprek, bedoeld in artikel 4, eerste lid, van die wet, heeft plaatsgevonden. </w:t>
            </w:r>
          </w:p>
          <w:p w14:paraId="231C9FD0" w14:textId="77777777" w:rsidR="00840400" w:rsidRPr="00EF6022" w:rsidRDefault="00840400" w:rsidP="00840400">
            <w:pPr>
              <w:rPr>
                <w:rFonts w:ascii="Arial" w:hAnsi="Arial" w:cs="Arial"/>
                <w:b/>
                <w:bCs/>
                <w:sz w:val="20"/>
                <w:szCs w:val="20"/>
              </w:rPr>
            </w:pPr>
          </w:p>
          <w:p w14:paraId="1C2BC58F" w14:textId="7D6EE107" w:rsidR="00840400" w:rsidRPr="00EF6022" w:rsidRDefault="00840400" w:rsidP="00840400">
            <w:pPr>
              <w:rPr>
                <w:rFonts w:ascii="Arial" w:hAnsi="Arial" w:cs="Arial"/>
                <w:b/>
                <w:bCs/>
                <w:i/>
                <w:iCs/>
                <w:sz w:val="20"/>
                <w:szCs w:val="20"/>
              </w:rPr>
            </w:pPr>
            <w:r w:rsidRPr="00EF6022">
              <w:rPr>
                <w:rFonts w:ascii="Arial" w:hAnsi="Arial" w:cs="Arial"/>
                <w:b/>
                <w:bCs/>
                <w:sz w:val="20"/>
                <w:szCs w:val="20"/>
              </w:rPr>
              <w:t>[</w:t>
            </w:r>
            <w:r w:rsidRPr="00EF6022">
              <w:rPr>
                <w:rFonts w:ascii="Arial" w:hAnsi="Arial" w:cs="Arial"/>
                <w:b/>
                <w:bCs/>
                <w:i/>
                <w:iCs/>
                <w:sz w:val="20"/>
                <w:szCs w:val="20"/>
              </w:rPr>
              <w:t>Artikel […]. Evaluatie</w:t>
            </w:r>
          </w:p>
          <w:p w14:paraId="5646AE01" w14:textId="77777777" w:rsidR="00840400" w:rsidRPr="0038619E" w:rsidRDefault="00840400" w:rsidP="00840400">
            <w:pPr>
              <w:rPr>
                <w:rFonts w:ascii="Arial" w:hAnsi="Arial" w:cs="Arial"/>
                <w:b/>
                <w:bCs/>
                <w:sz w:val="20"/>
                <w:szCs w:val="20"/>
              </w:rPr>
            </w:pPr>
            <w:r w:rsidRPr="0038619E">
              <w:rPr>
                <w:rFonts w:ascii="Arial" w:hAnsi="Arial" w:cs="Arial"/>
                <w:b/>
                <w:bCs/>
                <w:i/>
                <w:iCs/>
                <w:sz w:val="20"/>
                <w:szCs w:val="20"/>
              </w:rPr>
              <w:t>Burgemeester en wethouders zenden binnen vijf jaar na de inwerkingtreding van deze verordening aan de raad een verslag over de doeltreffendheid en de effecten van deze verordening in de praktijk.</w:t>
            </w:r>
            <w:r w:rsidRPr="0038619E">
              <w:rPr>
                <w:rFonts w:ascii="Arial" w:hAnsi="Arial" w:cs="Arial"/>
                <w:b/>
                <w:bCs/>
                <w:sz w:val="20"/>
                <w:szCs w:val="20"/>
              </w:rPr>
              <w:t>]</w:t>
            </w:r>
          </w:p>
          <w:p w14:paraId="2D674078" w14:textId="77777777" w:rsidR="00840400" w:rsidRPr="00840400" w:rsidRDefault="00840400" w:rsidP="00840400">
            <w:pPr>
              <w:rPr>
                <w:rFonts w:ascii="Arial" w:hAnsi="Arial" w:cs="Arial"/>
                <w:sz w:val="20"/>
                <w:szCs w:val="20"/>
              </w:rPr>
            </w:pPr>
          </w:p>
        </w:tc>
      </w:tr>
    </w:tbl>
    <w:p w14:paraId="268B542A" w14:textId="25B52B76" w:rsidR="002E2DD0" w:rsidRDefault="002E2DD0" w:rsidP="00E14ADB">
      <w:pPr>
        <w:rPr>
          <w:rFonts w:eastAsiaTheme="majorEastAsia"/>
        </w:rPr>
      </w:pPr>
    </w:p>
    <w:p w14:paraId="325121A3" w14:textId="6D8446E6" w:rsidR="00840400" w:rsidRDefault="00840400" w:rsidP="00E14ADB">
      <w:pPr>
        <w:rPr>
          <w:rFonts w:eastAsiaTheme="majorEastAsia"/>
        </w:rPr>
      </w:pPr>
    </w:p>
    <w:p w14:paraId="06A0D9D9" w14:textId="63D209B6" w:rsidR="00840400" w:rsidRDefault="00840400" w:rsidP="00E14ADB">
      <w:pPr>
        <w:rPr>
          <w:rFonts w:eastAsiaTheme="majorEastAsia"/>
        </w:rPr>
      </w:pPr>
    </w:p>
    <w:p w14:paraId="0BCB6795" w14:textId="15517827" w:rsidR="00840400" w:rsidRDefault="00840400" w:rsidP="00E14ADB">
      <w:pPr>
        <w:rPr>
          <w:rFonts w:eastAsiaTheme="majorEastAsia"/>
        </w:rPr>
      </w:pPr>
    </w:p>
    <w:p w14:paraId="725F8BAC" w14:textId="3F5222F3" w:rsidR="00840400" w:rsidRDefault="00840400" w:rsidP="00E14ADB">
      <w:pPr>
        <w:rPr>
          <w:rFonts w:eastAsiaTheme="majorEastAsia"/>
        </w:rPr>
      </w:pPr>
    </w:p>
    <w:p w14:paraId="4D13A682" w14:textId="05E7A817" w:rsidR="00BD5756" w:rsidRDefault="00BD5756" w:rsidP="00E14ADB">
      <w:pPr>
        <w:rPr>
          <w:rFonts w:eastAsiaTheme="majorEastAsia"/>
        </w:rPr>
      </w:pPr>
    </w:p>
    <w:p w14:paraId="23282C2F" w14:textId="77777777" w:rsidR="00BD5756" w:rsidRDefault="00BD5756" w:rsidP="00E14ADB">
      <w:pPr>
        <w:rPr>
          <w:rFonts w:eastAsiaTheme="majorEastAsia"/>
        </w:rPr>
      </w:pPr>
    </w:p>
    <w:p w14:paraId="44612CD3" w14:textId="5F0186B3" w:rsidR="00840400" w:rsidRDefault="00840400" w:rsidP="00E14ADB">
      <w:pPr>
        <w:rPr>
          <w:rFonts w:eastAsiaTheme="majorEastAsia"/>
        </w:rPr>
      </w:pPr>
    </w:p>
    <w:p w14:paraId="61811355" w14:textId="77777777" w:rsidR="00840400" w:rsidRDefault="00840400" w:rsidP="00840400">
      <w:pPr>
        <w:pStyle w:val="Geenafstand"/>
        <w:rPr>
          <w:rFonts w:cs="Arial"/>
          <w:szCs w:val="20"/>
        </w:rPr>
      </w:pPr>
      <w:r w:rsidRPr="0038619E">
        <w:rPr>
          <w:rFonts w:cs="Arial"/>
          <w:b/>
          <w:bCs/>
          <w:sz w:val="28"/>
          <w:szCs w:val="28"/>
        </w:rPr>
        <w:lastRenderedPageBreak/>
        <w:t>Toelichting</w:t>
      </w:r>
    </w:p>
    <w:p w14:paraId="2FCF8A3B" w14:textId="77777777" w:rsidR="00840400" w:rsidRDefault="00840400" w:rsidP="00840400">
      <w:pPr>
        <w:pStyle w:val="Geenafstand"/>
      </w:pPr>
    </w:p>
    <w:p w14:paraId="2CD29368" w14:textId="2572F9E6" w:rsidR="00840400" w:rsidRDefault="00840400" w:rsidP="00840400">
      <w:pPr>
        <w:spacing w:line="276" w:lineRule="auto"/>
        <w:rPr>
          <w:rFonts w:eastAsia="Calibri" w:cs="Arial"/>
        </w:rPr>
      </w:pPr>
      <w:r w:rsidRPr="00191C8F">
        <w:rPr>
          <w:rFonts w:eastAsia="Calibri" w:cs="Arial"/>
        </w:rPr>
        <w:t xml:space="preserve">De </w:t>
      </w:r>
      <w:r>
        <w:rPr>
          <w:rFonts w:eastAsia="Calibri" w:cs="Arial"/>
        </w:rPr>
        <w:t>wijziging</w:t>
      </w:r>
      <w:r>
        <w:rPr>
          <w:rFonts w:eastAsia="ArialMT" w:cs="Arial"/>
          <w:b/>
          <w:bCs/>
        </w:rPr>
        <w:t xml:space="preserve"> </w:t>
      </w:r>
      <w:r w:rsidRPr="00191C8F">
        <w:rPr>
          <w:rFonts w:eastAsia="Calibri" w:cs="Arial"/>
        </w:rPr>
        <w:t xml:space="preserve">geeft uitvoering aan </w:t>
      </w:r>
      <w:r>
        <w:rPr>
          <w:rFonts w:eastAsia="Calibri" w:cs="Arial"/>
        </w:rPr>
        <w:t>artikel 4a, derde lid, van de Wet gemeentelijke schuldhulpverlening (hierna: wet), zoals deze met ingang van 1 januari 2021 zal gelden. Artikel 4a van de wet is ingevoerd bij Wet van 24 juni 2020 tot w</w:t>
      </w:r>
      <w:r w:rsidRPr="00191C8F">
        <w:rPr>
          <w:rFonts w:eastAsia="Calibri" w:cs="Arial"/>
        </w:rPr>
        <w:t>ijziging van de Wet gemeentelijke schuldhulpverlening ten behoeve van de uitwisseling van persoonsgegevens</w:t>
      </w:r>
      <w:r>
        <w:rPr>
          <w:rFonts w:eastAsia="Calibri" w:cs="Arial"/>
        </w:rPr>
        <w:t xml:space="preserve"> (Stb. 239)</w:t>
      </w:r>
      <w:r w:rsidRPr="00191C8F">
        <w:rPr>
          <w:rFonts w:eastAsia="Calibri" w:cs="Arial"/>
        </w:rPr>
        <w:t xml:space="preserve">. </w:t>
      </w:r>
    </w:p>
    <w:p w14:paraId="256DD2CD" w14:textId="77777777" w:rsidR="00840400" w:rsidRDefault="00840400" w:rsidP="00840400">
      <w:pPr>
        <w:spacing w:line="276" w:lineRule="auto"/>
        <w:rPr>
          <w:rFonts w:eastAsia="Calibri" w:cs="Arial"/>
        </w:rPr>
      </w:pPr>
    </w:p>
    <w:p w14:paraId="013CCA09" w14:textId="77777777" w:rsidR="00840400" w:rsidRDefault="00840400" w:rsidP="00840400">
      <w:pPr>
        <w:spacing w:line="276" w:lineRule="auto"/>
        <w:rPr>
          <w:rFonts w:eastAsia="Calibri" w:cs="Arial"/>
          <w:b/>
          <w:bCs/>
        </w:rPr>
      </w:pPr>
      <w:r w:rsidRPr="003F3D30">
        <w:rPr>
          <w:rFonts w:eastAsia="Calibri" w:cs="Arial"/>
          <w:b/>
          <w:bCs/>
        </w:rPr>
        <w:t>Artikelsgewijs</w:t>
      </w:r>
    </w:p>
    <w:p w14:paraId="141F5A4B" w14:textId="77777777" w:rsidR="00840400" w:rsidRDefault="00840400" w:rsidP="00840400">
      <w:pPr>
        <w:spacing w:line="276" w:lineRule="auto"/>
        <w:rPr>
          <w:rFonts w:eastAsia="Calibri" w:cs="Arial"/>
        </w:rPr>
      </w:pPr>
    </w:p>
    <w:p w14:paraId="11D7AA5E" w14:textId="1C582BAD" w:rsidR="00840400" w:rsidRDefault="00840400" w:rsidP="00840400">
      <w:pPr>
        <w:spacing w:line="276" w:lineRule="auto"/>
        <w:rPr>
          <w:rFonts w:eastAsia="Calibri" w:cs="Arial"/>
        </w:rPr>
      </w:pPr>
      <w:r>
        <w:rPr>
          <w:rFonts w:eastAsiaTheme="majorEastAsia"/>
          <w:b/>
          <w:bCs/>
        </w:rPr>
        <w:t>Artikel I</w:t>
      </w:r>
    </w:p>
    <w:p w14:paraId="19AFA331" w14:textId="46E9B7A2" w:rsidR="00840400" w:rsidRDefault="00840400" w:rsidP="00840400">
      <w:pPr>
        <w:spacing w:line="276" w:lineRule="auto"/>
        <w:rPr>
          <w:rFonts w:cs="Arial"/>
          <w:iCs/>
        </w:rPr>
      </w:pPr>
      <w:r w:rsidRPr="00191C8F">
        <w:rPr>
          <w:rFonts w:eastAsia="Calibri" w:cs="Arial"/>
        </w:rPr>
        <w:t xml:space="preserve">De </w:t>
      </w:r>
      <w:r>
        <w:rPr>
          <w:rFonts w:eastAsia="Calibri" w:cs="Arial"/>
        </w:rPr>
        <w:t>wet</w:t>
      </w:r>
      <w:r w:rsidRPr="00191C8F">
        <w:rPr>
          <w:rFonts w:eastAsia="Calibri" w:cs="Arial"/>
        </w:rPr>
        <w:t xml:space="preserve"> regelt dat inwoners met problematische schulden bij gemeenten terecht kunnen voor onder meer advies, schuldbemiddeling of een saneringskrediet. </w:t>
      </w:r>
      <w:r>
        <w:rPr>
          <w:rFonts w:eastAsia="Calibri" w:cs="Arial"/>
        </w:rPr>
        <w:t xml:space="preserve">Het uitgangspunt is dat </w:t>
      </w:r>
      <w:r w:rsidRPr="00310603">
        <w:rPr>
          <w:rFonts w:cs="Arial"/>
          <w:iCs/>
        </w:rPr>
        <w:t>schuldhulpverlening breed toegankelijk is</w:t>
      </w:r>
      <w:r>
        <w:rPr>
          <w:rFonts w:cs="Arial"/>
          <w:iCs/>
        </w:rPr>
        <w:t>. Daarbij is van belang</w:t>
      </w:r>
      <w:r w:rsidRPr="00310603">
        <w:rPr>
          <w:rFonts w:cs="Arial"/>
          <w:iCs/>
        </w:rPr>
        <w:t xml:space="preserve"> dat het voor de inwoner duidelijk </w:t>
      </w:r>
      <w:r>
        <w:rPr>
          <w:rFonts w:cs="Arial"/>
          <w:iCs/>
        </w:rPr>
        <w:t>is</w:t>
      </w:r>
      <w:r w:rsidRPr="00310603">
        <w:rPr>
          <w:rFonts w:cs="Arial"/>
          <w:iCs/>
        </w:rPr>
        <w:t xml:space="preserve"> binnen welke termijn na het eerste gesprek over de hulpvraag wordt besloten of diegene voor een schuldenregeling in aanmerking komt</w:t>
      </w:r>
      <w:r>
        <w:rPr>
          <w:rFonts w:cs="Arial"/>
          <w:iCs/>
        </w:rPr>
        <w:t xml:space="preserve">. </w:t>
      </w:r>
    </w:p>
    <w:p w14:paraId="02145221" w14:textId="77777777" w:rsidR="00840400" w:rsidRDefault="00840400" w:rsidP="00840400">
      <w:pPr>
        <w:spacing w:line="276" w:lineRule="auto"/>
        <w:rPr>
          <w:rFonts w:cs="Arial"/>
          <w:iCs/>
        </w:rPr>
      </w:pPr>
    </w:p>
    <w:p w14:paraId="609F641C" w14:textId="61E5CFF6" w:rsidR="00840400" w:rsidRPr="00310603" w:rsidRDefault="00840400" w:rsidP="00840400">
      <w:pPr>
        <w:spacing w:line="276" w:lineRule="auto"/>
        <w:rPr>
          <w:rFonts w:cs="Arial"/>
          <w:iCs/>
        </w:rPr>
      </w:pPr>
      <w:r>
        <w:rPr>
          <w:rFonts w:cs="Arial"/>
          <w:iCs/>
        </w:rPr>
        <w:t>Om deze</w:t>
      </w:r>
      <w:r w:rsidRPr="00310603">
        <w:rPr>
          <w:rFonts w:cs="Arial"/>
          <w:iCs/>
        </w:rPr>
        <w:t xml:space="preserve"> reden </w:t>
      </w:r>
      <w:r>
        <w:rPr>
          <w:rFonts w:cs="Arial"/>
          <w:iCs/>
        </w:rPr>
        <w:t xml:space="preserve">is bij de genoemde wetswijziging in navolging van het advies van de Nationale Ombudsman besloten een wettelijke termijn op te nemen </w:t>
      </w:r>
      <w:r w:rsidRPr="00191C8F">
        <w:rPr>
          <w:rFonts w:cs="Arial"/>
          <w:iCs/>
        </w:rPr>
        <w:t>waarbinnen de gemeente na het eerste gesprek over de hulpvraag moet besluiten of iemand voor een schuldenregeling in aanmerking komt. Niet alleen burgers dienen zich aan wettelijke termijnen te houden. Ook van een dienende overheid mag verwacht worden dat zij op een verzoek van een burger binnen een redelijke, door de raad in een gemeentelijke verordening vastgestelde, termijn reageert.</w:t>
      </w:r>
      <w:r>
        <w:rPr>
          <w:rFonts w:cs="Arial"/>
          <w:iCs/>
        </w:rPr>
        <w:t xml:space="preserve"> </w:t>
      </w:r>
    </w:p>
    <w:p w14:paraId="5DD07D7F" w14:textId="77777777" w:rsidR="00840400" w:rsidRPr="00310603" w:rsidRDefault="00840400" w:rsidP="00840400">
      <w:pPr>
        <w:spacing w:line="276" w:lineRule="auto"/>
        <w:rPr>
          <w:rFonts w:eastAsia="Calibri"/>
        </w:rPr>
      </w:pPr>
    </w:p>
    <w:p w14:paraId="226B58D7" w14:textId="0F369BD8" w:rsidR="00840400" w:rsidRDefault="00840400" w:rsidP="00840400">
      <w:pPr>
        <w:tabs>
          <w:tab w:val="left" w:pos="284"/>
        </w:tabs>
        <w:suppressAutoHyphens/>
        <w:spacing w:line="276" w:lineRule="auto"/>
        <w:rPr>
          <w:rFonts w:eastAsia="Calibri"/>
        </w:rPr>
      </w:pPr>
      <w:r>
        <w:rPr>
          <w:rFonts w:eastAsia="Calibri"/>
        </w:rPr>
        <w:t>Deze termijn mag volgens artikel 4a</w:t>
      </w:r>
      <w:r w:rsidR="00AD2A9D">
        <w:rPr>
          <w:rFonts w:eastAsia="Calibri"/>
        </w:rPr>
        <w:t>, derde lid,</w:t>
      </w:r>
      <w:r>
        <w:rPr>
          <w:rFonts w:eastAsia="Calibri"/>
        </w:rPr>
        <w:t xml:space="preserve"> van de wet niet langer zijn dan acht weken. </w:t>
      </w:r>
      <w:r w:rsidR="00A46E91" w:rsidRPr="00B4001A">
        <w:rPr>
          <w:rFonts w:eastAsia="Calibri"/>
        </w:rPr>
        <w:t>Dit is gelijk aan de maximale redelijke termijn die in artikel 4:13, tweede lid, van de Algemene wet bestuursrecht wordt gesteld.</w:t>
      </w:r>
      <w:r w:rsidR="00A46E91" w:rsidRPr="00B25AFB">
        <w:rPr>
          <w:rFonts w:eastAsia="Calibri"/>
        </w:rPr>
        <w:t xml:space="preserve"> </w:t>
      </w:r>
      <w:r>
        <w:rPr>
          <w:rFonts w:eastAsia="Calibri"/>
        </w:rPr>
        <w:t xml:space="preserve">Een kortere beslistermijn vaststellen is wel toegestaan. </w:t>
      </w:r>
    </w:p>
    <w:p w14:paraId="0B3BF292" w14:textId="77777777" w:rsidR="00840400" w:rsidRDefault="00840400" w:rsidP="00840400">
      <w:pPr>
        <w:tabs>
          <w:tab w:val="left" w:pos="284"/>
        </w:tabs>
        <w:suppressAutoHyphens/>
        <w:spacing w:line="276" w:lineRule="auto"/>
        <w:rPr>
          <w:rFonts w:eastAsia="Calibri"/>
        </w:rPr>
      </w:pPr>
    </w:p>
    <w:p w14:paraId="15D582F0" w14:textId="57C2629C" w:rsidR="00840400" w:rsidRPr="00EF6022" w:rsidRDefault="00840400" w:rsidP="00840400">
      <w:pPr>
        <w:tabs>
          <w:tab w:val="left" w:pos="284"/>
        </w:tabs>
        <w:suppressAutoHyphens/>
        <w:spacing w:line="276" w:lineRule="auto"/>
        <w:rPr>
          <w:rFonts w:cs="Arial"/>
        </w:rPr>
      </w:pPr>
      <w:r w:rsidRPr="00310603">
        <w:rPr>
          <w:rFonts w:eastAsia="Calibri"/>
        </w:rPr>
        <w:t>De beslistermijn</w:t>
      </w:r>
      <w:r>
        <w:rPr>
          <w:rFonts w:eastAsia="Calibri"/>
        </w:rPr>
        <w:t xml:space="preserve"> is</w:t>
      </w:r>
      <w:r w:rsidRPr="00310603">
        <w:rPr>
          <w:rFonts w:eastAsia="Calibri"/>
        </w:rPr>
        <w:t xml:space="preserve"> bepaald op </w:t>
      </w:r>
      <w:r>
        <w:rPr>
          <w:rFonts w:eastAsia="Calibri"/>
        </w:rPr>
        <w:t>[</w:t>
      </w:r>
      <w:r>
        <w:rPr>
          <w:rFonts w:eastAsia="Calibri"/>
          <w:b/>
          <w:bCs/>
        </w:rPr>
        <w:t>aantal</w:t>
      </w:r>
      <w:r>
        <w:rPr>
          <w:rFonts w:eastAsia="Calibri"/>
        </w:rPr>
        <w:t>]</w:t>
      </w:r>
      <w:r w:rsidRPr="00310603">
        <w:rPr>
          <w:rFonts w:eastAsia="Calibri"/>
        </w:rPr>
        <w:t xml:space="preserve"> weken</w:t>
      </w:r>
      <w:r>
        <w:rPr>
          <w:rFonts w:eastAsia="Calibri"/>
        </w:rPr>
        <w:t xml:space="preserve">, </w:t>
      </w:r>
      <w:r w:rsidRPr="00EF6022">
        <w:rPr>
          <w:rFonts w:eastAsia="Calibri"/>
        </w:rPr>
        <w:t>vanwege [</w:t>
      </w:r>
      <w:r w:rsidRPr="00EF6022">
        <w:rPr>
          <w:rFonts w:eastAsia="Calibri"/>
          <w:b/>
          <w:bCs/>
        </w:rPr>
        <w:t xml:space="preserve">… </w:t>
      </w:r>
      <w:r w:rsidRPr="00EF6022">
        <w:rPr>
          <w:rFonts w:eastAsia="Calibri"/>
          <w:b/>
          <w:bCs/>
          <w:i/>
          <w:iCs/>
        </w:rPr>
        <w:t xml:space="preserve">(beknopte motivering voor daadwerkelijk gekozen termijn, gelet op </w:t>
      </w:r>
      <w:r w:rsidR="008520A9" w:rsidRPr="00EF6022">
        <w:rPr>
          <w:rFonts w:eastAsia="Calibri"/>
          <w:b/>
          <w:bCs/>
          <w:i/>
          <w:iCs/>
        </w:rPr>
        <w:t xml:space="preserve">bijvoorbeeld </w:t>
      </w:r>
      <w:r w:rsidRPr="00EF6022">
        <w:rPr>
          <w:rFonts w:eastAsia="Calibri"/>
          <w:b/>
          <w:bCs/>
          <w:i/>
          <w:iCs/>
        </w:rPr>
        <w:t>de bestaande praktijk en uitvoerbaarheid)</w:t>
      </w:r>
      <w:r w:rsidRPr="00EF6022">
        <w:rPr>
          <w:rFonts w:eastAsia="Calibri"/>
        </w:rPr>
        <w:t>]</w:t>
      </w:r>
      <w:r w:rsidR="008520A9" w:rsidRPr="00EF6022">
        <w:rPr>
          <w:rFonts w:eastAsia="Calibri"/>
        </w:rPr>
        <w:t>.</w:t>
      </w:r>
    </w:p>
    <w:p w14:paraId="44696FCF" w14:textId="77777777" w:rsidR="00840400" w:rsidRPr="00EF6022" w:rsidRDefault="00840400" w:rsidP="00840400">
      <w:pPr>
        <w:spacing w:line="276" w:lineRule="auto"/>
        <w:rPr>
          <w:rFonts w:cs="Arial"/>
        </w:rPr>
      </w:pPr>
    </w:p>
    <w:p w14:paraId="3B0CF7FF" w14:textId="5DFAC9AD" w:rsidR="00840400" w:rsidRPr="00EF6022" w:rsidRDefault="00840400" w:rsidP="00840400">
      <w:pPr>
        <w:spacing w:line="276" w:lineRule="auto"/>
        <w:rPr>
          <w:rFonts w:cs="Arial"/>
        </w:rPr>
      </w:pPr>
      <w:r w:rsidRPr="00EF6022">
        <w:rPr>
          <w:rFonts w:cs="Arial"/>
        </w:rPr>
        <w:t>[</w:t>
      </w:r>
      <w:r w:rsidRPr="00EF6022">
        <w:rPr>
          <w:rFonts w:cs="Arial"/>
          <w:b/>
          <w:bCs/>
        </w:rPr>
        <w:t xml:space="preserve">… </w:t>
      </w:r>
      <w:r w:rsidRPr="00EF6022">
        <w:rPr>
          <w:rFonts w:cs="Arial"/>
          <w:b/>
          <w:bCs/>
          <w:i/>
          <w:iCs/>
        </w:rPr>
        <w:t xml:space="preserve">(bijvoorbeeld </w:t>
      </w:r>
      <w:r w:rsidR="008520A9" w:rsidRPr="00EF6022">
        <w:rPr>
          <w:rFonts w:cs="Arial"/>
          <w:b/>
          <w:bCs/>
          <w:i/>
          <w:iCs/>
        </w:rPr>
        <w:t>toelichting</w:t>
      </w:r>
      <w:r w:rsidRPr="00EF6022">
        <w:rPr>
          <w:rFonts w:cs="Arial"/>
          <w:b/>
          <w:bCs/>
          <w:i/>
          <w:iCs/>
        </w:rPr>
        <w:t xml:space="preserve"> keuze om het gelet op de beperkte omvang van de tekst en het onderwerp toe te voegen aan de bestaande verordening op het gebied van het sociaal domein)</w:t>
      </w:r>
      <w:r w:rsidR="00F263ED" w:rsidRPr="00EF6022">
        <w:rPr>
          <w:rFonts w:cs="Arial"/>
          <w:b/>
          <w:bCs/>
          <w:i/>
          <w:iCs/>
        </w:rPr>
        <w:t>.</w:t>
      </w:r>
      <w:r w:rsidRPr="00EF6022">
        <w:rPr>
          <w:rFonts w:cs="Arial"/>
        </w:rPr>
        <w:t>]</w:t>
      </w:r>
    </w:p>
    <w:p w14:paraId="7B92BE0F" w14:textId="77777777" w:rsidR="00840400" w:rsidRPr="00EF6022" w:rsidRDefault="00840400" w:rsidP="00840400">
      <w:pPr>
        <w:spacing w:line="276" w:lineRule="auto"/>
        <w:rPr>
          <w:rFonts w:cs="Arial"/>
        </w:rPr>
      </w:pPr>
      <w:r w:rsidRPr="00EF6022">
        <w:rPr>
          <w:rFonts w:cs="Arial"/>
        </w:rPr>
        <w:t xml:space="preserve"> </w:t>
      </w:r>
    </w:p>
    <w:p w14:paraId="2BF6A712" w14:textId="6E60FE1C" w:rsidR="008520A9" w:rsidRPr="00EF6022" w:rsidRDefault="008520A9" w:rsidP="008520A9">
      <w:pPr>
        <w:spacing w:line="276" w:lineRule="auto"/>
        <w:rPr>
          <w:rFonts w:eastAsia="Calibri" w:cs="Arial"/>
          <w:i/>
          <w:iCs/>
        </w:rPr>
      </w:pPr>
      <w:r w:rsidRPr="00EF6022">
        <w:rPr>
          <w:rFonts w:eastAsiaTheme="majorEastAsia" w:cs="Arial"/>
        </w:rPr>
        <w:t>[</w:t>
      </w:r>
      <w:r w:rsidRPr="00EF6022">
        <w:rPr>
          <w:rFonts w:eastAsiaTheme="majorEastAsia" w:cs="Arial"/>
          <w:i/>
          <w:iCs/>
        </w:rPr>
        <w:t xml:space="preserve">Het is wenselijk om de beslistermijn te evalueren. Er kan een </w:t>
      </w:r>
      <w:r w:rsidRPr="00EF6022">
        <w:rPr>
          <w:rFonts w:cs="Arial"/>
          <w:i/>
          <w:iCs/>
        </w:rPr>
        <w:t>nieuw vast te stellen termijn worden bepaald.</w:t>
      </w:r>
      <w:r w:rsidRPr="00EF6022">
        <w:rPr>
          <w:rFonts w:cs="Arial"/>
        </w:rPr>
        <w:t>]</w:t>
      </w:r>
    </w:p>
    <w:p w14:paraId="689FCCF2" w14:textId="55865912" w:rsidR="00CD5AED" w:rsidRPr="00EF6022" w:rsidRDefault="00CD5AED" w:rsidP="00840400">
      <w:pPr>
        <w:rPr>
          <w:rFonts w:cs="Arial"/>
        </w:rPr>
      </w:pPr>
    </w:p>
    <w:p w14:paraId="1E13FCBB" w14:textId="77777777" w:rsidR="00CD5AED" w:rsidRDefault="00CD5AED" w:rsidP="00840400">
      <w:pPr>
        <w:rPr>
          <w:rFonts w:cs="Arial"/>
        </w:rPr>
      </w:pPr>
    </w:p>
    <w:p w14:paraId="0E375090" w14:textId="77777777" w:rsidR="00840400" w:rsidRDefault="00840400" w:rsidP="00840400">
      <w:pPr>
        <w:rPr>
          <w:rFonts w:cs="Arial"/>
        </w:rPr>
      </w:pPr>
    </w:p>
    <w:p w14:paraId="67FC82E1" w14:textId="77777777" w:rsidR="00840400" w:rsidRPr="00F61643" w:rsidRDefault="00840400" w:rsidP="00840400">
      <w:pPr>
        <w:rPr>
          <w:rFonts w:eastAsiaTheme="majorEastAsia"/>
          <w:b/>
          <w:bCs/>
        </w:rPr>
      </w:pPr>
    </w:p>
    <w:p w14:paraId="58995805" w14:textId="77777777" w:rsidR="00840400" w:rsidRPr="00840400" w:rsidRDefault="00840400" w:rsidP="00E14ADB">
      <w:pPr>
        <w:rPr>
          <w:rFonts w:eastAsiaTheme="majorEastAsia"/>
          <w:b/>
          <w:bCs/>
        </w:rPr>
      </w:pPr>
    </w:p>
    <w:sectPr w:rsidR="00840400" w:rsidRPr="00840400" w:rsidSect="00E26D33">
      <w:footerReference w:type="default" r:id="rId12"/>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0358E" w14:textId="77777777" w:rsidR="005A5204" w:rsidRDefault="005A5204" w:rsidP="00A14B69">
      <w:r>
        <w:separator/>
      </w:r>
    </w:p>
    <w:p w14:paraId="21534FD8" w14:textId="77777777" w:rsidR="005A5204" w:rsidRDefault="005A5204"/>
  </w:endnote>
  <w:endnote w:type="continuationSeparator" w:id="0">
    <w:p w14:paraId="4C13B892" w14:textId="77777777" w:rsidR="005A5204" w:rsidRDefault="005A5204" w:rsidP="00A14B69">
      <w:r>
        <w:continuationSeparator/>
      </w:r>
    </w:p>
    <w:p w14:paraId="2B9C9D72" w14:textId="77777777" w:rsidR="005A5204" w:rsidRDefault="005A5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9DE5" w14:textId="6963009C" w:rsidR="009D6902" w:rsidRPr="00956F51" w:rsidRDefault="009D6902" w:rsidP="009D6902">
    <w:pPr>
      <w:pStyle w:val="Voettekst"/>
      <w:rPr>
        <w:rFonts w:cs="Arial"/>
        <w:i/>
        <w:sz w:val="18"/>
        <w:szCs w:val="18"/>
      </w:rPr>
    </w:pPr>
    <w:bookmarkStart w:id="1" w:name="_Hlk9583595"/>
    <w:bookmarkStart w:id="2" w:name="_Hlk9583596"/>
    <w:bookmarkStart w:id="3" w:name="_Hlk9583652"/>
    <w:bookmarkStart w:id="4" w:name="_Hlk9583653"/>
    <w:bookmarkStart w:id="5" w:name="_Hlk41988698"/>
    <w:r w:rsidRPr="00C21C7A">
      <w:rPr>
        <w:rFonts w:cs="Arial"/>
        <w:i/>
        <w:sz w:val="18"/>
        <w:szCs w:val="18"/>
      </w:rPr>
      <w:t xml:space="preserve">Bijlage </w:t>
    </w:r>
    <w:r>
      <w:rPr>
        <w:rFonts w:cs="Arial"/>
        <w:i/>
        <w:sz w:val="18"/>
        <w:szCs w:val="18"/>
      </w:rPr>
      <w:t>3</w:t>
    </w:r>
    <w:r w:rsidRPr="00C21C7A">
      <w:rPr>
        <w:rFonts w:cs="Arial"/>
        <w:i/>
        <w:sz w:val="18"/>
        <w:szCs w:val="18"/>
      </w:rPr>
      <w:t>/4 bij</w:t>
    </w:r>
    <w:r w:rsidRPr="00956F51">
      <w:rPr>
        <w:rFonts w:cs="Arial"/>
        <w:i/>
        <w:sz w:val="18"/>
        <w:szCs w:val="18"/>
      </w:rPr>
      <w:t xml:space="preserve"> VNG ledenbrief, </w:t>
    </w:r>
    <w:bookmarkEnd w:id="1"/>
    <w:bookmarkEnd w:id="2"/>
    <w:bookmarkEnd w:id="3"/>
    <w:bookmarkEnd w:id="4"/>
    <w:r w:rsidR="00BE5A37">
      <w:rPr>
        <w:rFonts w:cs="Arial"/>
        <w:i/>
        <w:sz w:val="18"/>
        <w:szCs w:val="18"/>
      </w:rPr>
      <w:t>okto</w:t>
    </w:r>
    <w:r>
      <w:rPr>
        <w:rFonts w:cs="Arial"/>
        <w:i/>
        <w:sz w:val="18"/>
        <w:szCs w:val="18"/>
      </w:rPr>
      <w:t>ber 2020</w:t>
    </w:r>
  </w:p>
  <w:bookmarkEnd w:id="5"/>
  <w:p w14:paraId="2FC7E254" w14:textId="09535E97" w:rsidR="009D6902" w:rsidRDefault="009D6902">
    <w:pPr>
      <w:pStyle w:val="Voettekst"/>
    </w:pPr>
  </w:p>
  <w:p w14:paraId="03F5A881"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780A5" w14:textId="77777777" w:rsidR="005A5204" w:rsidRDefault="005A5204">
      <w:r>
        <w:separator/>
      </w:r>
    </w:p>
  </w:footnote>
  <w:footnote w:type="continuationSeparator" w:id="0">
    <w:p w14:paraId="73AF109F" w14:textId="77777777" w:rsidR="005A5204" w:rsidRDefault="005A5204" w:rsidP="00A14B69">
      <w:r>
        <w:continuationSeparator/>
      </w:r>
    </w:p>
    <w:p w14:paraId="1E1DA35E" w14:textId="77777777" w:rsidR="005A5204" w:rsidRDefault="005A52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2"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1"/>
  </w:num>
  <w:num w:numId="28">
    <w:abstractNumId w:val="23"/>
  </w:num>
  <w:num w:numId="29">
    <w:abstractNumId w:val="42"/>
  </w:num>
  <w:num w:numId="30">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840400"/>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19E"/>
    <w:rsid w:val="00386866"/>
    <w:rsid w:val="00390415"/>
    <w:rsid w:val="003975D1"/>
    <w:rsid w:val="003A3387"/>
    <w:rsid w:val="003A606D"/>
    <w:rsid w:val="003B36BA"/>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B00F8"/>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A5204"/>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D24F0"/>
    <w:rsid w:val="006E2FEC"/>
    <w:rsid w:val="006E7AC6"/>
    <w:rsid w:val="006F2B18"/>
    <w:rsid w:val="006F4749"/>
    <w:rsid w:val="00702C64"/>
    <w:rsid w:val="00705E0A"/>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C008D"/>
    <w:rsid w:val="007C257B"/>
    <w:rsid w:val="007C75AF"/>
    <w:rsid w:val="007D433E"/>
    <w:rsid w:val="007D606D"/>
    <w:rsid w:val="007E1A9E"/>
    <w:rsid w:val="007E3377"/>
    <w:rsid w:val="007E6186"/>
    <w:rsid w:val="00812AE6"/>
    <w:rsid w:val="008130C7"/>
    <w:rsid w:val="00814DA3"/>
    <w:rsid w:val="008245C8"/>
    <w:rsid w:val="00824A0D"/>
    <w:rsid w:val="0083180E"/>
    <w:rsid w:val="00840400"/>
    <w:rsid w:val="00840D22"/>
    <w:rsid w:val="0084293B"/>
    <w:rsid w:val="00845BF1"/>
    <w:rsid w:val="008520A9"/>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863BB"/>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D6902"/>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46E91"/>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D2A9D"/>
    <w:rsid w:val="00AE0E81"/>
    <w:rsid w:val="00AE69F1"/>
    <w:rsid w:val="00AF317E"/>
    <w:rsid w:val="00AF3217"/>
    <w:rsid w:val="00AF5C66"/>
    <w:rsid w:val="00B02582"/>
    <w:rsid w:val="00B06308"/>
    <w:rsid w:val="00B07821"/>
    <w:rsid w:val="00B12E1C"/>
    <w:rsid w:val="00B14AD1"/>
    <w:rsid w:val="00B2436E"/>
    <w:rsid w:val="00B2532F"/>
    <w:rsid w:val="00B35133"/>
    <w:rsid w:val="00B46008"/>
    <w:rsid w:val="00B463BC"/>
    <w:rsid w:val="00B548E2"/>
    <w:rsid w:val="00B71278"/>
    <w:rsid w:val="00B83A80"/>
    <w:rsid w:val="00B90200"/>
    <w:rsid w:val="00B91CC3"/>
    <w:rsid w:val="00BA61BC"/>
    <w:rsid w:val="00BB5293"/>
    <w:rsid w:val="00BC1BFA"/>
    <w:rsid w:val="00BC23C3"/>
    <w:rsid w:val="00BD0B41"/>
    <w:rsid w:val="00BD1E00"/>
    <w:rsid w:val="00BD3CF1"/>
    <w:rsid w:val="00BD5756"/>
    <w:rsid w:val="00BE5A37"/>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D5AED"/>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67EB6"/>
    <w:rsid w:val="00E71B04"/>
    <w:rsid w:val="00E73322"/>
    <w:rsid w:val="00E814EB"/>
    <w:rsid w:val="00E96E89"/>
    <w:rsid w:val="00EA2B9D"/>
    <w:rsid w:val="00EA3DDC"/>
    <w:rsid w:val="00EB4FA1"/>
    <w:rsid w:val="00EB63D1"/>
    <w:rsid w:val="00EC00B9"/>
    <w:rsid w:val="00EC395C"/>
    <w:rsid w:val="00EC64C9"/>
    <w:rsid w:val="00ED188F"/>
    <w:rsid w:val="00EE7AD3"/>
    <w:rsid w:val="00EF0A3E"/>
    <w:rsid w:val="00EF2AE2"/>
    <w:rsid w:val="00EF6022"/>
    <w:rsid w:val="00F02A90"/>
    <w:rsid w:val="00F06C7F"/>
    <w:rsid w:val="00F11CCA"/>
    <w:rsid w:val="00F15E90"/>
    <w:rsid w:val="00F2122E"/>
    <w:rsid w:val="00F249CB"/>
    <w:rsid w:val="00F25FC4"/>
    <w:rsid w:val="00F263ED"/>
    <w:rsid w:val="00F35752"/>
    <w:rsid w:val="00F3704C"/>
    <w:rsid w:val="00F4212E"/>
    <w:rsid w:val="00F42C04"/>
    <w:rsid w:val="00F46F1B"/>
    <w:rsid w:val="00F51369"/>
    <w:rsid w:val="00F51B6A"/>
    <w:rsid w:val="00F60EB4"/>
    <w:rsid w:val="00F6247F"/>
    <w:rsid w:val="00F64A48"/>
    <w:rsid w:val="00F6587D"/>
    <w:rsid w:val="00F675B1"/>
    <w:rsid w:val="00F71D1F"/>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BEB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40400"/>
    <w:pPr>
      <w:spacing w:line="280" w:lineRule="exact"/>
    </w:pPr>
    <w:rPr>
      <w:lang w:eastAsia="en-US"/>
    </w:rPr>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lang w:eastAsia="nl-NL"/>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lang w:eastAsia="nl-NL"/>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lang w:eastAsia="nl-NL"/>
    </w:rPr>
  </w:style>
  <w:style w:type="paragraph" w:styleId="Kop4">
    <w:name w:val="heading 4"/>
    <w:basedOn w:val="Standaard"/>
    <w:next w:val="Standaard"/>
    <w:link w:val="Kop4Char"/>
    <w:uiPriority w:val="1"/>
    <w:qFormat/>
    <w:rsid w:val="00B2532F"/>
    <w:pPr>
      <w:keepNext/>
      <w:keepLines/>
      <w:spacing w:before="300" w:line="280" w:lineRule="atLeast"/>
      <w:outlineLvl w:val="3"/>
    </w:pPr>
    <w:rPr>
      <w:rFonts w:eastAsiaTheme="majorEastAsia" w:cstheme="majorBidi"/>
      <w:b/>
      <w:iCs/>
      <w:color w:val="00A9F3"/>
      <w:lang w:eastAsia="nl-NL"/>
    </w:rPr>
  </w:style>
  <w:style w:type="paragraph" w:styleId="Kop5">
    <w:name w:val="heading 5"/>
    <w:basedOn w:val="Standaard"/>
    <w:next w:val="Standaard"/>
    <w:link w:val="Kop5Char"/>
    <w:uiPriority w:val="1"/>
    <w:qFormat/>
    <w:rsid w:val="00B2532F"/>
    <w:pPr>
      <w:keepNext/>
      <w:keepLines/>
      <w:spacing w:before="300" w:line="280" w:lineRule="atLeast"/>
      <w:outlineLvl w:val="4"/>
    </w:pPr>
    <w:rPr>
      <w:rFonts w:eastAsiaTheme="majorEastAsia" w:cstheme="majorBidi"/>
      <w:b/>
      <w:i/>
      <w:color w:val="00A9F3"/>
      <w:lang w:eastAsia="nl-NL"/>
    </w:rPr>
  </w:style>
  <w:style w:type="paragraph" w:styleId="Kop6">
    <w:name w:val="heading 6"/>
    <w:basedOn w:val="Standaard"/>
    <w:next w:val="Standaard"/>
    <w:link w:val="Kop6Char"/>
    <w:uiPriority w:val="1"/>
    <w:qFormat/>
    <w:rsid w:val="002506AC"/>
    <w:pPr>
      <w:keepNext/>
      <w:keepLines/>
      <w:spacing w:before="300" w:line="280" w:lineRule="atLeast"/>
      <w:outlineLvl w:val="5"/>
    </w:pPr>
    <w:rPr>
      <w:rFonts w:eastAsiaTheme="majorEastAsia" w:cstheme="majorBidi"/>
      <w:i/>
      <w:color w:val="00A9F3"/>
      <w:lang w:eastAsia="nl-NL"/>
    </w:rPr>
  </w:style>
  <w:style w:type="paragraph" w:styleId="Kop7">
    <w:name w:val="heading 7"/>
    <w:basedOn w:val="Standaard"/>
    <w:next w:val="Standaard"/>
    <w:link w:val="Kop7Char"/>
    <w:uiPriority w:val="1"/>
    <w:qFormat/>
    <w:rsid w:val="00471FD9"/>
    <w:pPr>
      <w:keepNext/>
      <w:keepLines/>
      <w:spacing w:before="300" w:line="280" w:lineRule="atLeast"/>
      <w:outlineLvl w:val="6"/>
    </w:pPr>
    <w:rPr>
      <w:rFonts w:eastAsiaTheme="majorEastAsia" w:cstheme="majorBidi"/>
      <w:iCs/>
      <w:color w:val="00A9F3"/>
      <w:lang w:eastAsia="nl-NL"/>
    </w:rPr>
  </w:style>
  <w:style w:type="paragraph" w:styleId="Kop8">
    <w:name w:val="heading 8"/>
    <w:basedOn w:val="Standaard"/>
    <w:next w:val="Standaard"/>
    <w:link w:val="Kop8Char"/>
    <w:uiPriority w:val="1"/>
    <w:semiHidden/>
    <w:unhideWhenUsed/>
    <w:qFormat/>
    <w:rsid w:val="00471FD9"/>
    <w:pPr>
      <w:keepNext/>
      <w:keepLines/>
      <w:spacing w:before="300" w:line="280" w:lineRule="atLeast"/>
      <w:outlineLvl w:val="7"/>
    </w:pPr>
    <w:rPr>
      <w:rFonts w:eastAsiaTheme="majorEastAsia" w:cstheme="majorBidi"/>
      <w:color w:val="00A9F3"/>
      <w:szCs w:val="21"/>
      <w:lang w:eastAsia="nl-NL"/>
    </w:rPr>
  </w:style>
  <w:style w:type="paragraph" w:styleId="Kop9">
    <w:name w:val="heading 9"/>
    <w:basedOn w:val="Standaard"/>
    <w:next w:val="Standaard"/>
    <w:link w:val="Kop9Char"/>
    <w:uiPriority w:val="1"/>
    <w:semiHidden/>
    <w:unhideWhenUsed/>
    <w:qFormat/>
    <w:rsid w:val="00471FD9"/>
    <w:pPr>
      <w:keepNext/>
      <w:keepLines/>
      <w:spacing w:before="300" w:line="280" w:lineRule="atLeast"/>
      <w:outlineLvl w:val="8"/>
    </w:pPr>
    <w:rPr>
      <w:rFonts w:eastAsiaTheme="majorEastAsia" w:cstheme="majorBidi"/>
      <w:iCs/>
      <w:color w:val="00A9F3"/>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spacing w:line="280" w:lineRule="atLeast"/>
      <w:contextualSpacing/>
    </w:pPr>
    <w:rPr>
      <w:lang w:eastAsia="nl-NL"/>
    </w:r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lang w:eastAsia="nl-NL"/>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eastAsia="nl-NL"/>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rPr>
      <w:lang w:eastAsia="nl-NL"/>
    </w:r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line="280" w:lineRule="atLeast"/>
    </w:pPr>
    <w:rPr>
      <w:lang w:eastAsia="nl-NL"/>
    </w:rPr>
  </w:style>
  <w:style w:type="paragraph" w:customStyle="1" w:styleId="Introductie">
    <w:name w:val="Introductie"/>
    <w:basedOn w:val="Standaard"/>
    <w:next w:val="Standaard"/>
    <w:uiPriority w:val="2"/>
    <w:qFormat/>
    <w:rsid w:val="00780A69"/>
    <w:pPr>
      <w:spacing w:after="250" w:line="330" w:lineRule="atLeast"/>
    </w:pPr>
    <w:rPr>
      <w:b/>
      <w:sz w:val="24"/>
      <w:lang w:val="fr-FR" w:eastAsia="nl-NL"/>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lang w:eastAsia="nl-NL"/>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pPr>
      <w:spacing w:line="280" w:lineRule="atLeast"/>
    </w:pPr>
    <w:rPr>
      <w:sz w:val="18"/>
      <w:lang w:eastAsia="nl-NL"/>
    </w:rPr>
  </w:style>
  <w:style w:type="paragraph" w:styleId="Voetnoottekst">
    <w:name w:val="footnote text"/>
    <w:basedOn w:val="Standaard"/>
    <w:link w:val="VoetnoottekstChar"/>
    <w:semiHidden/>
    <w:unhideWhenUsed/>
    <w:rsid w:val="009172F4"/>
    <w:pPr>
      <w:spacing w:line="240" w:lineRule="auto"/>
    </w:pPr>
    <w:rPr>
      <w:lang w:eastAsia="nl-NL"/>
    </w:r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rPr>
      <w:lang w:eastAsia="nl-NL"/>
    </w:r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rPr>
      <w:lang w:eastAsia="nl-NL"/>
    </w:r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line="280" w:lineRule="atLeast"/>
    </w:pPr>
    <w:rPr>
      <w:lang w:eastAsia="nl-NL"/>
    </w:rPr>
  </w:style>
  <w:style w:type="paragraph" w:styleId="Inhopg3">
    <w:name w:val="toc 3"/>
    <w:basedOn w:val="Standaard"/>
    <w:next w:val="Standaard"/>
    <w:autoRedefine/>
    <w:uiPriority w:val="39"/>
    <w:unhideWhenUsed/>
    <w:rsid w:val="00853FDD"/>
    <w:pPr>
      <w:spacing w:after="100" w:line="280" w:lineRule="atLeast"/>
      <w:ind w:left="567"/>
    </w:pPr>
    <w:rPr>
      <w:lang w:eastAsia="nl-NL"/>
    </w:r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line="280" w:lineRule="atLeast"/>
    </w:pPr>
    <w:rPr>
      <w:lang w:eastAsia="nl-NL"/>
    </w:rPr>
  </w:style>
  <w:style w:type="paragraph" w:styleId="Inhopg5">
    <w:name w:val="toc 5"/>
    <w:basedOn w:val="Standaard"/>
    <w:next w:val="Standaard"/>
    <w:autoRedefine/>
    <w:semiHidden/>
    <w:unhideWhenUsed/>
    <w:rsid w:val="00B06308"/>
    <w:pPr>
      <w:spacing w:after="100" w:line="280" w:lineRule="atLeast"/>
    </w:pPr>
    <w:rPr>
      <w:lang w:eastAsia="nl-NL"/>
    </w:rPr>
  </w:style>
  <w:style w:type="paragraph" w:styleId="Inhopg6">
    <w:name w:val="toc 6"/>
    <w:basedOn w:val="Standaard"/>
    <w:next w:val="Standaard"/>
    <w:autoRedefine/>
    <w:semiHidden/>
    <w:unhideWhenUsed/>
    <w:rsid w:val="00B06308"/>
    <w:pPr>
      <w:spacing w:after="100" w:line="280" w:lineRule="atLeast"/>
    </w:pPr>
    <w:rPr>
      <w:lang w:eastAsia="nl-NL"/>
    </w:rPr>
  </w:style>
  <w:style w:type="paragraph" w:styleId="Inhopg7">
    <w:name w:val="toc 7"/>
    <w:basedOn w:val="Standaard"/>
    <w:next w:val="Standaard"/>
    <w:autoRedefine/>
    <w:semiHidden/>
    <w:unhideWhenUsed/>
    <w:rsid w:val="00B06308"/>
    <w:pPr>
      <w:spacing w:after="100" w:line="280" w:lineRule="atLeast"/>
    </w:pPr>
    <w:rPr>
      <w:lang w:eastAsia="nl-NL"/>
    </w:rPr>
  </w:style>
  <w:style w:type="paragraph" w:styleId="Inhopg8">
    <w:name w:val="toc 8"/>
    <w:basedOn w:val="Standaard"/>
    <w:next w:val="Standaard"/>
    <w:autoRedefine/>
    <w:semiHidden/>
    <w:unhideWhenUsed/>
    <w:rsid w:val="00B06308"/>
    <w:pPr>
      <w:spacing w:after="100" w:line="280" w:lineRule="atLeast"/>
    </w:pPr>
    <w:rPr>
      <w:lang w:eastAsia="nl-NL"/>
    </w:rPr>
  </w:style>
  <w:style w:type="paragraph" w:styleId="Inhopg9">
    <w:name w:val="toc 9"/>
    <w:basedOn w:val="Standaard"/>
    <w:next w:val="Standaard"/>
    <w:autoRedefine/>
    <w:semiHidden/>
    <w:unhideWhenUsed/>
    <w:rsid w:val="00B06308"/>
    <w:pPr>
      <w:spacing w:after="100" w:line="280" w:lineRule="atLeast"/>
    </w:pPr>
    <w:rPr>
      <w:lang w:eastAsia="nl-NL"/>
    </w:rPr>
  </w:style>
  <w:style w:type="paragraph" w:styleId="Ballontekst">
    <w:name w:val="Balloon Text"/>
    <w:basedOn w:val="Standaard"/>
    <w:link w:val="BallontekstChar"/>
    <w:semiHidden/>
    <w:rsid w:val="004C59AD"/>
    <w:pPr>
      <w:spacing w:line="280" w:lineRule="atLeast"/>
    </w:pPr>
    <w:rPr>
      <w:rFonts w:cs="Segoe UI"/>
      <w:szCs w:val="18"/>
      <w:lang w:eastAsia="nl-NL"/>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table" w:customStyle="1" w:styleId="Tabelraster1">
    <w:name w:val="Tabelraster1"/>
    <w:basedOn w:val="Standaardtabel"/>
    <w:next w:val="Tabelraster"/>
    <w:uiPriority w:val="39"/>
    <w:rsid w:val="00840400"/>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840400"/>
    <w:pPr>
      <w:spacing w:line="240" w:lineRule="auto"/>
    </w:pPr>
    <w:rPr>
      <w:rFonts w:asciiTheme="minorHAnsi" w:eastAsiaTheme="minorHAnsi" w:hAnsiTheme="minorHAnsi" w:cstheme="minorBidi"/>
      <w:sz w:val="22"/>
      <w:szCs w:val="22"/>
      <w:lang w:eastAsia="en-US"/>
    </w:rPr>
  </w:style>
  <w:style w:type="paragraph" w:customStyle="1" w:styleId="OPArtikelTitel">
    <w:name w:val="OP_Artikel_Titel"/>
    <w:next w:val="Standaard"/>
    <w:qFormat/>
    <w:rsid w:val="00840400"/>
    <w:pPr>
      <w:spacing w:before="120" w:line="240" w:lineRule="auto"/>
    </w:pPr>
    <w:rPr>
      <w:rFonts w:cs="Arial"/>
      <w:b/>
      <w:bCs/>
      <w:sz w:val="24"/>
    </w:rPr>
  </w:style>
  <w:style w:type="character" w:styleId="Verwijzingopmerking">
    <w:name w:val="annotation reference"/>
    <w:rsid w:val="00840400"/>
    <w:rPr>
      <w:sz w:val="16"/>
      <w:szCs w:val="16"/>
    </w:rPr>
  </w:style>
  <w:style w:type="paragraph" w:styleId="Tekstopmerking">
    <w:name w:val="annotation text"/>
    <w:basedOn w:val="Standaard"/>
    <w:link w:val="TekstopmerkingChar"/>
    <w:semiHidden/>
    <w:rsid w:val="00840400"/>
    <w:pPr>
      <w:spacing w:after="120" w:line="240" w:lineRule="auto"/>
    </w:pPr>
    <w:rPr>
      <w:rFonts w:ascii="Calibri" w:hAnsi="Calibri"/>
      <w:lang w:eastAsia="nl-NL"/>
    </w:rPr>
  </w:style>
  <w:style w:type="character" w:customStyle="1" w:styleId="TekstopmerkingChar">
    <w:name w:val="Tekst opmerking Char"/>
    <w:basedOn w:val="Standaardalinea-lettertype"/>
    <w:link w:val="Tekstopmerking"/>
    <w:semiHidden/>
    <w:rsid w:val="00840400"/>
    <w:rPr>
      <w:rFonts w:ascii="Calibri" w:hAnsi="Calibri"/>
    </w:rPr>
  </w:style>
  <w:style w:type="paragraph" w:styleId="Onderwerpvanopmerking">
    <w:name w:val="annotation subject"/>
    <w:basedOn w:val="Tekstopmerking"/>
    <w:next w:val="Tekstopmerking"/>
    <w:link w:val="OnderwerpvanopmerkingChar"/>
    <w:semiHidden/>
    <w:unhideWhenUsed/>
    <w:rsid w:val="00840400"/>
    <w:pPr>
      <w:spacing w:after="0"/>
    </w:pPr>
    <w:rPr>
      <w:rFonts w:ascii="Arial" w:hAnsi="Arial"/>
      <w:b/>
      <w:bCs/>
      <w:lang w:eastAsia="en-US"/>
    </w:rPr>
  </w:style>
  <w:style w:type="character" w:customStyle="1" w:styleId="OnderwerpvanopmerkingChar">
    <w:name w:val="Onderwerp van opmerking Char"/>
    <w:basedOn w:val="TekstopmerkingChar"/>
    <w:link w:val="Onderwerpvanopmerking"/>
    <w:semiHidden/>
    <w:rsid w:val="00840400"/>
    <w:rPr>
      <w:rFonts w:ascii="Calibri" w:hAnsi="Calibri"/>
      <w:b/>
      <w:bCs/>
      <w:lang w:eastAsia="en-US"/>
    </w:rPr>
  </w:style>
  <w:style w:type="paragraph" w:styleId="Normaalweb">
    <w:name w:val="Normal (Web)"/>
    <w:basedOn w:val="Standaard"/>
    <w:uiPriority w:val="99"/>
    <w:semiHidden/>
    <w:unhideWhenUsed/>
    <w:rsid w:val="00CD5AED"/>
    <w:pPr>
      <w:spacing w:before="100" w:beforeAutospacing="1" w:after="100" w:afterAutospacing="1" w:line="240" w:lineRule="auto"/>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88752">
      <w:bodyDiv w:val="1"/>
      <w:marLeft w:val="0"/>
      <w:marRight w:val="0"/>
      <w:marTop w:val="0"/>
      <w:marBottom w:val="0"/>
      <w:divBdr>
        <w:top w:val="none" w:sz="0" w:space="0" w:color="auto"/>
        <w:left w:val="none" w:sz="0" w:space="0" w:color="auto"/>
        <w:bottom w:val="none" w:sz="0" w:space="0" w:color="auto"/>
        <w:right w:val="none" w:sz="0" w:space="0" w:color="auto"/>
      </w:divBdr>
      <w:divsChild>
        <w:div w:id="1099957614">
          <w:marLeft w:val="0"/>
          <w:marRight w:val="0"/>
          <w:marTop w:val="0"/>
          <w:marBottom w:val="0"/>
          <w:divBdr>
            <w:top w:val="none" w:sz="0" w:space="0" w:color="auto"/>
            <w:left w:val="none" w:sz="0" w:space="0" w:color="auto"/>
            <w:bottom w:val="none" w:sz="0" w:space="0" w:color="auto"/>
            <w:right w:val="none" w:sz="0" w:space="0" w:color="auto"/>
          </w:divBdr>
          <w:divsChild>
            <w:div w:id="822354057">
              <w:marLeft w:val="0"/>
              <w:marRight w:val="0"/>
              <w:marTop w:val="0"/>
              <w:marBottom w:val="0"/>
              <w:divBdr>
                <w:top w:val="none" w:sz="0" w:space="0" w:color="auto"/>
                <w:left w:val="none" w:sz="0" w:space="0" w:color="auto"/>
                <w:bottom w:val="none" w:sz="0" w:space="0" w:color="auto"/>
                <w:right w:val="none" w:sz="0" w:space="0" w:color="auto"/>
              </w:divBdr>
              <w:divsChild>
                <w:div w:id="21178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YT7NX5SARR6U-81-1524</_dlc_DocId>
    <_dlc_DocIdUrl xmlns="3ab34907-cfea-4875-a9e3-dcc53d1d57a8">
      <Url>https://willemshof.vng.nl/dsr/modwet/_layouts/15/DocIdRedir.aspx?ID=YT7NX5SARR6U-81-1524</Url>
      <Description>YT7NX5SARR6U-81-1524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52E5-7207-401C-A191-D21E19CFBAD7}">
  <ds:schemaRefs>
    <ds:schemaRef ds:uri="http://schemas.microsoft.com/sharepoint/events"/>
  </ds:schemaRefs>
</ds:datastoreItem>
</file>

<file path=customXml/itemProps2.xml><?xml version="1.0" encoding="utf-8"?>
<ds:datastoreItem xmlns:ds="http://schemas.openxmlformats.org/officeDocument/2006/customXml" ds:itemID="{506EE479-F9F3-4D3E-B0BE-6475F65179F8}">
  <ds:schemaRefs>
    <ds:schemaRef ds:uri="http://schemas.microsoft.com/sharepoint/v3/contenttype/forms"/>
  </ds:schemaRefs>
</ds:datastoreItem>
</file>

<file path=customXml/itemProps3.xml><?xml version="1.0" encoding="utf-8"?>
<ds:datastoreItem xmlns:ds="http://schemas.openxmlformats.org/officeDocument/2006/customXml" ds:itemID="{BE8C2573-686A-49A2-8DF0-1DC693876A14}">
  <ds:schemaRefs>
    <ds:schemaRef ds:uri="http://purl.org/dc/elements/1.1/"/>
    <ds:schemaRef ds:uri="http://schemas.openxmlformats.org/package/2006/metadata/core-properties"/>
    <ds:schemaRef ds:uri="3ab34907-cfea-4875-a9e3-dcc53d1d57a8"/>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5.xml><?xml version="1.0" encoding="utf-8"?>
<ds:datastoreItem xmlns:ds="http://schemas.openxmlformats.org/officeDocument/2006/customXml" ds:itemID="{FAAED9F8-F905-4A2F-BEA5-67F34FF0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2</Pages>
  <Words>523</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2020-09-07T19:43:00Z</dcterms:created>
  <dcterms:modified xsi:type="dcterms:W3CDTF">2020-09-28T10:36:00Z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889bb6e0-bfd8-4299-bf6c-fa88ebbadce8</vt:lpwstr>
  </property>
</Properties>
</file>