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BB1D" w14:textId="77777777" w:rsidR="00C531D3" w:rsidRDefault="00C531D3" w:rsidP="00C531D3"/>
    <w:p w14:paraId="63F115C2" w14:textId="77777777" w:rsidR="00C531D3" w:rsidRPr="000165C9" w:rsidRDefault="00C531D3" w:rsidP="00C531D3"/>
    <w:p w14:paraId="32DCA598" w14:textId="523F46E4" w:rsidR="00C531D3" w:rsidRPr="00DF63A0" w:rsidRDefault="00C531D3" w:rsidP="00C531D3">
      <w:pPr>
        <w:pStyle w:val="Titel"/>
        <w:rPr>
          <w:b/>
          <w:bCs/>
        </w:rPr>
      </w:pPr>
      <w:r w:rsidRPr="00DF63A0">
        <w:rPr>
          <w:b/>
          <w:bCs/>
        </w:rPr>
        <w:t xml:space="preserve">Protocol Online Onderzoek </w:t>
      </w:r>
    </w:p>
    <w:p w14:paraId="55C98432" w14:textId="2880D4D9" w:rsidR="00C531D3" w:rsidRDefault="00C531D3" w:rsidP="00C531D3">
      <w:pPr>
        <w:pStyle w:val="Ondertiteldocument"/>
      </w:pPr>
      <w:r w:rsidRPr="00DF63A0">
        <w:t>Openbare Orde en Veiligheid</w:t>
      </w:r>
    </w:p>
    <w:p w14:paraId="36A3CCF5" w14:textId="1DF26B8D" w:rsidR="009C70A2" w:rsidRPr="009C70A2" w:rsidRDefault="00160F15" w:rsidP="009C70A2">
      <w:pPr>
        <w:pStyle w:val="Kop7"/>
      </w:pPr>
      <w:r>
        <w:t>Publieksv</w:t>
      </w:r>
      <w:r w:rsidR="009C70A2">
        <w:t xml:space="preserve">ersie </w:t>
      </w:r>
      <w:r w:rsidR="00FB79EB">
        <w:t>1</w:t>
      </w:r>
      <w:r w:rsidR="009C70A2">
        <w:t xml:space="preserve"> | Mei 2024</w:t>
      </w:r>
    </w:p>
    <w:p w14:paraId="3855AD07" w14:textId="64B1A047" w:rsidR="00830A0D" w:rsidRDefault="009C70A2" w:rsidP="00830A0D">
      <w:r>
        <w:rPr>
          <w:noProof/>
        </w:rPr>
        <mc:AlternateContent>
          <mc:Choice Requires="wpg">
            <w:drawing>
              <wp:anchor distT="0" distB="0" distL="114300" distR="114300" simplePos="0" relativeHeight="251675648" behindDoc="0" locked="0" layoutInCell="1" allowOverlap="1" wp14:anchorId="0D5EBB15" wp14:editId="3A63294F">
                <wp:simplePos x="0" y="0"/>
                <wp:positionH relativeFrom="column">
                  <wp:posOffset>-972185</wp:posOffset>
                </wp:positionH>
                <wp:positionV relativeFrom="paragraph">
                  <wp:posOffset>223520</wp:posOffset>
                </wp:positionV>
                <wp:extent cx="7164705" cy="5670550"/>
                <wp:effectExtent l="0" t="0" r="0" b="6350"/>
                <wp:wrapNone/>
                <wp:docPr id="2095106792" name="Group 2"/>
                <wp:cNvGraphicFramePr/>
                <a:graphic xmlns:a="http://schemas.openxmlformats.org/drawingml/2006/main">
                  <a:graphicData uri="http://schemas.microsoft.com/office/word/2010/wordprocessingGroup">
                    <wpg:wgp>
                      <wpg:cNvGrpSpPr/>
                      <wpg:grpSpPr>
                        <a:xfrm>
                          <a:off x="0" y="0"/>
                          <a:ext cx="7164705" cy="5670550"/>
                          <a:chOff x="0" y="0"/>
                          <a:chExt cx="7164705" cy="5670550"/>
                        </a:xfrm>
                      </wpg:grpSpPr>
                      <wpg:grpSp>
                        <wpg:cNvPr id="23" name="Groep 23"/>
                        <wpg:cNvGrpSpPr>
                          <a:grpSpLocks/>
                        </wpg:cNvGrpSpPr>
                        <wpg:grpSpPr bwMode="auto">
                          <a:xfrm>
                            <a:off x="0" y="0"/>
                            <a:ext cx="7164705" cy="5670550"/>
                            <a:chOff x="-1" y="6607"/>
                            <a:chExt cx="11283" cy="8930"/>
                          </a:xfrm>
                        </wpg:grpSpPr>
                        <wps:wsp>
                          <wps:cNvPr id="24" name="AutoShape 3"/>
                          <wps:cNvSpPr>
                            <a:spLocks/>
                          </wps:cNvSpPr>
                          <wps:spPr bwMode="auto">
                            <a:xfrm>
                              <a:off x="-1" y="6607"/>
                              <a:ext cx="10375" cy="8930"/>
                            </a:xfrm>
                            <a:custGeom>
                              <a:avLst/>
                              <a:gdLst>
                                <a:gd name="T0" fmla="*/ 5839 w 10375"/>
                                <a:gd name="T1" fmla="+- 0 15534 6605"/>
                                <a:gd name="T2" fmla="*/ 15534 h 8930"/>
                                <a:gd name="T3" fmla="*/ 6138 w 10375"/>
                                <a:gd name="T4" fmla="+- 0 15528 6605"/>
                                <a:gd name="T5" fmla="*/ 15528 h 8930"/>
                                <a:gd name="T6" fmla="*/ 6436 w 10375"/>
                                <a:gd name="T7" fmla="+- 0 15503 6605"/>
                                <a:gd name="T8" fmla="*/ 15503 h 8930"/>
                                <a:gd name="T9" fmla="*/ 6729 w 10375"/>
                                <a:gd name="T10" fmla="+- 0 15459 6605"/>
                                <a:gd name="T11" fmla="*/ 15459 h 8930"/>
                                <a:gd name="T12" fmla="*/ 7015 w 10375"/>
                                <a:gd name="T13" fmla="+- 0 15396 6605"/>
                                <a:gd name="T14" fmla="*/ 15396 h 8930"/>
                                <a:gd name="T15" fmla="*/ 7294 w 10375"/>
                                <a:gd name="T16" fmla="+- 0 15315 6605"/>
                                <a:gd name="T17" fmla="*/ 15315 h 8930"/>
                                <a:gd name="T18" fmla="*/ 7565 w 10375"/>
                                <a:gd name="T19" fmla="+- 0 15217 6605"/>
                                <a:gd name="T20" fmla="*/ 15217 h 8930"/>
                                <a:gd name="T21" fmla="*/ 7828 w 10375"/>
                                <a:gd name="T22" fmla="+- 0 15102 6605"/>
                                <a:gd name="T23" fmla="*/ 15102 h 8930"/>
                                <a:gd name="T24" fmla="*/ 8081 w 10375"/>
                                <a:gd name="T25" fmla="+- 0 14971 6605"/>
                                <a:gd name="T26" fmla="*/ 14971 h 8930"/>
                                <a:gd name="T27" fmla="*/ 8325 w 10375"/>
                                <a:gd name="T28" fmla="+- 0 14825 6605"/>
                                <a:gd name="T29" fmla="*/ 14825 h 8930"/>
                                <a:gd name="T30" fmla="*/ 8558 w 10375"/>
                                <a:gd name="T31" fmla="+- 0 14664 6605"/>
                                <a:gd name="T32" fmla="*/ 14664 h 8930"/>
                                <a:gd name="T33" fmla="*/ 8781 w 10375"/>
                                <a:gd name="T34" fmla="+- 0 14489 6605"/>
                                <a:gd name="T35" fmla="*/ 14489 h 8930"/>
                                <a:gd name="T36" fmla="*/ 8991 w 10375"/>
                                <a:gd name="T37" fmla="+- 0 14300 6605"/>
                                <a:gd name="T38" fmla="*/ 14300 h 8930"/>
                                <a:gd name="T39" fmla="*/ 9190 w 10375"/>
                                <a:gd name="T40" fmla="+- 0 14099 6605"/>
                                <a:gd name="T41" fmla="*/ 14099 h 8930"/>
                                <a:gd name="T42" fmla="*/ 9375 w 10375"/>
                                <a:gd name="T43" fmla="+- 0 13885 6605"/>
                                <a:gd name="T44" fmla="*/ 13885 h 8930"/>
                                <a:gd name="T45" fmla="*/ 9547 w 10375"/>
                                <a:gd name="T46" fmla="+- 0 13660 6605"/>
                                <a:gd name="T47" fmla="*/ 13660 h 8930"/>
                                <a:gd name="T48" fmla="*/ 9704 w 10375"/>
                                <a:gd name="T49" fmla="+- 0 13424 6605"/>
                                <a:gd name="T50" fmla="*/ 13424 h 8930"/>
                                <a:gd name="T51" fmla="*/ 9847 w 10375"/>
                                <a:gd name="T52" fmla="+- 0 13178 6605"/>
                                <a:gd name="T53" fmla="*/ 13178 h 8930"/>
                                <a:gd name="T54" fmla="*/ 9973 w 10375"/>
                                <a:gd name="T55" fmla="+- 0 12922 6605"/>
                                <a:gd name="T56" fmla="*/ 12922 h 8930"/>
                                <a:gd name="T57" fmla="*/ 10084 w 10375"/>
                                <a:gd name="T58" fmla="+- 0 12657 6605"/>
                                <a:gd name="T59" fmla="*/ 12657 h 8930"/>
                                <a:gd name="T60" fmla="*/ 10178 w 10375"/>
                                <a:gd name="T61" fmla="+- 0 12384 6605"/>
                                <a:gd name="T62" fmla="*/ 12384 h 8930"/>
                                <a:gd name="T63" fmla="*/ 10254 w 10375"/>
                                <a:gd name="T64" fmla="+- 0 12103 6605"/>
                                <a:gd name="T65" fmla="*/ 12103 h 8930"/>
                                <a:gd name="T66" fmla="*/ 10313 w 10375"/>
                                <a:gd name="T67" fmla="+- 0 11815 6605"/>
                                <a:gd name="T68" fmla="*/ 11815 h 8930"/>
                                <a:gd name="T69" fmla="*/ 10352 w 10375"/>
                                <a:gd name="T70" fmla="+- 0 11521 6605"/>
                                <a:gd name="T71" fmla="*/ 11521 h 8930"/>
                                <a:gd name="T72" fmla="*/ 10372 w 10375"/>
                                <a:gd name="T73" fmla="+- 0 11221 6605"/>
                                <a:gd name="T74" fmla="*/ 11221 h 8930"/>
                                <a:gd name="T75" fmla="*/ 10372 w 10375"/>
                                <a:gd name="T76" fmla="+- 0 10917 6605"/>
                                <a:gd name="T77" fmla="*/ 10917 h 8930"/>
                                <a:gd name="T78" fmla="*/ 10352 w 10375"/>
                                <a:gd name="T79" fmla="+- 0 10617 6605"/>
                                <a:gd name="T80" fmla="*/ 10617 h 8930"/>
                                <a:gd name="T81" fmla="*/ 10313 w 10375"/>
                                <a:gd name="T82" fmla="+- 0 10323 6605"/>
                                <a:gd name="T83" fmla="*/ 10323 h 8930"/>
                                <a:gd name="T84" fmla="*/ 10254 w 10375"/>
                                <a:gd name="T85" fmla="+- 0 10035 6605"/>
                                <a:gd name="T86" fmla="*/ 10035 h 8930"/>
                                <a:gd name="T87" fmla="*/ 10178 w 10375"/>
                                <a:gd name="T88" fmla="+- 0 9755 6605"/>
                                <a:gd name="T89" fmla="*/ 9755 h 8930"/>
                                <a:gd name="T90" fmla="*/ 10084 w 10375"/>
                                <a:gd name="T91" fmla="+- 0 9482 6605"/>
                                <a:gd name="T92" fmla="*/ 9482 h 8930"/>
                                <a:gd name="T93" fmla="*/ 9973 w 10375"/>
                                <a:gd name="T94" fmla="+- 0 9217 6605"/>
                                <a:gd name="T95" fmla="*/ 9217 h 8930"/>
                                <a:gd name="T96" fmla="*/ 9847 w 10375"/>
                                <a:gd name="T97" fmla="+- 0 8961 6605"/>
                                <a:gd name="T98" fmla="*/ 8961 h 8930"/>
                                <a:gd name="T99" fmla="*/ 9704 w 10375"/>
                                <a:gd name="T100" fmla="+- 0 8715 6605"/>
                                <a:gd name="T101" fmla="*/ 8715 h 8930"/>
                                <a:gd name="T102" fmla="*/ 9547 w 10375"/>
                                <a:gd name="T103" fmla="+- 0 8478 6605"/>
                                <a:gd name="T104" fmla="*/ 8478 h 8930"/>
                                <a:gd name="T105" fmla="*/ 9375 w 10375"/>
                                <a:gd name="T106" fmla="+- 0 8253 6605"/>
                                <a:gd name="T107" fmla="*/ 8253 h 8930"/>
                                <a:gd name="T108" fmla="*/ 9190 w 10375"/>
                                <a:gd name="T109" fmla="+- 0 8040 6605"/>
                                <a:gd name="T110" fmla="*/ 8040 h 8930"/>
                                <a:gd name="T111" fmla="*/ 8991 w 10375"/>
                                <a:gd name="T112" fmla="+- 0 7838 6605"/>
                                <a:gd name="T113" fmla="*/ 7838 h 8930"/>
                                <a:gd name="T114" fmla="*/ 8781 w 10375"/>
                                <a:gd name="T115" fmla="+- 0 7650 6605"/>
                                <a:gd name="T116" fmla="*/ 7650 h 8930"/>
                                <a:gd name="T117" fmla="*/ 8558 w 10375"/>
                                <a:gd name="T118" fmla="+- 0 7475 6605"/>
                                <a:gd name="T119" fmla="*/ 7475 h 8930"/>
                                <a:gd name="T120" fmla="*/ 8325 w 10375"/>
                                <a:gd name="T121" fmla="+- 0 7313 6605"/>
                                <a:gd name="T122" fmla="*/ 7313 h 8930"/>
                                <a:gd name="T123" fmla="*/ 8081 w 10375"/>
                                <a:gd name="T124" fmla="+- 0 7167 6605"/>
                                <a:gd name="T125" fmla="*/ 7167 h 8930"/>
                                <a:gd name="T126" fmla="*/ 7828 w 10375"/>
                                <a:gd name="T127" fmla="+- 0 7036 6605"/>
                                <a:gd name="T128" fmla="*/ 7036 h 8930"/>
                                <a:gd name="T129" fmla="*/ 7565 w 10375"/>
                                <a:gd name="T130" fmla="+- 0 6921 6605"/>
                                <a:gd name="T131" fmla="*/ 6921 h 8930"/>
                                <a:gd name="T132" fmla="*/ 7294 w 10375"/>
                                <a:gd name="T133" fmla="+- 0 6823 6605"/>
                                <a:gd name="T134" fmla="*/ 6823 h 8930"/>
                                <a:gd name="T135" fmla="*/ 7015 w 10375"/>
                                <a:gd name="T136" fmla="+- 0 6742 6605"/>
                                <a:gd name="T137" fmla="*/ 6742 h 8930"/>
                                <a:gd name="T138" fmla="*/ 6729 w 10375"/>
                                <a:gd name="T139" fmla="+- 0 6680 6605"/>
                                <a:gd name="T140" fmla="*/ 6680 h 8930"/>
                                <a:gd name="T141" fmla="*/ 6436 w 10375"/>
                                <a:gd name="T142" fmla="+- 0 6635 6605"/>
                                <a:gd name="T143" fmla="*/ 6635 h 8930"/>
                                <a:gd name="T144" fmla="*/ 6138 w 10375"/>
                                <a:gd name="T145" fmla="+- 0 6610 6605"/>
                                <a:gd name="T146" fmla="*/ 6610 h 8930"/>
                                <a:gd name="T147" fmla="*/ 5996 w 10375"/>
                                <a:gd name="T148" fmla="+- 0 15533 6605"/>
                                <a:gd name="T149" fmla="*/ 15533 h 8930"/>
                                <a:gd name="T150" fmla="*/ 5996 w 10375"/>
                                <a:gd name="T151" fmla="+- 0 15533 6605"/>
                                <a:gd name="T152"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0375" h="8930">
                                  <a:moveTo>
                                    <a:pt x="5910" y="0"/>
                                  </a:moveTo>
                                  <a:lnTo>
                                    <a:pt x="0" y="0"/>
                                  </a:lnTo>
                                  <a:lnTo>
                                    <a:pt x="0" y="8929"/>
                                  </a:lnTo>
                                  <a:lnTo>
                                    <a:pt x="5839" y="8929"/>
                                  </a:lnTo>
                                  <a:lnTo>
                                    <a:pt x="5839" y="8928"/>
                                  </a:lnTo>
                                  <a:lnTo>
                                    <a:pt x="5996" y="8928"/>
                                  </a:lnTo>
                                  <a:lnTo>
                                    <a:pt x="6062" y="8926"/>
                                  </a:lnTo>
                                  <a:lnTo>
                                    <a:pt x="6138" y="8923"/>
                                  </a:lnTo>
                                  <a:lnTo>
                                    <a:pt x="6213" y="8919"/>
                                  </a:lnTo>
                                  <a:lnTo>
                                    <a:pt x="6288" y="8913"/>
                                  </a:lnTo>
                                  <a:lnTo>
                                    <a:pt x="6362" y="8906"/>
                                  </a:lnTo>
                                  <a:lnTo>
                                    <a:pt x="6436" y="8898"/>
                                  </a:lnTo>
                                  <a:lnTo>
                                    <a:pt x="6510" y="8889"/>
                                  </a:lnTo>
                                  <a:lnTo>
                                    <a:pt x="6583" y="8878"/>
                                  </a:lnTo>
                                  <a:lnTo>
                                    <a:pt x="6656" y="8867"/>
                                  </a:lnTo>
                                  <a:lnTo>
                                    <a:pt x="6729" y="8854"/>
                                  </a:lnTo>
                                  <a:lnTo>
                                    <a:pt x="6801" y="8840"/>
                                  </a:lnTo>
                                  <a:lnTo>
                                    <a:pt x="6873" y="8825"/>
                                  </a:lnTo>
                                  <a:lnTo>
                                    <a:pt x="6944" y="8809"/>
                                  </a:lnTo>
                                  <a:lnTo>
                                    <a:pt x="7015" y="8791"/>
                                  </a:lnTo>
                                  <a:lnTo>
                                    <a:pt x="7085" y="8773"/>
                                  </a:lnTo>
                                  <a:lnTo>
                                    <a:pt x="7155" y="8753"/>
                                  </a:lnTo>
                                  <a:lnTo>
                                    <a:pt x="7225" y="8732"/>
                                  </a:lnTo>
                                  <a:lnTo>
                                    <a:pt x="7294" y="8710"/>
                                  </a:lnTo>
                                  <a:lnTo>
                                    <a:pt x="7362" y="8687"/>
                                  </a:lnTo>
                                  <a:lnTo>
                                    <a:pt x="7430" y="8663"/>
                                  </a:lnTo>
                                  <a:lnTo>
                                    <a:pt x="7498" y="8638"/>
                                  </a:lnTo>
                                  <a:lnTo>
                                    <a:pt x="7565" y="8612"/>
                                  </a:lnTo>
                                  <a:lnTo>
                                    <a:pt x="7632" y="8585"/>
                                  </a:lnTo>
                                  <a:lnTo>
                                    <a:pt x="7697" y="8557"/>
                                  </a:lnTo>
                                  <a:lnTo>
                                    <a:pt x="7763" y="8528"/>
                                  </a:lnTo>
                                  <a:lnTo>
                                    <a:pt x="7828" y="8497"/>
                                  </a:lnTo>
                                  <a:lnTo>
                                    <a:pt x="7892" y="8466"/>
                                  </a:lnTo>
                                  <a:lnTo>
                                    <a:pt x="7956" y="8434"/>
                                  </a:lnTo>
                                  <a:lnTo>
                                    <a:pt x="8019" y="8401"/>
                                  </a:lnTo>
                                  <a:lnTo>
                                    <a:pt x="8081" y="8366"/>
                                  </a:lnTo>
                                  <a:lnTo>
                                    <a:pt x="8143" y="8331"/>
                                  </a:lnTo>
                                  <a:lnTo>
                                    <a:pt x="8204" y="8295"/>
                                  </a:lnTo>
                                  <a:lnTo>
                                    <a:pt x="8265" y="8258"/>
                                  </a:lnTo>
                                  <a:lnTo>
                                    <a:pt x="8325" y="8220"/>
                                  </a:lnTo>
                                  <a:lnTo>
                                    <a:pt x="8384" y="8181"/>
                                  </a:lnTo>
                                  <a:lnTo>
                                    <a:pt x="8443" y="8141"/>
                                  </a:lnTo>
                                  <a:lnTo>
                                    <a:pt x="8501" y="8101"/>
                                  </a:lnTo>
                                  <a:lnTo>
                                    <a:pt x="8558" y="8059"/>
                                  </a:lnTo>
                                  <a:lnTo>
                                    <a:pt x="8615" y="8017"/>
                                  </a:lnTo>
                                  <a:lnTo>
                                    <a:pt x="8671" y="7973"/>
                                  </a:lnTo>
                                  <a:lnTo>
                                    <a:pt x="8726" y="7929"/>
                                  </a:lnTo>
                                  <a:lnTo>
                                    <a:pt x="8781" y="7884"/>
                                  </a:lnTo>
                                  <a:lnTo>
                                    <a:pt x="8834" y="7838"/>
                                  </a:lnTo>
                                  <a:lnTo>
                                    <a:pt x="8888" y="7791"/>
                                  </a:lnTo>
                                  <a:lnTo>
                                    <a:pt x="8940" y="7744"/>
                                  </a:lnTo>
                                  <a:lnTo>
                                    <a:pt x="8991" y="7695"/>
                                  </a:lnTo>
                                  <a:lnTo>
                                    <a:pt x="9042" y="7646"/>
                                  </a:lnTo>
                                  <a:lnTo>
                                    <a:pt x="9092" y="7596"/>
                                  </a:lnTo>
                                  <a:lnTo>
                                    <a:pt x="9141" y="7545"/>
                                  </a:lnTo>
                                  <a:lnTo>
                                    <a:pt x="9190" y="7494"/>
                                  </a:lnTo>
                                  <a:lnTo>
                                    <a:pt x="9237" y="7442"/>
                                  </a:lnTo>
                                  <a:lnTo>
                                    <a:pt x="9284" y="7389"/>
                                  </a:lnTo>
                                  <a:lnTo>
                                    <a:pt x="9330" y="7335"/>
                                  </a:lnTo>
                                  <a:lnTo>
                                    <a:pt x="9375" y="7280"/>
                                  </a:lnTo>
                                  <a:lnTo>
                                    <a:pt x="9419" y="7225"/>
                                  </a:lnTo>
                                  <a:lnTo>
                                    <a:pt x="9463" y="7169"/>
                                  </a:lnTo>
                                  <a:lnTo>
                                    <a:pt x="9505" y="7112"/>
                                  </a:lnTo>
                                  <a:lnTo>
                                    <a:pt x="9547" y="7055"/>
                                  </a:lnTo>
                                  <a:lnTo>
                                    <a:pt x="9587" y="6997"/>
                                  </a:lnTo>
                                  <a:lnTo>
                                    <a:pt x="9627" y="6938"/>
                                  </a:lnTo>
                                  <a:lnTo>
                                    <a:pt x="9666" y="6879"/>
                                  </a:lnTo>
                                  <a:lnTo>
                                    <a:pt x="9704" y="6819"/>
                                  </a:lnTo>
                                  <a:lnTo>
                                    <a:pt x="9741" y="6758"/>
                                  </a:lnTo>
                                  <a:lnTo>
                                    <a:pt x="9777" y="6697"/>
                                  </a:lnTo>
                                  <a:lnTo>
                                    <a:pt x="9812" y="6635"/>
                                  </a:lnTo>
                                  <a:lnTo>
                                    <a:pt x="9847" y="6573"/>
                                  </a:lnTo>
                                  <a:lnTo>
                                    <a:pt x="9880" y="6510"/>
                                  </a:lnTo>
                                  <a:lnTo>
                                    <a:pt x="9912" y="6446"/>
                                  </a:lnTo>
                                  <a:lnTo>
                                    <a:pt x="9943" y="6382"/>
                                  </a:lnTo>
                                  <a:lnTo>
                                    <a:pt x="9973" y="6317"/>
                                  </a:lnTo>
                                  <a:lnTo>
                                    <a:pt x="10003" y="6252"/>
                                  </a:lnTo>
                                  <a:lnTo>
                                    <a:pt x="10031" y="6186"/>
                                  </a:lnTo>
                                  <a:lnTo>
                                    <a:pt x="10058" y="6119"/>
                                  </a:lnTo>
                                  <a:lnTo>
                                    <a:pt x="10084" y="6052"/>
                                  </a:lnTo>
                                  <a:lnTo>
                                    <a:pt x="10109" y="5985"/>
                                  </a:lnTo>
                                  <a:lnTo>
                                    <a:pt x="10133" y="5917"/>
                                  </a:lnTo>
                                  <a:lnTo>
                                    <a:pt x="10156" y="5848"/>
                                  </a:lnTo>
                                  <a:lnTo>
                                    <a:pt x="10178" y="5779"/>
                                  </a:lnTo>
                                  <a:lnTo>
                                    <a:pt x="10199" y="5709"/>
                                  </a:lnTo>
                                  <a:lnTo>
                                    <a:pt x="10219" y="5639"/>
                                  </a:lnTo>
                                  <a:lnTo>
                                    <a:pt x="10237" y="5569"/>
                                  </a:lnTo>
                                  <a:lnTo>
                                    <a:pt x="10254" y="5498"/>
                                  </a:lnTo>
                                  <a:lnTo>
                                    <a:pt x="10271" y="5427"/>
                                  </a:lnTo>
                                  <a:lnTo>
                                    <a:pt x="10286" y="5355"/>
                                  </a:lnTo>
                                  <a:lnTo>
                                    <a:pt x="10300" y="5283"/>
                                  </a:lnTo>
                                  <a:lnTo>
                                    <a:pt x="10313" y="5210"/>
                                  </a:lnTo>
                                  <a:lnTo>
                                    <a:pt x="10324" y="5137"/>
                                  </a:lnTo>
                                  <a:lnTo>
                                    <a:pt x="10335" y="5064"/>
                                  </a:lnTo>
                                  <a:lnTo>
                                    <a:pt x="10344" y="4990"/>
                                  </a:lnTo>
                                  <a:lnTo>
                                    <a:pt x="10352" y="4916"/>
                                  </a:lnTo>
                                  <a:lnTo>
                                    <a:pt x="10359" y="4842"/>
                                  </a:lnTo>
                                  <a:lnTo>
                                    <a:pt x="10365" y="4767"/>
                                  </a:lnTo>
                                  <a:lnTo>
                                    <a:pt x="10369" y="4692"/>
                                  </a:lnTo>
                                  <a:lnTo>
                                    <a:pt x="10372" y="4616"/>
                                  </a:lnTo>
                                  <a:lnTo>
                                    <a:pt x="10374" y="4540"/>
                                  </a:lnTo>
                                  <a:lnTo>
                                    <a:pt x="10375" y="4464"/>
                                  </a:lnTo>
                                  <a:lnTo>
                                    <a:pt x="10374" y="4388"/>
                                  </a:lnTo>
                                  <a:lnTo>
                                    <a:pt x="10372" y="4312"/>
                                  </a:lnTo>
                                  <a:lnTo>
                                    <a:pt x="10369" y="4237"/>
                                  </a:lnTo>
                                  <a:lnTo>
                                    <a:pt x="10365" y="4162"/>
                                  </a:lnTo>
                                  <a:lnTo>
                                    <a:pt x="10359" y="4087"/>
                                  </a:lnTo>
                                  <a:lnTo>
                                    <a:pt x="10352" y="4012"/>
                                  </a:lnTo>
                                  <a:lnTo>
                                    <a:pt x="10344" y="3938"/>
                                  </a:lnTo>
                                  <a:lnTo>
                                    <a:pt x="10335" y="3865"/>
                                  </a:lnTo>
                                  <a:lnTo>
                                    <a:pt x="10324" y="3791"/>
                                  </a:lnTo>
                                  <a:lnTo>
                                    <a:pt x="10313" y="3718"/>
                                  </a:lnTo>
                                  <a:lnTo>
                                    <a:pt x="10300" y="3646"/>
                                  </a:lnTo>
                                  <a:lnTo>
                                    <a:pt x="10286" y="3574"/>
                                  </a:lnTo>
                                  <a:lnTo>
                                    <a:pt x="10271" y="3502"/>
                                  </a:lnTo>
                                  <a:lnTo>
                                    <a:pt x="10254" y="3430"/>
                                  </a:lnTo>
                                  <a:lnTo>
                                    <a:pt x="10237" y="3360"/>
                                  </a:lnTo>
                                  <a:lnTo>
                                    <a:pt x="10219" y="3289"/>
                                  </a:lnTo>
                                  <a:lnTo>
                                    <a:pt x="10199" y="3219"/>
                                  </a:lnTo>
                                  <a:lnTo>
                                    <a:pt x="10178" y="3150"/>
                                  </a:lnTo>
                                  <a:lnTo>
                                    <a:pt x="10156" y="3081"/>
                                  </a:lnTo>
                                  <a:lnTo>
                                    <a:pt x="10133" y="3012"/>
                                  </a:lnTo>
                                  <a:lnTo>
                                    <a:pt x="10109" y="2944"/>
                                  </a:lnTo>
                                  <a:lnTo>
                                    <a:pt x="10084" y="2877"/>
                                  </a:lnTo>
                                  <a:lnTo>
                                    <a:pt x="10058" y="2809"/>
                                  </a:lnTo>
                                  <a:lnTo>
                                    <a:pt x="10031" y="2743"/>
                                  </a:lnTo>
                                  <a:lnTo>
                                    <a:pt x="10003" y="2677"/>
                                  </a:lnTo>
                                  <a:lnTo>
                                    <a:pt x="9973" y="2612"/>
                                  </a:lnTo>
                                  <a:lnTo>
                                    <a:pt x="9943" y="2547"/>
                                  </a:lnTo>
                                  <a:lnTo>
                                    <a:pt x="9912" y="2483"/>
                                  </a:lnTo>
                                  <a:lnTo>
                                    <a:pt x="9880" y="2419"/>
                                  </a:lnTo>
                                  <a:lnTo>
                                    <a:pt x="9847" y="2356"/>
                                  </a:lnTo>
                                  <a:lnTo>
                                    <a:pt x="9812" y="2293"/>
                                  </a:lnTo>
                                  <a:lnTo>
                                    <a:pt x="9777" y="2231"/>
                                  </a:lnTo>
                                  <a:lnTo>
                                    <a:pt x="9741" y="2170"/>
                                  </a:lnTo>
                                  <a:lnTo>
                                    <a:pt x="9704" y="2110"/>
                                  </a:lnTo>
                                  <a:lnTo>
                                    <a:pt x="9666" y="2050"/>
                                  </a:lnTo>
                                  <a:lnTo>
                                    <a:pt x="9627" y="1990"/>
                                  </a:lnTo>
                                  <a:lnTo>
                                    <a:pt x="9587" y="1932"/>
                                  </a:lnTo>
                                  <a:lnTo>
                                    <a:pt x="9547" y="1873"/>
                                  </a:lnTo>
                                  <a:lnTo>
                                    <a:pt x="9505" y="1816"/>
                                  </a:lnTo>
                                  <a:lnTo>
                                    <a:pt x="9463" y="1760"/>
                                  </a:lnTo>
                                  <a:lnTo>
                                    <a:pt x="9419" y="1704"/>
                                  </a:lnTo>
                                  <a:lnTo>
                                    <a:pt x="9375" y="1648"/>
                                  </a:lnTo>
                                  <a:lnTo>
                                    <a:pt x="9330" y="1594"/>
                                  </a:lnTo>
                                  <a:lnTo>
                                    <a:pt x="9284" y="1540"/>
                                  </a:lnTo>
                                  <a:lnTo>
                                    <a:pt x="9237" y="1487"/>
                                  </a:lnTo>
                                  <a:lnTo>
                                    <a:pt x="9190" y="1435"/>
                                  </a:lnTo>
                                  <a:lnTo>
                                    <a:pt x="9141" y="1383"/>
                                  </a:lnTo>
                                  <a:lnTo>
                                    <a:pt x="9092" y="1332"/>
                                  </a:lnTo>
                                  <a:lnTo>
                                    <a:pt x="9042" y="1282"/>
                                  </a:lnTo>
                                  <a:lnTo>
                                    <a:pt x="8991" y="1233"/>
                                  </a:lnTo>
                                  <a:lnTo>
                                    <a:pt x="8940" y="1185"/>
                                  </a:lnTo>
                                  <a:lnTo>
                                    <a:pt x="8888" y="1137"/>
                                  </a:lnTo>
                                  <a:lnTo>
                                    <a:pt x="8834" y="1091"/>
                                  </a:lnTo>
                                  <a:lnTo>
                                    <a:pt x="8781" y="1045"/>
                                  </a:lnTo>
                                  <a:lnTo>
                                    <a:pt x="8726" y="1000"/>
                                  </a:lnTo>
                                  <a:lnTo>
                                    <a:pt x="8671" y="955"/>
                                  </a:lnTo>
                                  <a:lnTo>
                                    <a:pt x="8615" y="912"/>
                                  </a:lnTo>
                                  <a:lnTo>
                                    <a:pt x="8558" y="870"/>
                                  </a:lnTo>
                                  <a:lnTo>
                                    <a:pt x="8501" y="828"/>
                                  </a:lnTo>
                                  <a:lnTo>
                                    <a:pt x="8443" y="787"/>
                                  </a:lnTo>
                                  <a:lnTo>
                                    <a:pt x="8384" y="747"/>
                                  </a:lnTo>
                                  <a:lnTo>
                                    <a:pt x="8325" y="708"/>
                                  </a:lnTo>
                                  <a:lnTo>
                                    <a:pt x="8265" y="671"/>
                                  </a:lnTo>
                                  <a:lnTo>
                                    <a:pt x="8204" y="633"/>
                                  </a:lnTo>
                                  <a:lnTo>
                                    <a:pt x="8143" y="597"/>
                                  </a:lnTo>
                                  <a:lnTo>
                                    <a:pt x="8081" y="562"/>
                                  </a:lnTo>
                                  <a:lnTo>
                                    <a:pt x="8019" y="528"/>
                                  </a:lnTo>
                                  <a:lnTo>
                                    <a:pt x="7956" y="495"/>
                                  </a:lnTo>
                                  <a:lnTo>
                                    <a:pt x="7892" y="463"/>
                                  </a:lnTo>
                                  <a:lnTo>
                                    <a:pt x="7828" y="431"/>
                                  </a:lnTo>
                                  <a:lnTo>
                                    <a:pt x="7763" y="401"/>
                                  </a:lnTo>
                                  <a:lnTo>
                                    <a:pt x="7697" y="372"/>
                                  </a:lnTo>
                                  <a:lnTo>
                                    <a:pt x="7632" y="344"/>
                                  </a:lnTo>
                                  <a:lnTo>
                                    <a:pt x="7565" y="316"/>
                                  </a:lnTo>
                                  <a:lnTo>
                                    <a:pt x="7498" y="290"/>
                                  </a:lnTo>
                                  <a:lnTo>
                                    <a:pt x="7430" y="265"/>
                                  </a:lnTo>
                                  <a:lnTo>
                                    <a:pt x="7362" y="241"/>
                                  </a:lnTo>
                                  <a:lnTo>
                                    <a:pt x="7294" y="218"/>
                                  </a:lnTo>
                                  <a:lnTo>
                                    <a:pt x="7225" y="196"/>
                                  </a:lnTo>
                                  <a:lnTo>
                                    <a:pt x="7155" y="176"/>
                                  </a:lnTo>
                                  <a:lnTo>
                                    <a:pt x="7085" y="156"/>
                                  </a:lnTo>
                                  <a:lnTo>
                                    <a:pt x="7015" y="137"/>
                                  </a:lnTo>
                                  <a:lnTo>
                                    <a:pt x="6944" y="120"/>
                                  </a:lnTo>
                                  <a:lnTo>
                                    <a:pt x="6873" y="104"/>
                                  </a:lnTo>
                                  <a:lnTo>
                                    <a:pt x="6801" y="89"/>
                                  </a:lnTo>
                                  <a:lnTo>
                                    <a:pt x="6729" y="75"/>
                                  </a:lnTo>
                                  <a:lnTo>
                                    <a:pt x="6656" y="62"/>
                                  </a:lnTo>
                                  <a:lnTo>
                                    <a:pt x="6583" y="50"/>
                                  </a:lnTo>
                                  <a:lnTo>
                                    <a:pt x="6510" y="40"/>
                                  </a:lnTo>
                                  <a:lnTo>
                                    <a:pt x="6436" y="30"/>
                                  </a:lnTo>
                                  <a:lnTo>
                                    <a:pt x="6362" y="22"/>
                                  </a:lnTo>
                                  <a:lnTo>
                                    <a:pt x="6288" y="15"/>
                                  </a:lnTo>
                                  <a:lnTo>
                                    <a:pt x="6213" y="10"/>
                                  </a:lnTo>
                                  <a:lnTo>
                                    <a:pt x="6138" y="5"/>
                                  </a:lnTo>
                                  <a:lnTo>
                                    <a:pt x="6062" y="2"/>
                                  </a:lnTo>
                                  <a:lnTo>
                                    <a:pt x="5986" y="0"/>
                                  </a:lnTo>
                                  <a:lnTo>
                                    <a:pt x="5910" y="0"/>
                                  </a:lnTo>
                                  <a:close/>
                                  <a:moveTo>
                                    <a:pt x="5996" y="8928"/>
                                  </a:moveTo>
                                  <a:lnTo>
                                    <a:pt x="5839" y="8928"/>
                                  </a:lnTo>
                                  <a:lnTo>
                                    <a:pt x="5910" y="8929"/>
                                  </a:lnTo>
                                  <a:lnTo>
                                    <a:pt x="5986" y="8928"/>
                                  </a:lnTo>
                                  <a:lnTo>
                                    <a:pt x="5996" y="8928"/>
                                  </a:lnTo>
                                  <a:close/>
                                </a:path>
                              </a:pathLst>
                            </a:custGeom>
                            <a:blipFill dpi="0" rotWithShape="1">
                              <a:blip r:embed="rId10"/>
                              <a:srcRect/>
                              <a:stretch>
                                <a:fillRect l="-9000" t="-26000" r="-1000" b="-39000"/>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wps:cNvSpPr>
                          <wps:spPr bwMode="auto">
                            <a:xfrm>
                              <a:off x="7880" y="12132"/>
                              <a:ext cx="3402" cy="3402"/>
                            </a:xfrm>
                            <a:custGeom>
                              <a:avLst/>
                              <a:gdLst>
                                <a:gd name="T0" fmla="+- 0 9546 7880"/>
                                <a:gd name="T1" fmla="*/ T0 w 3402"/>
                                <a:gd name="T2" fmla="+- 0 12134 12132"/>
                                <a:gd name="T3" fmla="*/ 12134 h 3402"/>
                                <a:gd name="T4" fmla="+- 0 9393 7880"/>
                                <a:gd name="T5" fmla="*/ T4 w 3402"/>
                                <a:gd name="T6" fmla="+- 0 12147 12132"/>
                                <a:gd name="T7" fmla="*/ 12147 h 3402"/>
                                <a:gd name="T8" fmla="+- 0 9245 7880"/>
                                <a:gd name="T9" fmla="*/ T8 w 3402"/>
                                <a:gd name="T10" fmla="+- 0 12173 12132"/>
                                <a:gd name="T11" fmla="*/ 12173 h 3402"/>
                                <a:gd name="T12" fmla="+- 0 9101 7880"/>
                                <a:gd name="T13" fmla="*/ T12 w 3402"/>
                                <a:gd name="T14" fmla="+- 0 12210 12132"/>
                                <a:gd name="T15" fmla="*/ 12210 h 3402"/>
                                <a:gd name="T16" fmla="+- 0 8962 7880"/>
                                <a:gd name="T17" fmla="*/ T16 w 3402"/>
                                <a:gd name="T18" fmla="+- 0 12259 12132"/>
                                <a:gd name="T19" fmla="*/ 12259 h 3402"/>
                                <a:gd name="T20" fmla="+- 0 8829 7880"/>
                                <a:gd name="T21" fmla="*/ T20 w 3402"/>
                                <a:gd name="T22" fmla="+- 0 12319 12132"/>
                                <a:gd name="T23" fmla="*/ 12319 h 3402"/>
                                <a:gd name="T24" fmla="+- 0 8702 7880"/>
                                <a:gd name="T25" fmla="*/ T24 w 3402"/>
                                <a:gd name="T26" fmla="+- 0 12389 12132"/>
                                <a:gd name="T27" fmla="*/ 12389 h 3402"/>
                                <a:gd name="T28" fmla="+- 0 8582 7880"/>
                                <a:gd name="T29" fmla="*/ T28 w 3402"/>
                                <a:gd name="T30" fmla="+- 0 12469 12132"/>
                                <a:gd name="T31" fmla="*/ 12469 h 3402"/>
                                <a:gd name="T32" fmla="+- 0 8470 7880"/>
                                <a:gd name="T33" fmla="*/ T32 w 3402"/>
                                <a:gd name="T34" fmla="+- 0 12558 12132"/>
                                <a:gd name="T35" fmla="*/ 12558 h 3402"/>
                                <a:gd name="T36" fmla="+- 0 8366 7880"/>
                                <a:gd name="T37" fmla="*/ T36 w 3402"/>
                                <a:gd name="T38" fmla="+- 0 12656 12132"/>
                                <a:gd name="T39" fmla="*/ 12656 h 3402"/>
                                <a:gd name="T40" fmla="+- 0 8270 7880"/>
                                <a:gd name="T41" fmla="*/ T40 w 3402"/>
                                <a:gd name="T42" fmla="+- 0 12761 12132"/>
                                <a:gd name="T43" fmla="*/ 12761 h 3402"/>
                                <a:gd name="T44" fmla="+- 0 8183 7880"/>
                                <a:gd name="T45" fmla="*/ T44 w 3402"/>
                                <a:gd name="T46" fmla="+- 0 12875 12132"/>
                                <a:gd name="T47" fmla="*/ 12875 h 3402"/>
                                <a:gd name="T48" fmla="+- 0 8106 7880"/>
                                <a:gd name="T49" fmla="*/ T48 w 3402"/>
                                <a:gd name="T50" fmla="+- 0 12995 12132"/>
                                <a:gd name="T51" fmla="*/ 12995 h 3402"/>
                                <a:gd name="T52" fmla="+- 0 8040 7880"/>
                                <a:gd name="T53" fmla="*/ T52 w 3402"/>
                                <a:gd name="T54" fmla="+- 0 13122 12132"/>
                                <a:gd name="T55" fmla="*/ 13122 h 3402"/>
                                <a:gd name="T56" fmla="+- 0 7984 7880"/>
                                <a:gd name="T57" fmla="*/ T56 w 3402"/>
                                <a:gd name="T58" fmla="+- 0 13255 12132"/>
                                <a:gd name="T59" fmla="*/ 13255 h 3402"/>
                                <a:gd name="T60" fmla="+- 0 7939 7880"/>
                                <a:gd name="T61" fmla="*/ T60 w 3402"/>
                                <a:gd name="T62" fmla="+- 0 13393 12132"/>
                                <a:gd name="T63" fmla="*/ 13393 h 3402"/>
                                <a:gd name="T64" fmla="+- 0 7907 7880"/>
                                <a:gd name="T65" fmla="*/ T64 w 3402"/>
                                <a:gd name="T66" fmla="+- 0 13535 12132"/>
                                <a:gd name="T67" fmla="*/ 13535 h 3402"/>
                                <a:gd name="T68" fmla="+- 0 7887 7880"/>
                                <a:gd name="T69" fmla="*/ T68 w 3402"/>
                                <a:gd name="T70" fmla="+- 0 13682 12132"/>
                                <a:gd name="T71" fmla="*/ 13682 h 3402"/>
                                <a:gd name="T72" fmla="+- 0 7880 7880"/>
                                <a:gd name="T73" fmla="*/ T72 w 3402"/>
                                <a:gd name="T74" fmla="+- 0 13833 12132"/>
                                <a:gd name="T75" fmla="*/ 13833 h 3402"/>
                                <a:gd name="T76" fmla="+- 0 7887 7880"/>
                                <a:gd name="T77" fmla="*/ T76 w 3402"/>
                                <a:gd name="T78" fmla="+- 0 13984 12132"/>
                                <a:gd name="T79" fmla="*/ 13984 h 3402"/>
                                <a:gd name="T80" fmla="+- 0 7907 7880"/>
                                <a:gd name="T81" fmla="*/ T80 w 3402"/>
                                <a:gd name="T82" fmla="+- 0 14131 12132"/>
                                <a:gd name="T83" fmla="*/ 14131 h 3402"/>
                                <a:gd name="T84" fmla="+- 0 7939 7880"/>
                                <a:gd name="T85" fmla="*/ T84 w 3402"/>
                                <a:gd name="T86" fmla="+- 0 14273 12132"/>
                                <a:gd name="T87" fmla="*/ 14273 h 3402"/>
                                <a:gd name="T88" fmla="+- 0 7984 7880"/>
                                <a:gd name="T89" fmla="*/ T88 w 3402"/>
                                <a:gd name="T90" fmla="+- 0 14411 12132"/>
                                <a:gd name="T91" fmla="*/ 14411 h 3402"/>
                                <a:gd name="T92" fmla="+- 0 8040 7880"/>
                                <a:gd name="T93" fmla="*/ T92 w 3402"/>
                                <a:gd name="T94" fmla="+- 0 14544 12132"/>
                                <a:gd name="T95" fmla="*/ 14544 h 3402"/>
                                <a:gd name="T96" fmla="+- 0 8106 7880"/>
                                <a:gd name="T97" fmla="*/ T96 w 3402"/>
                                <a:gd name="T98" fmla="+- 0 14671 12132"/>
                                <a:gd name="T99" fmla="*/ 14671 h 3402"/>
                                <a:gd name="T100" fmla="+- 0 8183 7880"/>
                                <a:gd name="T101" fmla="*/ T100 w 3402"/>
                                <a:gd name="T102" fmla="+- 0 14791 12132"/>
                                <a:gd name="T103" fmla="*/ 14791 h 3402"/>
                                <a:gd name="T104" fmla="+- 0 8270 7880"/>
                                <a:gd name="T105" fmla="*/ T104 w 3402"/>
                                <a:gd name="T106" fmla="+- 0 14905 12132"/>
                                <a:gd name="T107" fmla="*/ 14905 h 3402"/>
                                <a:gd name="T108" fmla="+- 0 8366 7880"/>
                                <a:gd name="T109" fmla="*/ T108 w 3402"/>
                                <a:gd name="T110" fmla="+- 0 15010 12132"/>
                                <a:gd name="T111" fmla="*/ 15010 h 3402"/>
                                <a:gd name="T112" fmla="+- 0 8470 7880"/>
                                <a:gd name="T113" fmla="*/ T112 w 3402"/>
                                <a:gd name="T114" fmla="+- 0 15108 12132"/>
                                <a:gd name="T115" fmla="*/ 15108 h 3402"/>
                                <a:gd name="T116" fmla="+- 0 8582 7880"/>
                                <a:gd name="T117" fmla="*/ T116 w 3402"/>
                                <a:gd name="T118" fmla="+- 0 15197 12132"/>
                                <a:gd name="T119" fmla="*/ 15197 h 3402"/>
                                <a:gd name="T120" fmla="+- 0 8702 7880"/>
                                <a:gd name="T121" fmla="*/ T120 w 3402"/>
                                <a:gd name="T122" fmla="+- 0 15277 12132"/>
                                <a:gd name="T123" fmla="*/ 15277 h 3402"/>
                                <a:gd name="T124" fmla="+- 0 8829 7880"/>
                                <a:gd name="T125" fmla="*/ T124 w 3402"/>
                                <a:gd name="T126" fmla="+- 0 15347 12132"/>
                                <a:gd name="T127" fmla="*/ 15347 h 3402"/>
                                <a:gd name="T128" fmla="+- 0 8962 7880"/>
                                <a:gd name="T129" fmla="*/ T128 w 3402"/>
                                <a:gd name="T130" fmla="+- 0 15407 12132"/>
                                <a:gd name="T131" fmla="*/ 15407 h 3402"/>
                                <a:gd name="T132" fmla="+- 0 9101 7880"/>
                                <a:gd name="T133" fmla="*/ T132 w 3402"/>
                                <a:gd name="T134" fmla="+- 0 15456 12132"/>
                                <a:gd name="T135" fmla="*/ 15456 h 3402"/>
                                <a:gd name="T136" fmla="+- 0 9245 7880"/>
                                <a:gd name="T137" fmla="*/ T136 w 3402"/>
                                <a:gd name="T138" fmla="+- 0 15493 12132"/>
                                <a:gd name="T139" fmla="*/ 15493 h 3402"/>
                                <a:gd name="T140" fmla="+- 0 9393 7880"/>
                                <a:gd name="T141" fmla="*/ T140 w 3402"/>
                                <a:gd name="T142" fmla="+- 0 15519 12132"/>
                                <a:gd name="T143" fmla="*/ 15519 h 3402"/>
                                <a:gd name="T144" fmla="+- 0 9546 7880"/>
                                <a:gd name="T145" fmla="*/ T144 w 3402"/>
                                <a:gd name="T146" fmla="+- 0 15532 12132"/>
                                <a:gd name="T147" fmla="*/ 15532 h 3402"/>
                                <a:gd name="T148" fmla="+- 0 11282 7880"/>
                                <a:gd name="T149" fmla="*/ T148 w 3402"/>
                                <a:gd name="T150" fmla="+- 0 15534 12132"/>
                                <a:gd name="T151" fmla="*/ 15534 h 3402"/>
                                <a:gd name="T152" fmla="+- 0 9624 7880"/>
                                <a:gd name="T153" fmla="*/ T152 w 3402"/>
                                <a:gd name="T154" fmla="+- 0 12132 12132"/>
                                <a:gd name="T155" fmla="*/ 12132 h 3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402" h="3402">
                                  <a:moveTo>
                                    <a:pt x="1744" y="0"/>
                                  </a:moveTo>
                                  <a:lnTo>
                                    <a:pt x="1666" y="2"/>
                                  </a:lnTo>
                                  <a:lnTo>
                                    <a:pt x="1589" y="7"/>
                                  </a:lnTo>
                                  <a:lnTo>
                                    <a:pt x="1513" y="15"/>
                                  </a:lnTo>
                                  <a:lnTo>
                                    <a:pt x="1438" y="26"/>
                                  </a:lnTo>
                                  <a:lnTo>
                                    <a:pt x="1365" y="41"/>
                                  </a:lnTo>
                                  <a:lnTo>
                                    <a:pt x="1292" y="58"/>
                                  </a:lnTo>
                                  <a:lnTo>
                                    <a:pt x="1221" y="78"/>
                                  </a:lnTo>
                                  <a:lnTo>
                                    <a:pt x="1151" y="101"/>
                                  </a:lnTo>
                                  <a:lnTo>
                                    <a:pt x="1082" y="127"/>
                                  </a:lnTo>
                                  <a:lnTo>
                                    <a:pt x="1015" y="156"/>
                                  </a:lnTo>
                                  <a:lnTo>
                                    <a:pt x="949" y="187"/>
                                  </a:lnTo>
                                  <a:lnTo>
                                    <a:pt x="885" y="221"/>
                                  </a:lnTo>
                                  <a:lnTo>
                                    <a:pt x="822" y="257"/>
                                  </a:lnTo>
                                  <a:lnTo>
                                    <a:pt x="761" y="296"/>
                                  </a:lnTo>
                                  <a:lnTo>
                                    <a:pt x="702" y="337"/>
                                  </a:lnTo>
                                  <a:lnTo>
                                    <a:pt x="645" y="380"/>
                                  </a:lnTo>
                                  <a:lnTo>
                                    <a:pt x="590" y="426"/>
                                  </a:lnTo>
                                  <a:lnTo>
                                    <a:pt x="537" y="474"/>
                                  </a:lnTo>
                                  <a:lnTo>
                                    <a:pt x="486" y="524"/>
                                  </a:lnTo>
                                  <a:lnTo>
                                    <a:pt x="437" y="576"/>
                                  </a:lnTo>
                                  <a:lnTo>
                                    <a:pt x="390" y="629"/>
                                  </a:lnTo>
                                  <a:lnTo>
                                    <a:pt x="345" y="685"/>
                                  </a:lnTo>
                                  <a:lnTo>
                                    <a:pt x="303" y="743"/>
                                  </a:lnTo>
                                  <a:lnTo>
                                    <a:pt x="263" y="802"/>
                                  </a:lnTo>
                                  <a:lnTo>
                                    <a:pt x="226" y="863"/>
                                  </a:lnTo>
                                  <a:lnTo>
                                    <a:pt x="192" y="926"/>
                                  </a:lnTo>
                                  <a:lnTo>
                                    <a:pt x="160" y="990"/>
                                  </a:lnTo>
                                  <a:lnTo>
                                    <a:pt x="130" y="1056"/>
                                  </a:lnTo>
                                  <a:lnTo>
                                    <a:pt x="104" y="1123"/>
                                  </a:lnTo>
                                  <a:lnTo>
                                    <a:pt x="80" y="1191"/>
                                  </a:lnTo>
                                  <a:lnTo>
                                    <a:pt x="59" y="1261"/>
                                  </a:lnTo>
                                  <a:lnTo>
                                    <a:pt x="42" y="1331"/>
                                  </a:lnTo>
                                  <a:lnTo>
                                    <a:pt x="27" y="1403"/>
                                  </a:lnTo>
                                  <a:lnTo>
                                    <a:pt x="15" y="1476"/>
                                  </a:lnTo>
                                  <a:lnTo>
                                    <a:pt x="7" y="1550"/>
                                  </a:lnTo>
                                  <a:lnTo>
                                    <a:pt x="2" y="1625"/>
                                  </a:lnTo>
                                  <a:lnTo>
                                    <a:pt x="0" y="1701"/>
                                  </a:lnTo>
                                  <a:lnTo>
                                    <a:pt x="2" y="1777"/>
                                  </a:lnTo>
                                  <a:lnTo>
                                    <a:pt x="7" y="1852"/>
                                  </a:lnTo>
                                  <a:lnTo>
                                    <a:pt x="15" y="1926"/>
                                  </a:lnTo>
                                  <a:lnTo>
                                    <a:pt x="27" y="1999"/>
                                  </a:lnTo>
                                  <a:lnTo>
                                    <a:pt x="42" y="2071"/>
                                  </a:lnTo>
                                  <a:lnTo>
                                    <a:pt x="59" y="2141"/>
                                  </a:lnTo>
                                  <a:lnTo>
                                    <a:pt x="80" y="2211"/>
                                  </a:lnTo>
                                  <a:lnTo>
                                    <a:pt x="104" y="2279"/>
                                  </a:lnTo>
                                  <a:lnTo>
                                    <a:pt x="130" y="2346"/>
                                  </a:lnTo>
                                  <a:lnTo>
                                    <a:pt x="160" y="2412"/>
                                  </a:lnTo>
                                  <a:lnTo>
                                    <a:pt x="192" y="2476"/>
                                  </a:lnTo>
                                  <a:lnTo>
                                    <a:pt x="226" y="2539"/>
                                  </a:lnTo>
                                  <a:lnTo>
                                    <a:pt x="263" y="2600"/>
                                  </a:lnTo>
                                  <a:lnTo>
                                    <a:pt x="303" y="2659"/>
                                  </a:lnTo>
                                  <a:lnTo>
                                    <a:pt x="345" y="2717"/>
                                  </a:lnTo>
                                  <a:lnTo>
                                    <a:pt x="390" y="2773"/>
                                  </a:lnTo>
                                  <a:lnTo>
                                    <a:pt x="437" y="2826"/>
                                  </a:lnTo>
                                  <a:lnTo>
                                    <a:pt x="486" y="2878"/>
                                  </a:lnTo>
                                  <a:lnTo>
                                    <a:pt x="537" y="2928"/>
                                  </a:lnTo>
                                  <a:lnTo>
                                    <a:pt x="590" y="2976"/>
                                  </a:lnTo>
                                  <a:lnTo>
                                    <a:pt x="645" y="3022"/>
                                  </a:lnTo>
                                  <a:lnTo>
                                    <a:pt x="702" y="3065"/>
                                  </a:lnTo>
                                  <a:lnTo>
                                    <a:pt x="761" y="3106"/>
                                  </a:lnTo>
                                  <a:lnTo>
                                    <a:pt x="822" y="3145"/>
                                  </a:lnTo>
                                  <a:lnTo>
                                    <a:pt x="885" y="3181"/>
                                  </a:lnTo>
                                  <a:lnTo>
                                    <a:pt x="949" y="3215"/>
                                  </a:lnTo>
                                  <a:lnTo>
                                    <a:pt x="1015" y="3246"/>
                                  </a:lnTo>
                                  <a:lnTo>
                                    <a:pt x="1082" y="3275"/>
                                  </a:lnTo>
                                  <a:lnTo>
                                    <a:pt x="1151" y="3301"/>
                                  </a:lnTo>
                                  <a:lnTo>
                                    <a:pt x="1221" y="3324"/>
                                  </a:lnTo>
                                  <a:lnTo>
                                    <a:pt x="1292" y="3344"/>
                                  </a:lnTo>
                                  <a:lnTo>
                                    <a:pt x="1365" y="3361"/>
                                  </a:lnTo>
                                  <a:lnTo>
                                    <a:pt x="1438" y="3376"/>
                                  </a:lnTo>
                                  <a:lnTo>
                                    <a:pt x="1513" y="3387"/>
                                  </a:lnTo>
                                  <a:lnTo>
                                    <a:pt x="1589" y="3395"/>
                                  </a:lnTo>
                                  <a:lnTo>
                                    <a:pt x="1666" y="3400"/>
                                  </a:lnTo>
                                  <a:lnTo>
                                    <a:pt x="1744" y="3402"/>
                                  </a:lnTo>
                                  <a:lnTo>
                                    <a:pt x="3402" y="3402"/>
                                  </a:lnTo>
                                  <a:lnTo>
                                    <a:pt x="3402" y="0"/>
                                  </a:lnTo>
                                  <a:lnTo>
                                    <a:pt x="1744" y="0"/>
                                  </a:lnTo>
                                  <a:close/>
                                </a:path>
                              </a:pathLst>
                            </a:custGeom>
                            <a:solidFill>
                              <a:srgbClr val="009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711954718"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869440" y="1788160"/>
                            <a:ext cx="2253615" cy="1987550"/>
                          </a:xfrm>
                          <a:prstGeom prst="rect">
                            <a:avLst/>
                          </a:prstGeom>
                        </pic:spPr>
                      </pic:pic>
                    </wpg:wgp>
                  </a:graphicData>
                </a:graphic>
              </wp:anchor>
            </w:drawing>
          </mc:Choice>
          <mc:Fallback>
            <w:pict>
              <v:group w14:anchorId="1D934736" id="Group 2" o:spid="_x0000_s1026" style="position:absolute;margin-left:-76.55pt;margin-top:17.6pt;width:564.15pt;height:446.5pt;z-index:251675648" coordsize="71647,56705"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tgAAAABSZ2h0bG9uZwAAAec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">
                <v:group id="Groep 23" o:spid="_x0000_s1027" style="position:absolute;width:71647;height:56705" coordorigin="-1,6607" coordsize="11283,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AutoShape 3" o:spid="_x0000_s1028" style="position:absolute;left:-1;top:6607;width:10375;height:8930;visibility:visible;mso-wrap-style:square;v-text-anchor:top" coordsize="10375,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" path="m5910,l,,,8929r5839,l5839,8928r157,l6062,8926r76,-3l6213,8919r75,-6l6362,8906r74,-8l6510,8889r73,-11l6656,8867r73,-13l6801,8840r72,-15l6944,8809r71,-18l7085,8773r70,-20l7225,8732r69,-22l7362,8687r68,-24l7498,8638r67,-26l7632,8585r65,-28l7763,8528r65,-31l7892,8466r64,-32l8019,8401r62,-35l8143,8331r61,-36l8265,8258r60,-38l8384,8181r59,-40l8501,8101r57,-42l8615,8017r56,-44l8726,7929r55,-45l8834,7838r54,-47l8940,7744r51,-49l9042,7646r50,-50l9141,7545r49,-51l9237,7442r47,-53l9330,7335r45,-55l9419,7225r44,-56l9505,7112r42,-57l9587,6997r40,-59l9666,6879r38,-60l9741,6758r36,-61l9812,6635r35,-62l9880,6510r32,-64l9943,6382r30,-65l10003,6252r28,-66l10058,6119r26,-67l10109,5985r24,-68l10156,5848r22,-69l10199,5709r20,-70l10237,5569r17,-71l10271,5427r15,-72l10300,5283r13,-73l10324,5137r11,-73l10344,4990r8,-74l10359,4842r6,-75l10369,4692r3,-76l10374,4540r1,-76l10374,4388r-2,-76l10369,4237r-4,-75l10359,4087r-7,-75l10344,3938r-9,-73l10324,3791r-11,-73l10300,3646r-14,-72l10271,3502r-17,-72l10237,3360r-18,-71l10199,3219r-21,-69l10156,3081r-23,-69l10109,2944r-25,-67l10058,2809r-27,-66l10003,2677r-30,-65l9943,2547r-31,-64l9880,2419r-33,-63l9812,2293r-35,-62l9741,2170r-37,-60l9666,2050r-39,-60l9587,1932r-40,-59l9505,1816r-42,-56l9419,1704r-44,-56l9330,1594r-46,-54l9237,1487r-47,-52l9141,1383r-49,-51l9042,1282r-51,-49l8940,1185r-52,-48l8834,1091r-53,-46l8726,1000r-55,-45l8615,912r-57,-42l8501,828r-58,-41l8384,747r-59,-39l8265,671r-61,-38l8143,597r-62,-35l8019,528r-63,-33l7892,463r-64,-32l7763,401r-66,-29l7632,344r-67,-28l7498,290r-68,-25l7362,241r-68,-23l7225,196r-70,-20l7085,156r-70,-19l6944,120r-71,-16l6801,89,6729,75,6656,62,6583,50,6510,40,6436,30r-74,-8l6288,15r-75,-5l6138,5,6062,2,5986,r-76,xm5996,8928r-157,l5910,8929r76,-1l5996,8928xe" stroked="f">
                    <v:fill r:id="rId12" o:title="" recolor="t" rotate="t" type="frame"/>
                    <v:path arrowok="t" o:connecttype="custom" o:connectlocs="5839,15534;6138,15528;6436,15503;6729,15459;7015,15396;7294,15315;7565,15217;7828,15102;8081,14971;8325,14825;8558,14664;8781,14489;8991,14300;9190,14099;9375,13885;9547,13660;9704,13424;9847,13178;9973,12922;10084,12657;10178,12384;10254,12103;10313,11815;10352,11521;10372,11221;10372,10917;10352,10617;10313,10323;10254,10035;10178,9755;10084,9482;9973,9217;9847,8961;9704,8715;9547,8478;9375,8253;9190,8040;8991,7838;8781,7650;8558,7475;8325,7313;8081,7167;7828,7036;7565,6921;7294,6823;7015,6742;6729,6680;6436,6635;6138,6610;5996,15533;5996,15533" o:connectangles="0,0,0,0,0,0,0,0,0,0,0,0,0,0,0,0,0,0,0,0,0,0,0,0,0,0,0,0,0,0,0,0,0,0,0,0,0,0,0,0,0,0,0,0,0,0,0,0,0,0,0"/>
                  </v:shape>
                  <v:shape id="Freeform 5" o:spid="_x0000_s1029" style="position:absolute;left:7880;top:12132;width:3402;height:3402;visibility:visible;mso-wrap-style:square;v-text-anchor:top" coordsize="340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" path="m1744,r-78,2l1589,7r-76,8l1438,26r-73,15l1292,58r-71,20l1151,101r-69,26l1015,156r-66,31l885,221r-63,36l761,296r-59,41l645,380r-55,46l537,474r-51,50l437,576r-47,53l345,685r-42,58l263,802r-37,61l192,926r-32,64l130,1056r-26,67l80,1191r-21,70l42,1331r-15,72l15,1476r-8,74l2,1625,,1701r2,76l7,1852r8,74l27,1999r15,72l59,2141r21,70l104,2279r26,67l160,2412r32,64l226,2539r37,61l303,2659r42,58l390,2773r47,53l486,2878r51,50l590,2976r55,46l702,3065r59,41l822,3145r63,36l949,3215r66,31l1082,3275r69,26l1221,3324r71,20l1365,3361r73,15l1513,3387r76,8l1666,3400r78,2l3402,3402,3402,,1744,xe" fillcolor="#009fe3" stroked="f">
                    <v:path arrowok="t" o:connecttype="custom" o:connectlocs="1666,12134;1513,12147;1365,12173;1221,12210;1082,12259;949,12319;822,12389;702,12469;590,12558;486,12656;390,12761;303,12875;226,12995;160,13122;104,13255;59,13393;27,13535;7,13682;0,13833;7,13984;27,14131;59,14273;104,14411;160,14544;226,14671;303,14791;390,14905;486,15010;590,15108;702,15197;822,15277;949,15347;1082,15407;1221,15456;1365,15493;1513,15519;1666,15532;3402,15534;1744,12132" o:connectangles="0,0,0,0,0,0,0,0,0,0,0,0,0,0,0,0,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8694;top:17881;width:22536;height:19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">
                  <v:imagedata r:id="rId13" o:title=""/>
                </v:shape>
              </v:group>
            </w:pict>
          </mc:Fallback>
        </mc:AlternateContent>
      </w:r>
    </w:p>
    <w:p w14:paraId="0F2FD9EE" w14:textId="31A178FC" w:rsidR="00830A0D" w:rsidRPr="00830A0D" w:rsidRDefault="00830A0D" w:rsidP="00830A0D"/>
    <w:p w14:paraId="058D8E44" w14:textId="3F078A62" w:rsidR="00830A0D" w:rsidRDefault="00830A0D" w:rsidP="00830A0D"/>
    <w:p w14:paraId="26655D56" w14:textId="0FC40372" w:rsidR="00830A0D" w:rsidRDefault="00830A0D" w:rsidP="00830A0D"/>
    <w:p w14:paraId="2035CDA7" w14:textId="5C187D32" w:rsidR="00830A0D" w:rsidRDefault="00830A0D" w:rsidP="00830A0D"/>
    <w:p w14:paraId="09DF82C0" w14:textId="73B1322E" w:rsidR="00830A0D" w:rsidRPr="00830A0D" w:rsidRDefault="00830A0D" w:rsidP="00830A0D"/>
    <w:p w14:paraId="2EE1530C" w14:textId="7C633F0C" w:rsidR="00C531D3" w:rsidRPr="000165C9" w:rsidRDefault="00C531D3" w:rsidP="00C531D3"/>
    <w:p w14:paraId="153BC7E2" w14:textId="0089C1A0" w:rsidR="00C531D3" w:rsidRPr="000165C9" w:rsidRDefault="00C531D3" w:rsidP="00C531D3"/>
    <w:p w14:paraId="316FD862" w14:textId="2BA1216E" w:rsidR="00C531D3" w:rsidRPr="000165C9" w:rsidRDefault="00C531D3" w:rsidP="00C531D3"/>
    <w:p w14:paraId="2ACCF2AE" w14:textId="5472AFC5" w:rsidR="00C531D3" w:rsidRPr="000165C9" w:rsidRDefault="00C531D3" w:rsidP="00C531D3"/>
    <w:p w14:paraId="1386D734" w14:textId="122D1B67" w:rsidR="00C531D3" w:rsidRPr="000165C9" w:rsidRDefault="00C531D3" w:rsidP="00C531D3"/>
    <w:p w14:paraId="36FA9F23" w14:textId="0CF49837" w:rsidR="00C531D3" w:rsidRPr="000165C9" w:rsidRDefault="00C531D3" w:rsidP="00C531D3"/>
    <w:p w14:paraId="47B7D2DD" w14:textId="7849AF6C" w:rsidR="00C531D3" w:rsidRPr="000165C9" w:rsidRDefault="00C531D3" w:rsidP="00C531D3"/>
    <w:p w14:paraId="72213742" w14:textId="1ABF2F13" w:rsidR="00C531D3" w:rsidRPr="000165C9" w:rsidRDefault="00C531D3" w:rsidP="00C531D3"/>
    <w:p w14:paraId="7F51CA0C" w14:textId="7C744283" w:rsidR="00C531D3" w:rsidRPr="000165C9" w:rsidRDefault="00C531D3" w:rsidP="00C531D3"/>
    <w:p w14:paraId="7FC11DED" w14:textId="1006611E" w:rsidR="00C531D3" w:rsidRPr="000165C9" w:rsidRDefault="00C531D3" w:rsidP="00C531D3"/>
    <w:p w14:paraId="2EA5F8C5" w14:textId="12997D2E" w:rsidR="00C531D3" w:rsidRPr="000165C9" w:rsidRDefault="00C531D3" w:rsidP="00C531D3"/>
    <w:p w14:paraId="30457828" w14:textId="77777777" w:rsidR="00C531D3" w:rsidRPr="000165C9" w:rsidRDefault="00C531D3" w:rsidP="00C531D3"/>
    <w:p w14:paraId="741F6128" w14:textId="539CD168" w:rsidR="00C531D3" w:rsidRPr="000165C9" w:rsidRDefault="00C531D3" w:rsidP="00C531D3"/>
    <w:p w14:paraId="72DF386F" w14:textId="3DAA83BE" w:rsidR="00C531D3" w:rsidRPr="000165C9" w:rsidRDefault="00C531D3" w:rsidP="00C531D3"/>
    <w:p w14:paraId="7884F2BB" w14:textId="10788875" w:rsidR="00C531D3" w:rsidRPr="000165C9" w:rsidRDefault="00C531D3" w:rsidP="00C531D3"/>
    <w:p w14:paraId="1F60EC3E" w14:textId="187DBD28" w:rsidR="00C531D3" w:rsidRPr="000165C9" w:rsidRDefault="00C531D3" w:rsidP="00C531D3"/>
    <w:p w14:paraId="6453C72F" w14:textId="47127910" w:rsidR="00C531D3" w:rsidRPr="000165C9" w:rsidRDefault="00C531D3" w:rsidP="00C531D3"/>
    <w:p w14:paraId="7D0D4CE8" w14:textId="48D6F595" w:rsidR="00C531D3" w:rsidRPr="000165C9" w:rsidRDefault="00C531D3" w:rsidP="00C531D3"/>
    <w:p w14:paraId="024C63A2" w14:textId="77777777" w:rsidR="00C531D3" w:rsidRPr="000165C9" w:rsidRDefault="00C531D3" w:rsidP="00C531D3"/>
    <w:p w14:paraId="4797015D" w14:textId="77777777" w:rsidR="00C531D3" w:rsidRPr="000165C9" w:rsidRDefault="00C531D3" w:rsidP="00C531D3"/>
    <w:p w14:paraId="071C1985" w14:textId="77777777" w:rsidR="00C531D3" w:rsidRPr="000165C9" w:rsidRDefault="00C531D3" w:rsidP="00C531D3"/>
    <w:p w14:paraId="5C0BA76E" w14:textId="77777777" w:rsidR="00C531D3" w:rsidRPr="000165C9" w:rsidRDefault="00C531D3" w:rsidP="00C531D3"/>
    <w:p w14:paraId="462315EE" w14:textId="77777777" w:rsidR="00C531D3" w:rsidRPr="000165C9" w:rsidRDefault="00C531D3" w:rsidP="00C531D3"/>
    <w:sdt>
      <w:sdtPr>
        <w:rPr>
          <w:rFonts w:eastAsia="Times New Roman" w:cs="Times New Roman"/>
          <w:bCs w:val="0"/>
          <w:color w:val="auto"/>
          <w:sz w:val="20"/>
          <w:szCs w:val="20"/>
        </w:rPr>
        <w:id w:val="1519203725"/>
        <w:docPartObj>
          <w:docPartGallery w:val="Table of Contents"/>
          <w:docPartUnique/>
        </w:docPartObj>
      </w:sdtPr>
      <w:sdtEndPr>
        <w:rPr>
          <w:b/>
        </w:rPr>
      </w:sdtEndPr>
      <w:sdtContent>
        <w:p w14:paraId="61ECC80F" w14:textId="77777777" w:rsidR="00C531D3" w:rsidRDefault="00C531D3" w:rsidP="00FA2465">
          <w:pPr>
            <w:pStyle w:val="StijlKopvaninhoudsopgaveLatijnsArial30ptAangepastekl"/>
          </w:pPr>
          <w:r>
            <w:t>Inhoud</w:t>
          </w:r>
        </w:p>
        <w:p w14:paraId="76BB7136" w14:textId="30B21A49" w:rsidR="00123C1F" w:rsidRPr="00123C1F" w:rsidRDefault="00C531D3" w:rsidP="00123C1F">
          <w:pPr>
            <w:pStyle w:val="Inhopg1"/>
            <w:rPr>
              <w:rFonts w:asciiTheme="minorHAnsi" w:eastAsiaTheme="minorEastAsia" w:hAnsiTheme="minorHAnsi" w:cstheme="minorBidi"/>
              <w:noProof/>
              <w:kern w:val="2"/>
              <w:sz w:val="24"/>
              <w:szCs w:val="24"/>
              <w:lang w:eastAsia="en-GB"/>
              <w14:ligatures w14:val="standardContextual"/>
            </w:rPr>
          </w:pPr>
          <w:r w:rsidRPr="00123C1F">
            <w:fldChar w:fldCharType="begin"/>
          </w:r>
          <w:r w:rsidRPr="00123C1F">
            <w:instrText xml:space="preserve"> TOC \o "1-3" \h \z \u </w:instrText>
          </w:r>
          <w:r w:rsidRPr="00123C1F">
            <w:fldChar w:fldCharType="separate"/>
          </w:r>
          <w:hyperlink w:anchor="_Toc167720862" w:history="1">
            <w:r w:rsidR="00123C1F" w:rsidRPr="00123C1F">
              <w:rPr>
                <w:rStyle w:val="Hyperlink"/>
                <w:noProof/>
              </w:rPr>
              <w:t>Introductie</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_Toc167720862 \h </w:instrText>
            </w:r>
            <w:r w:rsidR="00123C1F" w:rsidRPr="00123C1F">
              <w:rPr>
                <w:noProof/>
                <w:webHidden/>
              </w:rPr>
            </w:r>
            <w:r w:rsidR="00123C1F" w:rsidRPr="00123C1F">
              <w:rPr>
                <w:noProof/>
                <w:webHidden/>
              </w:rPr>
              <w:fldChar w:fldCharType="separate"/>
            </w:r>
            <w:r w:rsidR="00123C1F" w:rsidRPr="00123C1F">
              <w:rPr>
                <w:noProof/>
                <w:webHidden/>
              </w:rPr>
              <w:t>3</w:t>
            </w:r>
            <w:r w:rsidR="00123C1F" w:rsidRPr="00123C1F">
              <w:rPr>
                <w:noProof/>
                <w:webHidden/>
              </w:rPr>
              <w:fldChar w:fldCharType="end"/>
            </w:r>
          </w:hyperlink>
        </w:p>
        <w:p w14:paraId="0FF3274C" w14:textId="62B061C3" w:rsidR="00123C1F" w:rsidRPr="00123C1F" w:rsidRDefault="00000000" w:rsidP="00123C1F">
          <w:pPr>
            <w:pStyle w:val="Inhopg1"/>
            <w:rPr>
              <w:rFonts w:eastAsiaTheme="minorEastAsia"/>
            </w:rPr>
          </w:pPr>
          <w:hyperlink w:anchor="_Toc167720863" w:history="1">
            <w:r w:rsidR="00123C1F" w:rsidRPr="00123C1F">
              <w:rPr>
                <w:rStyle w:val="Hyperlink"/>
                <w:noProof/>
              </w:rPr>
              <w:t>Checklist Protocol</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_Toc167720863 \h </w:instrText>
            </w:r>
            <w:r w:rsidR="00123C1F" w:rsidRPr="00123C1F">
              <w:rPr>
                <w:noProof/>
                <w:webHidden/>
              </w:rPr>
            </w:r>
            <w:r w:rsidR="00123C1F" w:rsidRPr="00123C1F">
              <w:rPr>
                <w:noProof/>
                <w:webHidden/>
              </w:rPr>
              <w:fldChar w:fldCharType="separate"/>
            </w:r>
            <w:r w:rsidR="00123C1F" w:rsidRPr="00123C1F">
              <w:rPr>
                <w:noProof/>
                <w:webHidden/>
              </w:rPr>
              <w:t>4</w:t>
            </w:r>
            <w:r w:rsidR="00123C1F" w:rsidRPr="00123C1F">
              <w:rPr>
                <w:noProof/>
                <w:webHidden/>
              </w:rPr>
              <w:fldChar w:fldCharType="end"/>
            </w:r>
          </w:hyperlink>
        </w:p>
        <w:p w14:paraId="7E3739B1" w14:textId="17A4D4BE" w:rsidR="00123C1F" w:rsidRPr="00123C1F" w:rsidRDefault="00000000" w:rsidP="00123C1F">
          <w:pPr>
            <w:pStyle w:val="Inhopg1"/>
            <w:rPr>
              <w:rFonts w:eastAsiaTheme="minorEastAsia"/>
            </w:rPr>
          </w:pPr>
          <w:hyperlink w:anchor="_Toc167720864" w:history="1">
            <w:r w:rsidR="00123C1F" w:rsidRPr="00123C1F">
              <w:rPr>
                <w:rStyle w:val="Hyperlink"/>
                <w:color w:val="auto"/>
                <w:u w:val="none"/>
              </w:rPr>
              <w:t>Basisinformatie</w:t>
            </w:r>
            <w:r w:rsidR="00123C1F" w:rsidRPr="00123C1F">
              <w:rPr>
                <w:webHidden/>
              </w:rPr>
              <w:tab/>
            </w:r>
            <w:r w:rsidR="00123C1F" w:rsidRPr="00123C1F">
              <w:rPr>
                <w:webHidden/>
              </w:rPr>
              <w:fldChar w:fldCharType="begin"/>
            </w:r>
            <w:r w:rsidR="00123C1F" w:rsidRPr="00123C1F">
              <w:rPr>
                <w:webHidden/>
              </w:rPr>
              <w:instrText xml:space="preserve"> PAGEREF _Toc167720864 \h </w:instrText>
            </w:r>
            <w:r w:rsidR="00123C1F" w:rsidRPr="00123C1F">
              <w:rPr>
                <w:webHidden/>
              </w:rPr>
            </w:r>
            <w:r w:rsidR="00123C1F" w:rsidRPr="00123C1F">
              <w:rPr>
                <w:webHidden/>
              </w:rPr>
              <w:fldChar w:fldCharType="separate"/>
            </w:r>
            <w:r w:rsidR="00123C1F" w:rsidRPr="00123C1F">
              <w:rPr>
                <w:webHidden/>
              </w:rPr>
              <w:t>4</w:t>
            </w:r>
            <w:r w:rsidR="00123C1F" w:rsidRPr="00123C1F">
              <w:rPr>
                <w:webHidden/>
              </w:rPr>
              <w:fldChar w:fldCharType="end"/>
            </w:r>
          </w:hyperlink>
        </w:p>
        <w:p w14:paraId="27AD2626" w14:textId="7A0E24FB" w:rsidR="00123C1F" w:rsidRPr="00123C1F" w:rsidRDefault="00000000" w:rsidP="00123C1F">
          <w:pPr>
            <w:pStyle w:val="Inhopg1"/>
            <w:rPr>
              <w:rFonts w:eastAsiaTheme="minorEastAsia"/>
            </w:rPr>
          </w:pPr>
          <w:hyperlink w:anchor="_Toc167720865" w:history="1">
            <w:r w:rsidR="00123C1F" w:rsidRPr="00123C1F">
              <w:rPr>
                <w:rStyle w:val="Hyperlink"/>
                <w:color w:val="auto"/>
                <w:u w:val="none"/>
              </w:rPr>
              <w:t>Samenwerking</w:t>
            </w:r>
            <w:r w:rsidR="00123C1F" w:rsidRPr="00123C1F">
              <w:rPr>
                <w:webHidden/>
              </w:rPr>
              <w:tab/>
            </w:r>
            <w:r w:rsidR="00123C1F" w:rsidRPr="00123C1F">
              <w:rPr>
                <w:webHidden/>
              </w:rPr>
              <w:fldChar w:fldCharType="begin"/>
            </w:r>
            <w:r w:rsidR="00123C1F" w:rsidRPr="00123C1F">
              <w:rPr>
                <w:webHidden/>
              </w:rPr>
              <w:instrText xml:space="preserve"> PAGEREF _Toc167720865 \h </w:instrText>
            </w:r>
            <w:r w:rsidR="00123C1F" w:rsidRPr="00123C1F">
              <w:rPr>
                <w:webHidden/>
              </w:rPr>
            </w:r>
            <w:r w:rsidR="00123C1F" w:rsidRPr="00123C1F">
              <w:rPr>
                <w:webHidden/>
              </w:rPr>
              <w:fldChar w:fldCharType="separate"/>
            </w:r>
            <w:r w:rsidR="00123C1F" w:rsidRPr="00123C1F">
              <w:rPr>
                <w:webHidden/>
              </w:rPr>
              <w:t>4</w:t>
            </w:r>
            <w:r w:rsidR="00123C1F" w:rsidRPr="00123C1F">
              <w:rPr>
                <w:webHidden/>
              </w:rPr>
              <w:fldChar w:fldCharType="end"/>
            </w:r>
          </w:hyperlink>
          <w:r w:rsidR="00123C1F">
            <w:rPr>
              <w:rStyle w:val="Hyperlink"/>
              <w:color w:val="auto"/>
              <w:u w:val="none"/>
            </w:rPr>
            <w:br/>
          </w:r>
        </w:p>
        <w:p w14:paraId="389D5A65" w14:textId="0A94B10B"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66" w:history="1">
            <w:r w:rsidR="00123C1F" w:rsidRPr="00123C1F">
              <w:rPr>
                <w:rStyle w:val="Hyperlink"/>
                <w:noProof/>
              </w:rPr>
              <w:t>Stappenplan Online onderzoek</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_Toc167720866 \h </w:instrText>
            </w:r>
            <w:r w:rsidR="00123C1F" w:rsidRPr="00123C1F">
              <w:rPr>
                <w:noProof/>
                <w:webHidden/>
              </w:rPr>
            </w:r>
            <w:r w:rsidR="00123C1F" w:rsidRPr="00123C1F">
              <w:rPr>
                <w:noProof/>
                <w:webHidden/>
              </w:rPr>
              <w:fldChar w:fldCharType="separate"/>
            </w:r>
            <w:r w:rsidR="00123C1F" w:rsidRPr="00123C1F">
              <w:rPr>
                <w:noProof/>
                <w:webHidden/>
              </w:rPr>
              <w:t>5</w:t>
            </w:r>
            <w:r w:rsidR="00123C1F" w:rsidRPr="00123C1F">
              <w:rPr>
                <w:noProof/>
                <w:webHidden/>
              </w:rPr>
              <w:fldChar w:fldCharType="end"/>
            </w:r>
          </w:hyperlink>
        </w:p>
        <w:p w14:paraId="07A19F53" w14:textId="5CE74687"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67" w:history="1">
            <w:r w:rsidR="00123C1F" w:rsidRPr="00123C1F">
              <w:rPr>
                <w:rStyle w:val="Hyperlink"/>
                <w:noProof/>
              </w:rPr>
              <w:t>Stap 1: Concrete aanleiding</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_Toc167720867 \h </w:instrText>
            </w:r>
            <w:r w:rsidR="00123C1F" w:rsidRPr="00123C1F">
              <w:rPr>
                <w:noProof/>
                <w:webHidden/>
              </w:rPr>
            </w:r>
            <w:r w:rsidR="00123C1F" w:rsidRPr="00123C1F">
              <w:rPr>
                <w:noProof/>
                <w:webHidden/>
              </w:rPr>
              <w:fldChar w:fldCharType="separate"/>
            </w:r>
            <w:r w:rsidR="00123C1F" w:rsidRPr="00123C1F">
              <w:rPr>
                <w:noProof/>
                <w:webHidden/>
              </w:rPr>
              <w:t>5</w:t>
            </w:r>
            <w:r w:rsidR="00123C1F" w:rsidRPr="00123C1F">
              <w:rPr>
                <w:noProof/>
                <w:webHidden/>
              </w:rPr>
              <w:fldChar w:fldCharType="end"/>
            </w:r>
          </w:hyperlink>
        </w:p>
        <w:p w14:paraId="5E69E354" w14:textId="7231EB79"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68" w:history="1">
            <w:r w:rsidR="00123C1F" w:rsidRPr="00123C1F">
              <w:rPr>
                <w:rStyle w:val="Hyperlink"/>
                <w:noProof/>
              </w:rPr>
              <w:t xml:space="preserve">Stap 2: </w:t>
            </w:r>
            <w:r w:rsidR="00123C1F" w:rsidRPr="00123C1F">
              <w:rPr>
                <w:rStyle w:val="Hyperlink"/>
                <w:noProof/>
                <w:lang w:bidi="nl-NL"/>
              </w:rPr>
              <w:t>Vaststellen bevoegdheidsgrondslag voor het online onderzoek</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_Toc167720868 \h </w:instrText>
            </w:r>
            <w:r w:rsidR="00123C1F" w:rsidRPr="00123C1F">
              <w:rPr>
                <w:noProof/>
                <w:webHidden/>
              </w:rPr>
            </w:r>
            <w:r w:rsidR="00123C1F" w:rsidRPr="00123C1F">
              <w:rPr>
                <w:noProof/>
                <w:webHidden/>
              </w:rPr>
              <w:fldChar w:fldCharType="separate"/>
            </w:r>
            <w:r w:rsidR="00123C1F" w:rsidRPr="00123C1F">
              <w:rPr>
                <w:noProof/>
                <w:webHidden/>
              </w:rPr>
              <w:t>5</w:t>
            </w:r>
            <w:r w:rsidR="00123C1F" w:rsidRPr="00123C1F">
              <w:rPr>
                <w:noProof/>
                <w:webHidden/>
              </w:rPr>
              <w:fldChar w:fldCharType="end"/>
            </w:r>
          </w:hyperlink>
        </w:p>
        <w:p w14:paraId="1F4305DA" w14:textId="389C992F"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69" w:history="1">
            <w:r w:rsidR="00123C1F" w:rsidRPr="00123C1F">
              <w:rPr>
                <w:rStyle w:val="Hyperlink"/>
                <w:noProof/>
              </w:rPr>
              <w:t xml:space="preserve">Stap 3: </w:t>
            </w:r>
            <w:r w:rsidR="00123C1F" w:rsidRPr="00123C1F">
              <w:rPr>
                <w:rStyle w:val="Hyperlink"/>
                <w:noProof/>
                <w:lang w:bidi="nl-NL"/>
              </w:rPr>
              <w:t>Bepalen grondslag voor de verwerking van persoonsgegevens</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_Toc167720869 \h </w:instrText>
            </w:r>
            <w:r w:rsidR="00123C1F" w:rsidRPr="00123C1F">
              <w:rPr>
                <w:noProof/>
                <w:webHidden/>
              </w:rPr>
            </w:r>
            <w:r w:rsidR="00123C1F" w:rsidRPr="00123C1F">
              <w:rPr>
                <w:noProof/>
                <w:webHidden/>
              </w:rPr>
              <w:fldChar w:fldCharType="separate"/>
            </w:r>
            <w:r w:rsidR="00123C1F" w:rsidRPr="00123C1F">
              <w:rPr>
                <w:noProof/>
                <w:webHidden/>
              </w:rPr>
              <w:t>6</w:t>
            </w:r>
            <w:r w:rsidR="00123C1F" w:rsidRPr="00123C1F">
              <w:rPr>
                <w:noProof/>
                <w:webHidden/>
              </w:rPr>
              <w:fldChar w:fldCharType="end"/>
            </w:r>
          </w:hyperlink>
        </w:p>
        <w:p w14:paraId="69444B18" w14:textId="66C5864E"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0" w:history="1">
            <w:r w:rsidR="00123C1F" w:rsidRPr="00123C1F">
              <w:rPr>
                <w:rStyle w:val="Hyperlink"/>
                <w:noProof/>
              </w:rPr>
              <w:t>Stap 4: Online onderzoek verrichten</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_Toc167720870 \h </w:instrText>
            </w:r>
            <w:r w:rsidR="00123C1F" w:rsidRPr="00123C1F">
              <w:rPr>
                <w:noProof/>
                <w:webHidden/>
              </w:rPr>
            </w:r>
            <w:r w:rsidR="00123C1F" w:rsidRPr="00123C1F">
              <w:rPr>
                <w:noProof/>
                <w:webHidden/>
              </w:rPr>
              <w:fldChar w:fldCharType="separate"/>
            </w:r>
            <w:r w:rsidR="00123C1F" w:rsidRPr="00123C1F">
              <w:rPr>
                <w:noProof/>
                <w:webHidden/>
              </w:rPr>
              <w:t>8</w:t>
            </w:r>
            <w:r w:rsidR="00123C1F" w:rsidRPr="00123C1F">
              <w:rPr>
                <w:noProof/>
                <w:webHidden/>
              </w:rPr>
              <w:fldChar w:fldCharType="end"/>
            </w:r>
          </w:hyperlink>
        </w:p>
        <w:p w14:paraId="7C01BBD2" w14:textId="0BADB5A9"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1" w:history="1">
            <w:r w:rsidR="00123C1F" w:rsidRPr="00123C1F">
              <w:rPr>
                <w:rStyle w:val="Hyperlink"/>
                <w:noProof/>
              </w:rPr>
              <w:t>Stap 5: Evaluatie</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_Toc167720871 \h </w:instrText>
            </w:r>
            <w:r w:rsidR="00123C1F" w:rsidRPr="00123C1F">
              <w:rPr>
                <w:noProof/>
                <w:webHidden/>
              </w:rPr>
            </w:r>
            <w:r w:rsidR="00123C1F" w:rsidRPr="00123C1F">
              <w:rPr>
                <w:noProof/>
                <w:webHidden/>
              </w:rPr>
              <w:fldChar w:fldCharType="separate"/>
            </w:r>
            <w:r w:rsidR="00123C1F" w:rsidRPr="00123C1F">
              <w:rPr>
                <w:noProof/>
                <w:webHidden/>
              </w:rPr>
              <w:t>8</w:t>
            </w:r>
            <w:r w:rsidR="00123C1F" w:rsidRPr="00123C1F">
              <w:rPr>
                <w:noProof/>
                <w:webHidden/>
              </w:rPr>
              <w:fldChar w:fldCharType="end"/>
            </w:r>
          </w:hyperlink>
          <w:r w:rsidR="00123C1F">
            <w:rPr>
              <w:rStyle w:val="Hyperlink"/>
              <w:noProof/>
            </w:rPr>
            <w:br/>
          </w:r>
        </w:p>
        <w:p w14:paraId="698F5AE7" w14:textId="10116470"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2" w:history="1">
            <w:r w:rsidR="00123C1F" w:rsidRPr="00123C1F">
              <w:rPr>
                <w:rStyle w:val="Hyperlink"/>
                <w:noProof/>
              </w:rPr>
              <w:t>Overdracht</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_Toc167720872 \h </w:instrText>
            </w:r>
            <w:r w:rsidR="00123C1F" w:rsidRPr="00123C1F">
              <w:rPr>
                <w:noProof/>
                <w:webHidden/>
              </w:rPr>
            </w:r>
            <w:r w:rsidR="00123C1F" w:rsidRPr="00123C1F">
              <w:rPr>
                <w:noProof/>
                <w:webHidden/>
              </w:rPr>
              <w:fldChar w:fldCharType="separate"/>
            </w:r>
            <w:r w:rsidR="00123C1F" w:rsidRPr="00123C1F">
              <w:rPr>
                <w:noProof/>
                <w:webHidden/>
              </w:rPr>
              <w:t>9</w:t>
            </w:r>
            <w:r w:rsidR="00123C1F" w:rsidRPr="00123C1F">
              <w:rPr>
                <w:noProof/>
                <w:webHidden/>
              </w:rPr>
              <w:fldChar w:fldCharType="end"/>
            </w:r>
          </w:hyperlink>
        </w:p>
        <w:p w14:paraId="3B9F343F" w14:textId="4DC10DCA"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3" w:history="1">
            <w:r w:rsidR="00123C1F" w:rsidRPr="00123C1F">
              <w:rPr>
                <w:rStyle w:val="Hyperlink"/>
                <w:noProof/>
              </w:rPr>
              <w:t>Lokale afstemming</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_Toc167720873 \h </w:instrText>
            </w:r>
            <w:r w:rsidR="00123C1F" w:rsidRPr="00123C1F">
              <w:rPr>
                <w:noProof/>
                <w:webHidden/>
              </w:rPr>
            </w:r>
            <w:r w:rsidR="00123C1F" w:rsidRPr="00123C1F">
              <w:rPr>
                <w:noProof/>
                <w:webHidden/>
              </w:rPr>
              <w:fldChar w:fldCharType="separate"/>
            </w:r>
            <w:r w:rsidR="00123C1F" w:rsidRPr="00123C1F">
              <w:rPr>
                <w:noProof/>
                <w:webHidden/>
              </w:rPr>
              <w:t>9</w:t>
            </w:r>
            <w:r w:rsidR="00123C1F" w:rsidRPr="00123C1F">
              <w:rPr>
                <w:noProof/>
                <w:webHidden/>
              </w:rPr>
              <w:fldChar w:fldCharType="end"/>
            </w:r>
          </w:hyperlink>
        </w:p>
        <w:p w14:paraId="65A4370A" w14:textId="221ECD44"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4" w:history="1">
            <w:r w:rsidR="00123C1F" w:rsidRPr="00123C1F">
              <w:rPr>
                <w:rStyle w:val="Hyperlink"/>
                <w:noProof/>
              </w:rPr>
              <w:t>Communicatie</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_Toc167720874 \h </w:instrText>
            </w:r>
            <w:r w:rsidR="00123C1F" w:rsidRPr="00123C1F">
              <w:rPr>
                <w:noProof/>
                <w:webHidden/>
              </w:rPr>
            </w:r>
            <w:r w:rsidR="00123C1F" w:rsidRPr="00123C1F">
              <w:rPr>
                <w:noProof/>
                <w:webHidden/>
              </w:rPr>
              <w:fldChar w:fldCharType="separate"/>
            </w:r>
            <w:r w:rsidR="00123C1F" w:rsidRPr="00123C1F">
              <w:rPr>
                <w:noProof/>
                <w:webHidden/>
              </w:rPr>
              <w:t>9</w:t>
            </w:r>
            <w:r w:rsidR="00123C1F" w:rsidRPr="00123C1F">
              <w:rPr>
                <w:noProof/>
                <w:webHidden/>
              </w:rPr>
              <w:fldChar w:fldCharType="end"/>
            </w:r>
          </w:hyperlink>
          <w:r w:rsidR="00123C1F">
            <w:rPr>
              <w:rStyle w:val="Hyperlink"/>
              <w:noProof/>
            </w:rPr>
            <w:br/>
          </w:r>
        </w:p>
        <w:p w14:paraId="67E078E3" w14:textId="14A4B0AD" w:rsidR="00123C1F" w:rsidRPr="00123C1F" w:rsidRDefault="00000000" w:rsidP="00123C1F">
          <w:pPr>
            <w:pStyle w:val="Inhopg1"/>
            <w:rPr>
              <w:rFonts w:asciiTheme="minorHAnsi" w:eastAsiaTheme="minorEastAsia" w:hAnsiTheme="minorHAnsi" w:cstheme="minorBidi"/>
              <w:noProof/>
              <w:kern w:val="2"/>
              <w:sz w:val="24"/>
              <w:szCs w:val="24"/>
              <w:lang w:eastAsia="en-GB"/>
              <w14:ligatures w14:val="standardContextual"/>
            </w:rPr>
          </w:pPr>
          <w:hyperlink w:anchor="_Toc167720875" w:history="1">
            <w:r w:rsidR="00123C1F" w:rsidRPr="00123C1F">
              <w:rPr>
                <w:rStyle w:val="Hyperlink"/>
                <w:noProof/>
                <w:lang w:bidi="nl-NL"/>
              </w:rPr>
              <w:t>Bijlage 1</w:t>
            </w:r>
            <w:r w:rsidR="00123C1F" w:rsidRPr="00123C1F">
              <w:rPr>
                <w:noProof/>
                <w:webHidden/>
              </w:rPr>
              <w:tab/>
            </w:r>
            <w:r w:rsidR="00123C1F" w:rsidRPr="00123C1F">
              <w:rPr>
                <w:noProof/>
                <w:webHidden/>
              </w:rPr>
              <w:fldChar w:fldCharType="begin"/>
            </w:r>
            <w:r w:rsidR="00123C1F" w:rsidRPr="00123C1F">
              <w:rPr>
                <w:noProof/>
                <w:webHidden/>
              </w:rPr>
              <w:instrText xml:space="preserve"> PAGEREF _Toc167720875 \h </w:instrText>
            </w:r>
            <w:r w:rsidR="00123C1F" w:rsidRPr="00123C1F">
              <w:rPr>
                <w:noProof/>
                <w:webHidden/>
              </w:rPr>
            </w:r>
            <w:r w:rsidR="00123C1F" w:rsidRPr="00123C1F">
              <w:rPr>
                <w:noProof/>
                <w:webHidden/>
              </w:rPr>
              <w:fldChar w:fldCharType="separate"/>
            </w:r>
            <w:r w:rsidR="00123C1F" w:rsidRPr="00123C1F">
              <w:rPr>
                <w:noProof/>
                <w:webHidden/>
              </w:rPr>
              <w:t>10</w:t>
            </w:r>
            <w:r w:rsidR="00123C1F" w:rsidRPr="00123C1F">
              <w:rPr>
                <w:noProof/>
                <w:webHidden/>
              </w:rPr>
              <w:fldChar w:fldCharType="end"/>
            </w:r>
          </w:hyperlink>
        </w:p>
        <w:p w14:paraId="19C53BA7" w14:textId="298A78C7" w:rsidR="00C531D3" w:rsidRDefault="00C531D3" w:rsidP="00C531D3">
          <w:r w:rsidRPr="00123C1F">
            <w:fldChar w:fldCharType="end"/>
          </w:r>
        </w:p>
      </w:sdtContent>
    </w:sdt>
    <w:p w14:paraId="170694B6" w14:textId="77777777" w:rsidR="00101B1F" w:rsidRDefault="00101B1F">
      <w:pPr>
        <w:spacing w:line="240" w:lineRule="auto"/>
        <w:rPr>
          <w:rFonts w:cs="Courier New"/>
          <w:color w:val="00A9F3"/>
          <w:sz w:val="40"/>
          <w:szCs w:val="50"/>
        </w:rPr>
      </w:pPr>
      <w:bookmarkStart w:id="0" w:name="_Toc174247611"/>
      <w:r>
        <w:br w:type="page"/>
      </w:r>
    </w:p>
    <w:p w14:paraId="1F254D21" w14:textId="3F00A6AA" w:rsidR="00C531D3" w:rsidRPr="00101B1F" w:rsidRDefault="00C531D3" w:rsidP="00101B1F">
      <w:pPr>
        <w:pStyle w:val="Kop2"/>
      </w:pPr>
      <w:bookmarkStart w:id="1" w:name="_Toc167720862"/>
      <w:r w:rsidRPr="00101B1F">
        <w:lastRenderedPageBreak/>
        <w:t>Introductie</w:t>
      </w:r>
      <w:bookmarkEnd w:id="0"/>
      <w:bookmarkEnd w:id="1"/>
    </w:p>
    <w:p w14:paraId="750C9C83" w14:textId="77777777" w:rsidR="00C531D3" w:rsidRPr="00FB79EB" w:rsidRDefault="00C531D3" w:rsidP="00C531D3">
      <w:pPr>
        <w:pStyle w:val="Introductie"/>
        <w:rPr>
          <w:lang w:val="nl-NL"/>
        </w:rPr>
      </w:pPr>
      <w:r w:rsidRPr="00FB79EB">
        <w:rPr>
          <w:lang w:val="nl-NL"/>
        </w:rPr>
        <w:t xml:space="preserve">Om online onderzoek te doen ter voorkoming of het tegengaan van openbare ordeverstoringen dient de gemeente altijd zorgvuldig te handelen. Maar hoe werkt dit in de praktijk? Hoe komt de gemeente tot haar beslissing? Hoe maakt zij haar overwegingen om online onderzoek te doen inzichtelijk? Welke afwegingen liggen hieraan ten grondslag? En waar krijgen dit soort zaken een plek in de organisatie en werkprocessen? </w:t>
      </w:r>
    </w:p>
    <w:p w14:paraId="7FDD5043" w14:textId="77777777" w:rsidR="00C531D3" w:rsidRPr="00B808E5" w:rsidRDefault="00C531D3" w:rsidP="00C531D3"/>
    <w:p w14:paraId="685D1226" w14:textId="23E6B45E" w:rsidR="00C531D3" w:rsidRDefault="00C531D3" w:rsidP="00C531D3">
      <w:r w:rsidRPr="00D254F0">
        <w:t>Om duidelijkheid te scheppen heeft met ministerie van Binnenlandse Zaken en Koninkrijksrelaties een aantal documenten opgesteld, een handreiking, juridisch kader en een vragenlijst. De handreiking presenteert een stappenplan dat een gemeente moet doorlopen om te bepalen of online onderzoek voldoet aan de Algemene Verordening Gegevensbescherming (AVG) en helpt in de afweging om wel/niet met online onderzoek te starten. De VNG heeft in samenwerking met regionaal samenwerkingsverband NHVeilig dit protocol ontwikkeld om de implementatie van de handreiking voor gemeenten te vereenvoudigen. De stukken van het ministerie dienen in dit protocol als richtlijn</w:t>
      </w:r>
      <w:r w:rsidR="00227DB9">
        <w:t>.</w:t>
      </w:r>
    </w:p>
    <w:p w14:paraId="11F2408F" w14:textId="77777777" w:rsidR="00227DB9" w:rsidRPr="00B808E5" w:rsidRDefault="00227DB9" w:rsidP="00C531D3"/>
    <w:p w14:paraId="1C516C36" w14:textId="558E26BA" w:rsidR="00C531D3" w:rsidRDefault="00C531D3" w:rsidP="00C531D3">
      <w:r w:rsidRPr="5F532DA9">
        <w:t xml:space="preserve">Het protocol gaat </w:t>
      </w:r>
      <w:r>
        <w:t xml:space="preserve">enkel over </w:t>
      </w:r>
      <w:r w:rsidRPr="5F532DA9">
        <w:t>online onderzoek te doen ter voorkoming of het tegengaan van openbare ordeverstoringen</w:t>
      </w:r>
      <w:r>
        <w:t xml:space="preserve">. Het gaat </w:t>
      </w:r>
      <w:r w:rsidRPr="5F532DA9">
        <w:t>niet over informatievergaring door politie en sentimentanalyses uitgevoerd door communicatiemedewerkers van deze gemeente. Ook gaat het niet over onderwerpen waarvoor een specifieke wettelijke grondslag bestaat, want deze specifieke bepalingen hebben voorrang boven het gebruik van de grondslag van artikel 172 lid 1 Gemeentewet.</w:t>
      </w:r>
    </w:p>
    <w:p w14:paraId="4434118A" w14:textId="2FF83E99" w:rsidR="00C531D3" w:rsidRDefault="00C531D3" w:rsidP="00241172"/>
    <w:p w14:paraId="61863BBC" w14:textId="63033747" w:rsidR="00C531D3" w:rsidRDefault="00C531D3">
      <w:pPr>
        <w:spacing w:line="240" w:lineRule="auto"/>
      </w:pPr>
    </w:p>
    <w:p w14:paraId="113D9B6C" w14:textId="77777777" w:rsidR="00101B1F" w:rsidRDefault="00101B1F">
      <w:pPr>
        <w:spacing w:line="240" w:lineRule="auto"/>
        <w:rPr>
          <w:bCs/>
          <w:color w:val="002C64"/>
          <w:kern w:val="32"/>
          <w:sz w:val="60"/>
          <w:szCs w:val="32"/>
        </w:rPr>
      </w:pPr>
      <w:bookmarkStart w:id="2" w:name="_Toc1701998418"/>
      <w:r>
        <w:br w:type="page"/>
      </w:r>
    </w:p>
    <w:p w14:paraId="52972ACC" w14:textId="5B2ABA65" w:rsidR="00101B1F" w:rsidRPr="00101B1F" w:rsidRDefault="00101B1F" w:rsidP="00101B1F">
      <w:pPr>
        <w:pStyle w:val="Kop2"/>
      </w:pPr>
      <w:bookmarkStart w:id="3" w:name="_Toc167720863"/>
      <w:r w:rsidRPr="00101B1F">
        <w:lastRenderedPageBreak/>
        <w:t>Checklist Protocol</w:t>
      </w:r>
      <w:bookmarkEnd w:id="2"/>
      <w:bookmarkEnd w:id="3"/>
    </w:p>
    <w:p w14:paraId="0C51C0C2" w14:textId="77777777" w:rsidR="00101B1F" w:rsidRPr="003366F8" w:rsidRDefault="00101B1F" w:rsidP="00101B1F">
      <w:r w:rsidRPr="5F532DA9">
        <w:t xml:space="preserve">Dit protocol geeft door middel van een checklist praktische houvast in de beslissing om al dan niet tot online onderzoek over te gaan, wat bijdraagt aan de beoordeling van de rechtmatigheid van deze beslissing. Die beoordeling dient vooraf door gemeenten te worden gedaan en kan helpen om achteraf te bezien of die beslissing rechtmatig was. Het doel van dit protocol is om voor gemeenten een eenduidige werkwijze te creëren en eraan bij te dragen dat wanneer een online onderzoek plaatsvindt om een openbare ordeverstoring tegen te gaan of te voorkomen, rekening wordt gehouden met de geldende wet- en regelgeving, waaronder in de eerste plaats de AVG. Het zorgt voor helderheid richting medewerkers en geeft aan wat de gebruikelijke werkwijze in de gemeente is richting inwoners. Deze stap moet bijdragen aan een uniforme, systematische, gestructureerde én juridisch correcte werkwijze. </w:t>
      </w:r>
    </w:p>
    <w:p w14:paraId="7D805EBC" w14:textId="77777777" w:rsidR="00BB6CE9" w:rsidRPr="003366F8" w:rsidRDefault="00BB6CE9" w:rsidP="00626249">
      <w:pPr>
        <w:pStyle w:val="Kop2"/>
        <w:rPr>
          <w:sz w:val="22"/>
          <w:szCs w:val="22"/>
        </w:rPr>
      </w:pPr>
      <w:bookmarkStart w:id="4" w:name="_Toc1856138193"/>
      <w:bookmarkStart w:id="5" w:name="_Toc167720864"/>
      <w:r w:rsidRPr="5F532DA9">
        <w:t>Basisinformatie</w:t>
      </w:r>
      <w:bookmarkStart w:id="6" w:name="_Hlk157093720"/>
      <w:bookmarkEnd w:id="4"/>
      <w:bookmarkEnd w:id="5"/>
    </w:p>
    <w:bookmarkEnd w:id="6"/>
    <w:p w14:paraId="40BF5C64" w14:textId="7BF25831" w:rsidR="00BB6CE9" w:rsidRPr="00BB6CE9" w:rsidRDefault="00000000" w:rsidP="00BB6CE9">
      <w:sdt>
        <w:sdtPr>
          <w:rPr>
            <w:rFonts w:eastAsia="Avenir Next LT Pro" w:cs="Avenir Next LT Pro"/>
            <w:b/>
            <w:bCs/>
          </w:rPr>
          <w:id w:val="938184664"/>
          <w14:checkbox>
            <w14:checked w14:val="0"/>
            <w14:checkedState w14:val="2612" w14:font="MS Gothic"/>
            <w14:uncheckedState w14:val="2610" w14:font="MS Gothic"/>
          </w14:checkbox>
        </w:sdtPr>
        <w:sdtContent>
          <w:r w:rsidR="00BB6CE9">
            <w:rPr>
              <w:rFonts w:ascii="MS Gothic" w:eastAsia="MS Gothic" w:hAnsi="MS Gothic" w:cs="Avenir Next LT Pro"/>
              <w:b/>
              <w:bCs/>
            </w:rPr>
            <w:t>☐</w:t>
          </w:r>
        </w:sdtContent>
      </w:sdt>
      <w:r w:rsidR="00BB6CE9">
        <w:tab/>
      </w:r>
      <w:r w:rsidR="00BB6CE9" w:rsidRPr="003366F8">
        <w:t xml:space="preserve">Dit protocol heeft </w:t>
      </w:r>
      <w:r w:rsidR="00BB6CE9" w:rsidRPr="00B808E5">
        <w:t>betrekking</w:t>
      </w:r>
      <w:r w:rsidR="00BB6CE9" w:rsidRPr="003366F8">
        <w:t xml:space="preserve"> op de gemeente </w:t>
      </w:r>
      <w:r w:rsidR="00BB6CE9" w:rsidRPr="003366F8">
        <w:rPr>
          <w:color w:val="FF0000"/>
        </w:rPr>
        <w:t>…(x)</w:t>
      </w:r>
    </w:p>
    <w:p w14:paraId="0848392E" w14:textId="74C0718B" w:rsidR="00BB6CE9" w:rsidRPr="003366F8" w:rsidRDefault="00000000" w:rsidP="00BB6CE9">
      <w:pPr>
        <w:rPr>
          <w:rFonts w:eastAsia="Avenir Next LT Pro" w:cs="Avenir Next LT Pro"/>
        </w:rPr>
      </w:pPr>
      <w:sdt>
        <w:sdtPr>
          <w:rPr>
            <w:rFonts w:eastAsia="Avenir Next LT Pro" w:cs="Avenir Next LT Pro"/>
            <w:b/>
            <w:bCs/>
          </w:rPr>
          <w:id w:val="-1506355257"/>
          <w14:checkbox>
            <w14:checked w14:val="0"/>
            <w14:checkedState w14:val="2612" w14:font="MS Gothic"/>
            <w14:uncheckedState w14:val="2610" w14:font="MS Gothic"/>
          </w14:checkbox>
        </w:sdtPr>
        <w:sdtContent>
          <w:r w:rsidR="00BB6CE9">
            <w:rPr>
              <w:rFonts w:ascii="MS Gothic" w:eastAsia="MS Gothic" w:hAnsi="MS Gothic" w:cs="Avenir Next LT Pro"/>
              <w:b/>
              <w:bCs/>
            </w:rPr>
            <w:t>☐</w:t>
          </w:r>
        </w:sdtContent>
      </w:sdt>
      <w:r w:rsidR="00BB6CE9">
        <w:tab/>
      </w:r>
      <w:r w:rsidR="00BB6CE9" w:rsidRPr="003366F8">
        <w:t xml:space="preserve">Dit protocol is vastgesteld op </w:t>
      </w:r>
      <w:r w:rsidR="00BB6CE9" w:rsidRPr="003366F8">
        <w:rPr>
          <w:color w:val="FF0000"/>
        </w:rPr>
        <w:t>…(datum)</w:t>
      </w:r>
    </w:p>
    <w:p w14:paraId="5A0F794F" w14:textId="77777777" w:rsidR="00BB6CE9" w:rsidRPr="00626249" w:rsidRDefault="00BB6CE9" w:rsidP="00626249">
      <w:pPr>
        <w:pStyle w:val="Kop2"/>
      </w:pPr>
      <w:bookmarkStart w:id="7" w:name="_Toc2649449"/>
      <w:bookmarkStart w:id="8" w:name="_Toc167720865"/>
      <w:r w:rsidRPr="00626249">
        <w:t>Samenwerking</w:t>
      </w:r>
      <w:bookmarkEnd w:id="7"/>
      <w:bookmarkEnd w:id="8"/>
    </w:p>
    <w:p w14:paraId="665806F3" w14:textId="59602B63" w:rsidR="00BB6CE9" w:rsidRPr="000165C9" w:rsidRDefault="00BB6CE9" w:rsidP="00BB6CE9">
      <w:r w:rsidRPr="5F532DA9">
        <w:t xml:space="preserve">De collega’s die in hun dagelijkse werkzaamheden belast zijn met de advisering van de burgemeester rondom de uitvoering van taken op het terrein van openbare orde en veiligheid, de functionaris gegevensbescherming (FG) en de privacy officer (PO) zijn betrokken </w:t>
      </w:r>
      <w:r w:rsidR="00F932EB">
        <w:t xml:space="preserve">bij </w:t>
      </w:r>
      <w:r>
        <w:t xml:space="preserve">en bekend </w:t>
      </w:r>
      <w:r w:rsidR="006D0286">
        <w:t>met</w:t>
      </w:r>
      <w:r w:rsidRPr="5F532DA9">
        <w:t xml:space="preserve"> het opstellen van dit protocol.</w:t>
      </w:r>
    </w:p>
    <w:p w14:paraId="0E5A5CD8" w14:textId="77777777" w:rsidR="00C531D3" w:rsidRDefault="00C531D3" w:rsidP="00BB6CE9"/>
    <w:p w14:paraId="50C14E68" w14:textId="03596A3F" w:rsidR="00BB6CE9" w:rsidRPr="003366F8" w:rsidRDefault="00000000" w:rsidP="00626249">
      <w:pPr>
        <w:pStyle w:val="Normalinspring"/>
        <w:rPr>
          <w:rFonts w:eastAsia="Avenir Next LT Pro" w:cs="Avenir Next LT Pro"/>
          <w:color w:val="FF0000"/>
        </w:rPr>
      </w:pPr>
      <w:sdt>
        <w:sdtPr>
          <w:rPr>
            <w:rFonts w:eastAsia="Avenir Next LT Pro" w:cs="Avenir Next LT Pro"/>
            <w:b/>
            <w:bCs/>
          </w:rPr>
          <w:id w:val="846070583"/>
          <w14:checkbox>
            <w14:checked w14:val="0"/>
            <w14:checkedState w14:val="2612" w14:font="MS Gothic"/>
            <w14:uncheckedState w14:val="2610" w14:font="MS Gothic"/>
          </w14:checkbox>
        </w:sdtPr>
        <w:sdtContent>
          <w:r w:rsidR="00BB6CE9">
            <w:rPr>
              <w:rFonts w:ascii="MS Gothic" w:eastAsia="MS Gothic" w:hAnsi="MS Gothic" w:cs="Avenir Next LT Pro"/>
              <w:b/>
              <w:bCs/>
            </w:rPr>
            <w:t>☐</w:t>
          </w:r>
        </w:sdtContent>
      </w:sdt>
      <w:r w:rsidR="00BB6CE9">
        <w:tab/>
      </w:r>
      <w:r w:rsidR="00BB6CE9" w:rsidRPr="003366F8">
        <w:t xml:space="preserve">De eindverantwoordelijke van de afdeling openbare orde en veiligheid is </w:t>
      </w:r>
      <w:r w:rsidR="00BB6CE9" w:rsidRPr="003366F8">
        <w:rPr>
          <w:color w:val="FF0000"/>
        </w:rPr>
        <w:t>…(x)</w:t>
      </w:r>
    </w:p>
    <w:p w14:paraId="03024AF0" w14:textId="254B4649" w:rsidR="00626249" w:rsidRPr="00626249" w:rsidRDefault="00000000" w:rsidP="00626249">
      <w:pPr>
        <w:pStyle w:val="Normalinspring"/>
        <w:rPr>
          <w:color w:val="FF0000"/>
          <w:lang w:val="en-US"/>
        </w:rPr>
      </w:pPr>
      <w:sdt>
        <w:sdtPr>
          <w:rPr>
            <w:rFonts w:eastAsia="Avenir Next LT Pro" w:cs="Avenir Next LT Pro"/>
            <w:b/>
            <w:bCs/>
            <w:lang w:val="en-US"/>
          </w:rPr>
          <w:id w:val="-1255744171"/>
          <w14:checkbox>
            <w14:checked w14:val="0"/>
            <w14:checkedState w14:val="2612" w14:font="MS Gothic"/>
            <w14:uncheckedState w14:val="2610" w14:font="MS Gothic"/>
          </w14:checkbox>
        </w:sdtPr>
        <w:sdtContent>
          <w:r w:rsidR="00BB6CE9" w:rsidRPr="00BB6CE9">
            <w:rPr>
              <w:rFonts w:ascii="MS Gothic" w:eastAsia="MS Gothic" w:hAnsi="MS Gothic" w:cs="Avenir Next LT Pro"/>
              <w:b/>
              <w:bCs/>
              <w:lang w:val="en-US"/>
            </w:rPr>
            <w:t>☐</w:t>
          </w:r>
        </w:sdtContent>
      </w:sdt>
      <w:r w:rsidR="00BB6CE9" w:rsidRPr="00BB6CE9">
        <w:rPr>
          <w:lang w:val="en-US"/>
        </w:rPr>
        <w:tab/>
      </w:r>
      <w:r w:rsidR="00BB6CE9" w:rsidRPr="003366F8">
        <w:rPr>
          <w:lang w:val="en-US"/>
        </w:rPr>
        <w:t xml:space="preserve">De privacy officer is </w:t>
      </w:r>
      <w:r w:rsidR="00BB6CE9" w:rsidRPr="003366F8">
        <w:rPr>
          <w:color w:val="FF0000"/>
          <w:lang w:val="en-US"/>
        </w:rPr>
        <w:t>… (x)</w:t>
      </w:r>
      <w:r w:rsidR="00626249">
        <w:rPr>
          <w:color w:val="FF0000"/>
          <w:lang w:val="en-US"/>
        </w:rPr>
        <w:t xml:space="preserve"> </w:t>
      </w:r>
    </w:p>
    <w:p w14:paraId="7C3E22B7" w14:textId="78B247A9" w:rsidR="00BB6CE9" w:rsidRPr="003366F8" w:rsidRDefault="00000000" w:rsidP="00626249">
      <w:pPr>
        <w:pStyle w:val="Normalinspring"/>
        <w:rPr>
          <w:rFonts w:eastAsia="Avenir Next LT Pro" w:cs="Avenir Next LT Pro"/>
        </w:rPr>
      </w:pPr>
      <w:sdt>
        <w:sdtPr>
          <w:rPr>
            <w:rFonts w:eastAsia="Avenir Next LT Pro" w:cs="Avenir Next LT Pro"/>
            <w:b/>
            <w:bCs/>
          </w:rPr>
          <w:id w:val="-1195077735"/>
          <w14:checkbox>
            <w14:checked w14:val="0"/>
            <w14:checkedState w14:val="2612" w14:font="MS Gothic"/>
            <w14:uncheckedState w14:val="2610" w14:font="MS Gothic"/>
          </w14:checkbox>
        </w:sdtPr>
        <w:sdtContent>
          <w:r w:rsidR="00BB6CE9">
            <w:rPr>
              <w:rFonts w:ascii="MS Gothic" w:eastAsia="MS Gothic" w:hAnsi="MS Gothic" w:cs="Avenir Next LT Pro"/>
              <w:b/>
              <w:bCs/>
            </w:rPr>
            <w:t>☐</w:t>
          </w:r>
        </w:sdtContent>
      </w:sdt>
      <w:r w:rsidR="00BB6CE9">
        <w:tab/>
      </w:r>
      <w:r w:rsidR="00BB6CE9" w:rsidRPr="003366F8">
        <w:t xml:space="preserve">De functionaris gegevensbescherming is </w:t>
      </w:r>
      <w:r w:rsidR="00BB6CE9" w:rsidRPr="003366F8">
        <w:rPr>
          <w:color w:val="FF0000"/>
        </w:rPr>
        <w:t>... (x)</w:t>
      </w:r>
    </w:p>
    <w:p w14:paraId="76C6CE19" w14:textId="7C0C2347" w:rsidR="00BB6CE9" w:rsidRDefault="00000000" w:rsidP="00626249">
      <w:pPr>
        <w:pStyle w:val="Normalinspring"/>
        <w:rPr>
          <w:color w:val="FF0000"/>
        </w:rPr>
      </w:pPr>
      <w:sdt>
        <w:sdtPr>
          <w:rPr>
            <w:rFonts w:eastAsia="Avenir Next LT Pro" w:cs="Avenir Next LT Pro"/>
            <w:b/>
            <w:bCs/>
          </w:rPr>
          <w:id w:val="451215964"/>
          <w14:checkbox>
            <w14:checked w14:val="0"/>
            <w14:checkedState w14:val="2612" w14:font="MS Gothic"/>
            <w14:uncheckedState w14:val="2610" w14:font="MS Gothic"/>
          </w14:checkbox>
        </w:sdtPr>
        <w:sdtContent>
          <w:r w:rsidR="00BB6CE9">
            <w:rPr>
              <w:rFonts w:ascii="MS Gothic" w:eastAsia="MS Gothic" w:hAnsi="MS Gothic" w:cs="Avenir Next LT Pro"/>
              <w:b/>
              <w:bCs/>
            </w:rPr>
            <w:t>☐</w:t>
          </w:r>
        </w:sdtContent>
      </w:sdt>
      <w:r w:rsidR="00BB6CE9">
        <w:tab/>
      </w:r>
      <w:r w:rsidR="00BB6CE9" w:rsidRPr="003366F8">
        <w:t xml:space="preserve">De communicatieadviseur is </w:t>
      </w:r>
      <w:r w:rsidR="00BB6CE9" w:rsidRPr="003366F8">
        <w:rPr>
          <w:color w:val="FF0000"/>
        </w:rPr>
        <w:t>…(x)</w:t>
      </w:r>
    </w:p>
    <w:p w14:paraId="2747F9DD" w14:textId="6E9F9B0D" w:rsidR="00626249" w:rsidRDefault="00000000" w:rsidP="00626249">
      <w:pPr>
        <w:pStyle w:val="Normalinspring"/>
        <w:rPr>
          <w:rFonts w:eastAsia="Avenir Next LT Pro" w:cs="Avenir Next LT Pro"/>
        </w:rPr>
      </w:pPr>
      <w:sdt>
        <w:sdtPr>
          <w:rPr>
            <w:rFonts w:eastAsia="Avenir Next LT Pro" w:cs="Avenir Next LT Pro"/>
            <w:b/>
            <w:bCs/>
          </w:rPr>
          <w:id w:val="-1896803375"/>
          <w14:checkbox>
            <w14:checked w14:val="0"/>
            <w14:checkedState w14:val="2612" w14:font="MS Gothic"/>
            <w14:uncheckedState w14:val="2610" w14:font="MS Gothic"/>
          </w14:checkbox>
        </w:sdtPr>
        <w:sdtContent>
          <w:r w:rsidR="00BB6CE9">
            <w:rPr>
              <w:rFonts w:ascii="MS Gothic" w:eastAsia="MS Gothic" w:hAnsi="MS Gothic" w:cs="Avenir Next LT Pro"/>
              <w:b/>
              <w:bCs/>
            </w:rPr>
            <w:t>☐</w:t>
          </w:r>
        </w:sdtContent>
      </w:sdt>
      <w:r w:rsidR="00BB6CE9">
        <w:tab/>
        <w:t xml:space="preserve">De woordvoerder is </w:t>
      </w:r>
      <w:r w:rsidR="00BB6CE9" w:rsidRPr="5F532DA9">
        <w:rPr>
          <w:color w:val="FF0000"/>
        </w:rPr>
        <w:t>…(x)</w:t>
      </w:r>
    </w:p>
    <w:p w14:paraId="2561B287" w14:textId="2AD86262" w:rsidR="00BB6CE9" w:rsidRPr="003366F8" w:rsidRDefault="00000000" w:rsidP="00626249">
      <w:pPr>
        <w:pStyle w:val="Normalinspring"/>
        <w:rPr>
          <w:rFonts w:eastAsia="Avenir Next LT Pro" w:cs="Avenir Next LT Pro"/>
        </w:rPr>
      </w:pPr>
      <w:sdt>
        <w:sdtPr>
          <w:rPr>
            <w:rFonts w:eastAsia="Avenir Next LT Pro" w:cs="Avenir Next LT Pro"/>
            <w:b/>
            <w:bCs/>
          </w:rPr>
          <w:id w:val="1692414308"/>
          <w14:checkbox>
            <w14:checked w14:val="0"/>
            <w14:checkedState w14:val="2612" w14:font="MS Gothic"/>
            <w14:uncheckedState w14:val="2610" w14:font="MS Gothic"/>
          </w14:checkbox>
        </w:sdtPr>
        <w:sdtContent>
          <w:r w:rsidR="00BB6CE9">
            <w:rPr>
              <w:rFonts w:ascii="MS Gothic" w:eastAsia="MS Gothic" w:hAnsi="MS Gothic" w:cs="Avenir Next LT Pro"/>
              <w:b/>
              <w:bCs/>
            </w:rPr>
            <w:t>☐</w:t>
          </w:r>
        </w:sdtContent>
      </w:sdt>
      <w:r w:rsidR="00BB6CE9">
        <w:tab/>
      </w:r>
      <w:r w:rsidR="00BB6CE9" w:rsidRPr="00626249">
        <w:t xml:space="preserve">De teamchef van het basisteam van politie is </w:t>
      </w:r>
      <w:r w:rsidR="00BB6CE9" w:rsidRPr="00626249">
        <w:rPr>
          <w:color w:val="FF0000"/>
        </w:rPr>
        <w:t xml:space="preserve">…(x) </w:t>
      </w:r>
      <w:r w:rsidR="00BB6CE9" w:rsidRPr="00626249">
        <w:t>Hij/zij heeft</w:t>
      </w:r>
      <w:r w:rsidR="00626249">
        <w:t xml:space="preserve"> </w:t>
      </w:r>
      <w:r w:rsidR="00BB6CE9" w:rsidRPr="00626249">
        <w:t xml:space="preserve">bepaald dat </w:t>
      </w:r>
      <w:r w:rsidR="00BB6CE9" w:rsidRPr="00626249">
        <w:rPr>
          <w:color w:val="FF0000"/>
        </w:rPr>
        <w:t xml:space="preserve">…(x) </w:t>
      </w:r>
      <w:r w:rsidR="00BB6CE9" w:rsidRPr="00626249">
        <w:t xml:space="preserve">1e contactpersoon is binnen het basisteam van de politie in een concrete situatie waarin online onderzoek vanuit de gemeente wenselijk wordt gevonden. Wanneer diegene niet in dienst is ten tijde van het verzoek, dan </w:t>
      </w:r>
      <w:r w:rsidR="00BB6CE9" w:rsidRPr="00626249">
        <w:rPr>
          <w:color w:val="FF0000"/>
        </w:rPr>
        <w:t>…(x)</w:t>
      </w:r>
    </w:p>
    <w:p w14:paraId="2983565A" w14:textId="77777777" w:rsidR="00626249" w:rsidRDefault="00626249">
      <w:pPr>
        <w:tabs>
          <w:tab w:val="clear" w:pos="454"/>
        </w:tabs>
        <w:spacing w:line="240" w:lineRule="auto"/>
        <w:rPr>
          <w:rFonts w:cs="Courier New"/>
          <w:color w:val="00A9F3"/>
          <w:sz w:val="40"/>
          <w:szCs w:val="50"/>
        </w:rPr>
      </w:pPr>
      <w:bookmarkStart w:id="9" w:name="_Toc1711292338"/>
      <w:r>
        <w:br w:type="page"/>
      </w:r>
    </w:p>
    <w:p w14:paraId="78E9BA69" w14:textId="2DA18BF7" w:rsidR="00626249" w:rsidRPr="003366F8" w:rsidRDefault="00626249" w:rsidP="00626249">
      <w:pPr>
        <w:pStyle w:val="Kop2"/>
        <w:rPr>
          <w:sz w:val="22"/>
          <w:szCs w:val="22"/>
        </w:rPr>
      </w:pPr>
      <w:bookmarkStart w:id="10" w:name="_Toc167720866"/>
      <w:r w:rsidRPr="5F532DA9">
        <w:lastRenderedPageBreak/>
        <w:t>Stappenplan Online onderzoek</w:t>
      </w:r>
      <w:bookmarkEnd w:id="9"/>
      <w:bookmarkEnd w:id="10"/>
    </w:p>
    <w:p w14:paraId="56585F66" w14:textId="6B7A95EA" w:rsidR="00325562" w:rsidRDefault="00626249" w:rsidP="00626249">
      <w:r w:rsidRPr="5F532DA9">
        <w:t xml:space="preserve">In deze paragraaf </w:t>
      </w:r>
      <w:r>
        <w:t>staat</w:t>
      </w:r>
      <w:r w:rsidRPr="5F532DA9">
        <w:t xml:space="preserve"> het stappenplan welke de gemeente bij elke concrete casus dient te doorlopen. Het stappenplan moet worden gezien als een cyclus (geen lineair proces). Onderbouw als betrokken adviseur openbare orde en veiligheid in een concrete situatie kort waarom je nu voor online onderzoek kiest. </w:t>
      </w:r>
    </w:p>
    <w:p w14:paraId="101DC425" w14:textId="77777777" w:rsidR="00325562" w:rsidRDefault="00325562" w:rsidP="00626249"/>
    <w:p w14:paraId="39A14BF3" w14:textId="1750C18C" w:rsidR="00626249" w:rsidRDefault="00626249" w:rsidP="00325562">
      <w:pPr>
        <w:pStyle w:val="Uitgelichtlichtblauw"/>
      </w:pPr>
      <w:r w:rsidRPr="00325562">
        <w:rPr>
          <w:b/>
          <w:bCs/>
        </w:rPr>
        <w:t>Tip:</w:t>
      </w:r>
      <w:r w:rsidRPr="5F532DA9">
        <w:t xml:space="preserve"> beperk je onderbouwing van de 5 stappen tot maximaal 1 pagina in totaal. Deze onderbouwing stuur je ter kennisname aan de FG en de PO en je gaat handelen in het kader van de taakuitvoering openbare orde en veiligheid.</w:t>
      </w:r>
    </w:p>
    <w:p w14:paraId="2BB90930" w14:textId="77777777" w:rsidR="00381D8A" w:rsidRPr="003366F8" w:rsidRDefault="00381D8A" w:rsidP="00626249"/>
    <w:p w14:paraId="2B561A4F" w14:textId="77777777" w:rsidR="00C531D3" w:rsidRPr="000165C9" w:rsidRDefault="00C531D3" w:rsidP="00C531D3"/>
    <w:p w14:paraId="213C1714" w14:textId="1BA394E7" w:rsidR="00C531D3" w:rsidRPr="000165C9" w:rsidRDefault="00F44AC5" w:rsidP="00C531D3">
      <w:r>
        <w:rPr>
          <w:noProof/>
        </w:rPr>
        <mc:AlternateContent>
          <mc:Choice Requires="wps">
            <w:drawing>
              <wp:anchor distT="0" distB="0" distL="114300" distR="114300" simplePos="0" relativeHeight="251671552" behindDoc="0" locked="0" layoutInCell="1" allowOverlap="1" wp14:anchorId="7D303FC1" wp14:editId="4DE09E2E">
                <wp:simplePos x="0" y="0"/>
                <wp:positionH relativeFrom="column">
                  <wp:posOffset>4496</wp:posOffset>
                </wp:positionH>
                <wp:positionV relativeFrom="paragraph">
                  <wp:posOffset>70207</wp:posOffset>
                </wp:positionV>
                <wp:extent cx="5612572" cy="0"/>
                <wp:effectExtent l="0" t="0" r="13970" b="12700"/>
                <wp:wrapNone/>
                <wp:docPr id="932707615"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7FB8BD"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2B8B43B5" w14:textId="60B1F72B" w:rsidR="00943D29" w:rsidRDefault="00943D29" w:rsidP="00C531D3">
      <w:r>
        <w:rPr>
          <w:noProof/>
        </w:rPr>
        <w:drawing>
          <wp:inline distT="0" distB="0" distL="0" distR="0" wp14:anchorId="58F516FB" wp14:editId="0872DFE6">
            <wp:extent cx="609600" cy="742950"/>
            <wp:effectExtent l="0" t="0" r="0" b="6350"/>
            <wp:docPr id="200094191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41919" name="Graphic 2"/>
                    <pic:cNvPicPr/>
                  </pic:nvPicPr>
                  <pic:blipFill>
                    <a:blip r:embed="rId14">
                      <a:extLst>
                        <a:ext uri="{28A0092B-C50C-407E-A947-70E740481C1C}">
                          <a14:useLocalDpi xmlns:a14="http://schemas.microsoft.com/office/drawing/2010/main" val="0"/>
                        </a:ext>
                      </a:extLst>
                    </a:blip>
                    <a:stretch>
                      <a:fillRect/>
                    </a:stretch>
                  </pic:blipFill>
                  <pic:spPr>
                    <a:xfrm>
                      <a:off x="0" y="0"/>
                      <a:ext cx="609600" cy="742950"/>
                    </a:xfrm>
                    <a:prstGeom prst="rect">
                      <a:avLst/>
                    </a:prstGeom>
                  </pic:spPr>
                </pic:pic>
              </a:graphicData>
            </a:graphic>
          </wp:inline>
        </w:drawing>
      </w:r>
    </w:p>
    <w:p w14:paraId="76F6F6BD" w14:textId="077D665A" w:rsidR="00F44AC5" w:rsidRPr="00F44AC5" w:rsidRDefault="003C3FAE" w:rsidP="00F44AC5">
      <w:pPr>
        <w:pStyle w:val="Kop3"/>
      </w:pPr>
      <w:bookmarkStart w:id="11" w:name="_Toc167720867"/>
      <w:r w:rsidRPr="003C3FAE">
        <w:rPr>
          <w:b/>
          <w:bCs w:val="0"/>
        </w:rPr>
        <w:t>Stap 1:</w:t>
      </w:r>
      <w:r>
        <w:t xml:space="preserve"> </w:t>
      </w:r>
      <w:r w:rsidR="00943D29" w:rsidRPr="00F44AC5">
        <w:t>Concrete aanleiding</w:t>
      </w:r>
      <w:bookmarkEnd w:id="11"/>
    </w:p>
    <w:p w14:paraId="6E9841CD" w14:textId="735A0D02" w:rsidR="00943D29" w:rsidRDefault="00943D29" w:rsidP="00943D29">
      <w:pPr>
        <w:rPr>
          <w:lang w:bidi="nl-NL"/>
        </w:rPr>
      </w:pPr>
      <w:r w:rsidRPr="5F532DA9">
        <w:rPr>
          <w:lang w:bidi="nl-NL"/>
        </w:rPr>
        <w:t>De gemeente voert online onderzoek uit wanneer een concrete aanleiding ervoor zorgt dat de openbare orde in het geding is, online onderzoek noodzakelijk is (omdat het doel niet op een andere manier bereikt kan worden), en het algemeen belang hier om vraagt. Er wordt dan een gedegen afweging gemaakt via de handreiking en het juridisch kader van BZK met in achtneming van het subsidiariteitsbeginsel en de eis van proportionaliteit. De algemene beginselen van behoorlijk bestuur worden hierbij in acht genomen. Zonder concrete aanleiding is online onderzoek volgens de handreiking niet toegestaan. Die aanleiding moet bestaan uit een dreigende ordeverstoring. Dat is namelijk een ingangsvereiste voor de inzet van alle openbare ordebevoegdheden uit de Gemeentewet.</w:t>
      </w:r>
    </w:p>
    <w:p w14:paraId="17AA607F" w14:textId="77777777" w:rsidR="00381D8A" w:rsidRPr="003366F8" w:rsidRDefault="00381D8A" w:rsidP="00943D29">
      <w:pPr>
        <w:rPr>
          <w:lang w:bidi="nl-NL"/>
        </w:rPr>
      </w:pPr>
    </w:p>
    <w:p w14:paraId="62CD0727" w14:textId="77777777" w:rsidR="00943D29" w:rsidRDefault="00943D29" w:rsidP="00943D29"/>
    <w:p w14:paraId="648CA88B" w14:textId="51FAD6AF" w:rsidR="00943D29" w:rsidRDefault="00F44AC5" w:rsidP="00943D29">
      <w:r>
        <w:rPr>
          <w:noProof/>
        </w:rPr>
        <mc:AlternateContent>
          <mc:Choice Requires="wps">
            <w:drawing>
              <wp:anchor distT="0" distB="0" distL="114300" distR="114300" simplePos="0" relativeHeight="251669504" behindDoc="0" locked="0" layoutInCell="1" allowOverlap="1" wp14:anchorId="32B77182" wp14:editId="051D3E03">
                <wp:simplePos x="0" y="0"/>
                <wp:positionH relativeFrom="column">
                  <wp:posOffset>4496</wp:posOffset>
                </wp:positionH>
                <wp:positionV relativeFrom="paragraph">
                  <wp:posOffset>70207</wp:posOffset>
                </wp:positionV>
                <wp:extent cx="5612572" cy="0"/>
                <wp:effectExtent l="0" t="0" r="13970" b="12700"/>
                <wp:wrapNone/>
                <wp:docPr id="772889658"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2DC2F"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04714FE9" w14:textId="2664069D" w:rsidR="00C531D3" w:rsidRDefault="00943D29" w:rsidP="00943D29">
      <w:r>
        <w:rPr>
          <w:noProof/>
        </w:rPr>
        <w:drawing>
          <wp:inline distT="0" distB="0" distL="0" distR="0" wp14:anchorId="7C98AC5D" wp14:editId="4056D201">
            <wp:extent cx="609600" cy="742950"/>
            <wp:effectExtent l="0" t="0" r="0" b="6350"/>
            <wp:docPr id="105136451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64514" name="Graphic 3"/>
                    <pic:cNvPicPr/>
                  </pic:nvPicPr>
                  <pic:blipFill>
                    <a:blip r:embed="rId15">
                      <a:extLst>
                        <a:ext uri="{28A0092B-C50C-407E-A947-70E740481C1C}">
                          <a14:useLocalDpi xmlns:a14="http://schemas.microsoft.com/office/drawing/2010/main" val="0"/>
                        </a:ext>
                      </a:extLst>
                    </a:blip>
                    <a:stretch>
                      <a:fillRect/>
                    </a:stretch>
                  </pic:blipFill>
                  <pic:spPr>
                    <a:xfrm>
                      <a:off x="0" y="0"/>
                      <a:ext cx="609600" cy="742950"/>
                    </a:xfrm>
                    <a:prstGeom prst="rect">
                      <a:avLst/>
                    </a:prstGeom>
                  </pic:spPr>
                </pic:pic>
              </a:graphicData>
            </a:graphic>
          </wp:inline>
        </w:drawing>
      </w:r>
    </w:p>
    <w:p w14:paraId="454D6DE4" w14:textId="15424C7E" w:rsidR="00943D29" w:rsidRPr="000A418B" w:rsidRDefault="003C3FAE" w:rsidP="00F44AC5">
      <w:pPr>
        <w:pStyle w:val="Kop3"/>
        <w:rPr>
          <w:lang w:bidi="nl-NL"/>
        </w:rPr>
      </w:pPr>
      <w:bookmarkStart w:id="12" w:name="_Toc167720868"/>
      <w:r w:rsidRPr="003C3FAE">
        <w:rPr>
          <w:b/>
          <w:bCs w:val="0"/>
        </w:rPr>
        <w:t xml:space="preserve">Stap </w:t>
      </w:r>
      <w:r>
        <w:rPr>
          <w:b/>
          <w:bCs w:val="0"/>
        </w:rPr>
        <w:t>2</w:t>
      </w:r>
      <w:r w:rsidRPr="003C3FAE">
        <w:rPr>
          <w:b/>
          <w:bCs w:val="0"/>
        </w:rPr>
        <w:t>:</w:t>
      </w:r>
      <w:r>
        <w:t xml:space="preserve"> </w:t>
      </w:r>
      <w:r w:rsidR="00943D29" w:rsidRPr="5F532DA9">
        <w:rPr>
          <w:lang w:bidi="nl-NL"/>
        </w:rPr>
        <w:t xml:space="preserve">Vaststellen bevoegdheidsgrondslag voor het </w:t>
      </w:r>
      <w:bookmarkStart w:id="13" w:name="_Int_SopCkfdG"/>
      <w:r w:rsidR="00943D29" w:rsidRPr="5F532DA9">
        <w:rPr>
          <w:lang w:bidi="nl-NL"/>
        </w:rPr>
        <w:t>online onderzoek</w:t>
      </w:r>
      <w:bookmarkEnd w:id="12"/>
      <w:bookmarkEnd w:id="13"/>
      <w:r w:rsidR="00943D29" w:rsidRPr="5F532DA9">
        <w:rPr>
          <w:lang w:bidi="nl-NL"/>
        </w:rPr>
        <w:t xml:space="preserve"> </w:t>
      </w:r>
    </w:p>
    <w:p w14:paraId="467DAF93" w14:textId="77777777" w:rsidR="00943D29" w:rsidRPr="003366F8" w:rsidRDefault="00943D29" w:rsidP="00943D29">
      <w:pPr>
        <w:rPr>
          <w:lang w:bidi="nl-NL"/>
        </w:rPr>
      </w:pPr>
      <w:r w:rsidRPr="5F532DA9">
        <w:rPr>
          <w:lang w:bidi="nl-NL"/>
        </w:rPr>
        <w:t xml:space="preserve">De grondslag om online onderzoek in publieke bronnen uit te voeren kan artikel 172 eerste lid, Gemeentewet zijn (algemene grondslag voor de burgemeester om de openbare orde te </w:t>
      </w:r>
      <w:r w:rsidRPr="5F532DA9">
        <w:rPr>
          <w:lang w:bidi="nl-NL"/>
        </w:rPr>
        <w:lastRenderedPageBreak/>
        <w:t>handhaven). Dit is volgens de handreiking echter alleen mogelijk als</w:t>
      </w:r>
      <w:r>
        <w:rPr>
          <w:lang w:bidi="nl-NL"/>
        </w:rPr>
        <w:t xml:space="preserve"> </w:t>
      </w:r>
      <w:r w:rsidRPr="5F532DA9">
        <w:rPr>
          <w:lang w:bidi="nl-NL"/>
        </w:rPr>
        <w:t xml:space="preserve">nog niet duidelijk is of en van welke bevoegdheden gebruik zal worden gemaakt (oriëntatiefase). </w:t>
      </w:r>
    </w:p>
    <w:p w14:paraId="5EC57BE2" w14:textId="77777777" w:rsidR="00943D29" w:rsidRPr="003366F8" w:rsidRDefault="00943D29" w:rsidP="00943D29">
      <w:pPr>
        <w:rPr>
          <w:lang w:bidi="nl-NL"/>
        </w:rPr>
      </w:pPr>
    </w:p>
    <w:p w14:paraId="592E7301" w14:textId="77777777" w:rsidR="00943D29" w:rsidRPr="003366F8" w:rsidRDefault="00943D29" w:rsidP="00943D29">
      <w:pPr>
        <w:rPr>
          <w:lang w:bidi="nl-NL"/>
        </w:rPr>
      </w:pPr>
      <w:r w:rsidRPr="5F532DA9">
        <w:rPr>
          <w:lang w:bidi="nl-NL"/>
        </w:rPr>
        <w:t xml:space="preserve">Een specifieke bevoegdheid verdient altijd de voorkeur. Denk aan de handhaving van samenkomsten en vermakelijkheden (artikel 174, eerste lid, Gemeentewet), een noodbevel (artikel 175 Gemeentewet) of lichte bevelsbevoegdheid (artikel 172, derde lid, Gemeentewet). </w:t>
      </w:r>
    </w:p>
    <w:p w14:paraId="65FEC866" w14:textId="77777777" w:rsidR="00943D29" w:rsidRPr="003366F8" w:rsidRDefault="00943D29" w:rsidP="00943D29">
      <w:pPr>
        <w:rPr>
          <w:lang w:bidi="nl-NL"/>
        </w:rPr>
      </w:pPr>
    </w:p>
    <w:p w14:paraId="7A5AE57D" w14:textId="77777777" w:rsidR="00943D29" w:rsidRPr="003366F8" w:rsidRDefault="00943D29" w:rsidP="00943D29">
      <w:pPr>
        <w:rPr>
          <w:lang w:bidi="nl-NL"/>
        </w:rPr>
      </w:pPr>
      <w:r w:rsidRPr="5F532DA9">
        <w:rPr>
          <w:lang w:bidi="nl-NL"/>
        </w:rPr>
        <w:t xml:space="preserve">De burgemeester kan artikel 172, eerste lid, van de Gemeentewet onder omstandigheden dus inzetten als grondslag voor </w:t>
      </w:r>
      <w:bookmarkStart w:id="14" w:name="_Int_VN2eBlyF"/>
      <w:r w:rsidRPr="5F532DA9">
        <w:rPr>
          <w:lang w:bidi="nl-NL"/>
        </w:rPr>
        <w:t>online onderzoek</w:t>
      </w:r>
      <w:bookmarkEnd w:id="14"/>
      <w:r w:rsidRPr="5F532DA9">
        <w:rPr>
          <w:lang w:bidi="nl-NL"/>
        </w:rPr>
        <w:t xml:space="preserve">. Het gaat om het inwinnen van informatie. Belangrijk is een heldere argumentatie van de beslissing om tot online onderzoek over te gaan door concrete en specifieke argumenten te omschrijven die passen binnen onder meer het vergroten van de veiligheid of de leefbaarheid en/of het welzijn van burgers binnen het grondgebied van de gemeente. </w:t>
      </w:r>
    </w:p>
    <w:p w14:paraId="0C22F6F5" w14:textId="77777777" w:rsidR="00943D29" w:rsidRPr="003366F8" w:rsidRDefault="00943D29" w:rsidP="00943D29">
      <w:pPr>
        <w:rPr>
          <w:lang w:bidi="nl-NL"/>
        </w:rPr>
      </w:pPr>
    </w:p>
    <w:p w14:paraId="3468C2F0" w14:textId="77777777" w:rsidR="00943D29" w:rsidRDefault="00943D29" w:rsidP="00943D29">
      <w:pPr>
        <w:rPr>
          <w:lang w:bidi="nl-NL"/>
        </w:rPr>
      </w:pPr>
      <w:r w:rsidRPr="5F532DA9">
        <w:rPr>
          <w:lang w:bidi="nl-NL"/>
        </w:rPr>
        <w:t>Leg voor elk internetonderzoek de aanleiding én de grondslag vast. Bepaal vooraf het doel van het onderzoek en leg de uitkomsten vast in het dossier, ook wanneer u geen informatie vindt.</w:t>
      </w:r>
    </w:p>
    <w:p w14:paraId="5110C423" w14:textId="77777777" w:rsidR="00943D29" w:rsidRPr="003366F8" w:rsidRDefault="00943D29" w:rsidP="00943D29">
      <w:pPr>
        <w:rPr>
          <w:lang w:bidi="nl-NL"/>
        </w:rPr>
      </w:pPr>
    </w:p>
    <w:p w14:paraId="342F7830" w14:textId="2B87E9BE" w:rsidR="00943D29" w:rsidRDefault="00F44AC5" w:rsidP="00943D29">
      <w:r>
        <w:rPr>
          <w:noProof/>
        </w:rPr>
        <mc:AlternateContent>
          <mc:Choice Requires="wps">
            <w:drawing>
              <wp:anchor distT="0" distB="0" distL="114300" distR="114300" simplePos="0" relativeHeight="251665408" behindDoc="0" locked="0" layoutInCell="1" allowOverlap="1" wp14:anchorId="181EE8BB" wp14:editId="0254FA32">
                <wp:simplePos x="0" y="0"/>
                <wp:positionH relativeFrom="column">
                  <wp:posOffset>4496</wp:posOffset>
                </wp:positionH>
                <wp:positionV relativeFrom="paragraph">
                  <wp:posOffset>70207</wp:posOffset>
                </wp:positionV>
                <wp:extent cx="5612572" cy="0"/>
                <wp:effectExtent l="0" t="0" r="13970" b="12700"/>
                <wp:wrapNone/>
                <wp:docPr id="2022084119"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AA1B15"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0A134A15" w14:textId="0EC83C78" w:rsidR="00C531D3" w:rsidRPr="000165C9" w:rsidRDefault="00943D29" w:rsidP="00C531D3">
      <w:r>
        <w:rPr>
          <w:noProof/>
        </w:rPr>
        <w:drawing>
          <wp:inline distT="0" distB="0" distL="0" distR="0" wp14:anchorId="1786C7D1" wp14:editId="139FA3E9">
            <wp:extent cx="609600" cy="742950"/>
            <wp:effectExtent l="0" t="0" r="0" b="6350"/>
            <wp:docPr id="1284209996"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09996" name="Graphic 4"/>
                    <pic:cNvPicPr/>
                  </pic:nvPicPr>
                  <pic:blipFill>
                    <a:blip r:embed="rId16">
                      <a:extLst>
                        <a:ext uri="{28A0092B-C50C-407E-A947-70E740481C1C}">
                          <a14:useLocalDpi xmlns:a14="http://schemas.microsoft.com/office/drawing/2010/main" val="0"/>
                        </a:ext>
                      </a:extLst>
                    </a:blip>
                    <a:stretch>
                      <a:fillRect/>
                    </a:stretch>
                  </pic:blipFill>
                  <pic:spPr>
                    <a:xfrm>
                      <a:off x="0" y="0"/>
                      <a:ext cx="609600" cy="742950"/>
                    </a:xfrm>
                    <a:prstGeom prst="rect">
                      <a:avLst/>
                    </a:prstGeom>
                  </pic:spPr>
                </pic:pic>
              </a:graphicData>
            </a:graphic>
          </wp:inline>
        </w:drawing>
      </w:r>
    </w:p>
    <w:p w14:paraId="4AEFE40B" w14:textId="5E3B4B54" w:rsidR="00F44AC5" w:rsidRPr="000A418B" w:rsidRDefault="003C3FAE" w:rsidP="00F44AC5">
      <w:pPr>
        <w:pStyle w:val="Kop3"/>
        <w:rPr>
          <w:lang w:bidi="nl-NL"/>
        </w:rPr>
      </w:pPr>
      <w:bookmarkStart w:id="15" w:name="_Toc167720869"/>
      <w:r w:rsidRPr="003C3FAE">
        <w:rPr>
          <w:b/>
          <w:bCs w:val="0"/>
        </w:rPr>
        <w:t xml:space="preserve">Stap </w:t>
      </w:r>
      <w:r>
        <w:rPr>
          <w:b/>
          <w:bCs w:val="0"/>
        </w:rPr>
        <w:t>3</w:t>
      </w:r>
      <w:r w:rsidRPr="003C3FAE">
        <w:rPr>
          <w:b/>
          <w:bCs w:val="0"/>
        </w:rPr>
        <w:t>:</w:t>
      </w:r>
      <w:r>
        <w:t xml:space="preserve"> </w:t>
      </w:r>
      <w:r w:rsidR="00F44AC5" w:rsidRPr="5F532DA9">
        <w:rPr>
          <w:lang w:bidi="nl-NL"/>
        </w:rPr>
        <w:t>Bepalen grondslag voor de verwerking van persoonsgegevens</w:t>
      </w:r>
      <w:r w:rsidR="00FA2465">
        <w:rPr>
          <w:lang w:bidi="nl-NL"/>
        </w:rPr>
        <w:t xml:space="preserve"> </w:t>
      </w:r>
      <w:r w:rsidR="00F44AC5" w:rsidRPr="5F532DA9">
        <w:rPr>
          <w:lang w:bidi="nl-NL"/>
        </w:rPr>
        <w:t>conform artikel 5 AVG</w:t>
      </w:r>
      <w:bookmarkEnd w:id="15"/>
    </w:p>
    <w:p w14:paraId="700C552E" w14:textId="77777777" w:rsidR="00F44AC5" w:rsidRDefault="00F44AC5" w:rsidP="00F44AC5">
      <w:r w:rsidRPr="5F532DA9">
        <w:rPr>
          <w:lang w:bidi="nl-NL"/>
        </w:rPr>
        <w:t>Om online onderzoek in het kader van</w:t>
      </w:r>
      <w:r w:rsidRPr="5F532DA9">
        <w:t xml:space="preserve"> het bewaken of herstellen van de openbare orde uit te voeren dient een toetsing via een data protection impact assessment (DPIA) door een PO plaats te vinden, indien dit een </w:t>
      </w:r>
      <w:r w:rsidRPr="5F532DA9">
        <w:rPr>
          <w:u w:val="single"/>
        </w:rPr>
        <w:t>hoog privacy risico</w:t>
      </w:r>
      <w:r w:rsidRPr="5F532DA9">
        <w:t xml:space="preserve"> oplevert. Het is vrijwel zeker dat geen DPIA nodig is bij de enkelvoudige zoekslag in de oriëntatiefase waar dit protocol over gaat. Lees </w:t>
      </w:r>
      <w:hyperlink r:id="rId17">
        <w:r w:rsidRPr="5F532DA9">
          <w:rPr>
            <w:rStyle w:val="Hyperlink"/>
            <w:rFonts w:eastAsia="Avenir Next LT Pro" w:cs="Avenir Next LT Pro"/>
          </w:rPr>
          <w:t>hier</w:t>
        </w:r>
      </w:hyperlink>
      <w:r w:rsidRPr="5F532DA9">
        <w:t xml:space="preserve"> de richtlijnen of raadpleeg je PO. </w:t>
      </w:r>
    </w:p>
    <w:p w14:paraId="6504CFED" w14:textId="081259C3" w:rsidR="00F44AC5" w:rsidRDefault="00F44AC5" w:rsidP="00F44AC5">
      <w:r>
        <w:br/>
      </w:r>
      <w:r w:rsidRPr="00381D8A">
        <w:rPr>
          <w:b/>
          <w:bCs/>
        </w:rPr>
        <w:t xml:space="preserve">In welke gevallen worden de FG en PO betrokken in het kader van </w:t>
      </w:r>
      <w:bookmarkStart w:id="16" w:name="_Int_Sk3Vbt0x"/>
      <w:r w:rsidRPr="00381D8A">
        <w:rPr>
          <w:b/>
          <w:bCs/>
        </w:rPr>
        <w:t>online onderzoek</w:t>
      </w:r>
      <w:bookmarkEnd w:id="16"/>
      <w:r w:rsidRPr="00381D8A">
        <w:rPr>
          <w:b/>
          <w:bCs/>
        </w:rPr>
        <w:t>?</w:t>
      </w:r>
      <w:r w:rsidRPr="5F532DA9">
        <w:rPr>
          <w:lang w:bidi="nl-NL"/>
        </w:rPr>
        <w:t xml:space="preserve"> </w:t>
      </w:r>
      <w:r>
        <w:br/>
      </w:r>
      <w:r w:rsidRPr="5F532DA9">
        <w:rPr>
          <w:lang w:bidi="nl-NL"/>
        </w:rPr>
        <w:t xml:space="preserve">Voorafgaand aan het uitvoeren van een </w:t>
      </w:r>
      <w:bookmarkStart w:id="17" w:name="_Int_UlT0GYfG"/>
      <w:r w:rsidRPr="5F532DA9">
        <w:rPr>
          <w:lang w:bidi="nl-NL"/>
        </w:rPr>
        <w:t>online onderzoek</w:t>
      </w:r>
      <w:bookmarkEnd w:id="17"/>
      <w:r w:rsidRPr="5F532DA9">
        <w:rPr>
          <w:lang w:bidi="nl-NL"/>
        </w:rPr>
        <w:t xml:space="preserve"> wordt altijd even contact gezocht met de PO, zodat gecheckt kan worden of voldaan wordt aan de eisen die aan het onderzoek gesteld worden. Deze is op de hoogte van de afspraken uit dit protocol en geeft advies over de gegevens die op dat moment verwerkt zijn of worden. Als gemeente hebben wij een brengplicht richting de FG en PO. Zij hebben geen haalplicht. De FG en PO moeten toegang hebben tot het dossier waarin de verwerkingen geregistreerd zijn zodat zij (steekproefsgewijs) kunnen nagaan of volgens de afspraken wordt gewerkt.</w:t>
      </w:r>
      <w:r>
        <w:br/>
      </w:r>
      <w:r>
        <w:br/>
      </w:r>
      <w:r w:rsidRPr="00381D8A">
        <w:rPr>
          <w:b/>
          <w:bCs/>
          <w:lang w:bidi="nl-NL"/>
        </w:rPr>
        <w:t xml:space="preserve">Welke bronnen worden gebruikt bij het doen van </w:t>
      </w:r>
      <w:bookmarkStart w:id="18" w:name="_Int_dz0SZQpC"/>
      <w:r w:rsidRPr="00381D8A">
        <w:rPr>
          <w:b/>
          <w:bCs/>
          <w:lang w:bidi="nl-NL"/>
        </w:rPr>
        <w:t>online onderzoek</w:t>
      </w:r>
      <w:bookmarkEnd w:id="18"/>
      <w:r w:rsidRPr="00381D8A">
        <w:rPr>
          <w:b/>
          <w:bCs/>
          <w:lang w:bidi="nl-NL"/>
        </w:rPr>
        <w:t>?</w:t>
      </w:r>
      <w:r w:rsidRPr="5F532DA9">
        <w:rPr>
          <w:i/>
          <w:iCs/>
          <w:lang w:bidi="nl-NL"/>
        </w:rPr>
        <w:t xml:space="preserve"> </w:t>
      </w:r>
      <w:r>
        <w:br/>
      </w:r>
      <w:r w:rsidRPr="5F532DA9">
        <w:rPr>
          <w:lang w:bidi="nl-NL"/>
        </w:rPr>
        <w:t xml:space="preserve">Zonder volledig te zijn, betreffen dit openbare registers waaronder ook de </w:t>
      </w:r>
      <w:hyperlink r:id="rId18">
        <w:r w:rsidRPr="5F532DA9">
          <w:rPr>
            <w:rStyle w:val="Hyperlink"/>
            <w:rFonts w:eastAsia="Avenir Next LT Pro" w:cs="Avenir Next LT Pro"/>
            <w:lang w:bidi="nl-NL"/>
          </w:rPr>
          <w:t>10-basisregistraties</w:t>
        </w:r>
      </w:hyperlink>
      <w:r w:rsidRPr="5F532DA9">
        <w:rPr>
          <w:lang w:bidi="nl-NL"/>
        </w:rPr>
        <w:t xml:space="preserve">, sociale media voor zover openbaar en alles wat je op internet of </w:t>
      </w:r>
      <w:r w:rsidR="00BF238D">
        <w:rPr>
          <w:lang w:bidi="nl-NL"/>
        </w:rPr>
        <w:t xml:space="preserve">online zoekmachines </w:t>
      </w:r>
      <w:r w:rsidRPr="5F532DA9">
        <w:rPr>
          <w:lang w:bidi="nl-NL"/>
        </w:rPr>
        <w:t xml:space="preserve">kan vinden. Volgens de handreiking moet het onderzoek ongericht van aard zijn, dus zich niet richten op een </w:t>
      </w:r>
      <w:r w:rsidRPr="5F532DA9">
        <w:rPr>
          <w:lang w:bidi="nl-NL"/>
        </w:rPr>
        <w:lastRenderedPageBreak/>
        <w:t xml:space="preserve">specifieke persoon. Bronnen die hier dus in ieder geval </w:t>
      </w:r>
      <w:r w:rsidRPr="5F532DA9">
        <w:rPr>
          <w:u w:val="single"/>
          <w:lang w:bidi="nl-NL"/>
        </w:rPr>
        <w:t>niet</w:t>
      </w:r>
      <w:r w:rsidRPr="5F532DA9">
        <w:rPr>
          <w:lang w:bidi="nl-NL"/>
        </w:rPr>
        <w:t xml:space="preserve"> toe behoren zijn: besloten groepen op sociale media (zoals bijvoorbeeld bestaat bij Telegram en Facebook, een eigen Discord kanaal of ‘uitzendkanalen’ Instagram) en het darkweb. Deze raadplegen gemeenten niet. Het</w:t>
      </w:r>
      <w:r>
        <w:rPr>
          <w:lang w:bidi="nl-NL"/>
        </w:rPr>
        <w:t xml:space="preserve"> doornemen</w:t>
      </w:r>
      <w:r w:rsidRPr="5F532DA9">
        <w:rPr>
          <w:lang w:bidi="nl-NL"/>
        </w:rPr>
        <w:t xml:space="preserve"> van iemands gehele tijdlijn op sociale media past niet bij het uitgangspunt van een enkelvoudige zoekslag met een specifiek doel. </w:t>
      </w:r>
      <w:r w:rsidR="00CD7735">
        <w:t>Als de focus van het onderzoek wordt verlegd van het verzamelen van informatie over een bepaald(e) gebied/ situatie, naar het verzamelen van informatie over specifieke personen, dient een nadere afweging te worden gemaakt of dat in dat geval is toegestaan.</w:t>
      </w:r>
      <w:r>
        <w:br/>
      </w:r>
      <w:r>
        <w:br/>
      </w:r>
      <w:r w:rsidRPr="00381D8A">
        <w:rPr>
          <w:b/>
          <w:bCs/>
          <w:lang w:bidi="nl-NL"/>
        </w:rPr>
        <w:t>Hoe lang wordt online onderzoek ingezet?</w:t>
      </w:r>
      <w:r w:rsidRPr="5F532DA9">
        <w:rPr>
          <w:lang w:bidi="nl-NL"/>
        </w:rPr>
        <w:t xml:space="preserve"> </w:t>
      </w:r>
      <w:r>
        <w:br/>
      </w:r>
      <w:r w:rsidRPr="5F532DA9">
        <w:rPr>
          <w:lang w:bidi="nl-NL"/>
        </w:rPr>
        <w:t>Online onderzoek is slechts voor beperkte tijd toegestaan. Daarbij komt dat artikel 172, eerste lid, Gemeentewet slechts een geringe privacy-inbreuk mogelijk maakt. Het onderzoek dient beperkt in aard en omvang te zijn (niet stelselmatig).</w:t>
      </w:r>
      <w:r>
        <w:br/>
      </w:r>
      <w:r>
        <w:br/>
      </w:r>
      <w:r w:rsidRPr="00381D8A">
        <w:rPr>
          <w:b/>
          <w:bCs/>
          <w:lang w:bidi="nl-NL"/>
        </w:rPr>
        <w:t>Hoe frequent wordt er onderzoek gedaan?</w:t>
      </w:r>
      <w:r w:rsidRPr="5F532DA9">
        <w:rPr>
          <w:lang w:bidi="nl-NL"/>
        </w:rPr>
        <w:t xml:space="preserve"> </w:t>
      </w:r>
      <w:r>
        <w:br/>
      </w:r>
      <w:r w:rsidRPr="5F532DA9">
        <w:rPr>
          <w:lang w:bidi="nl-NL"/>
        </w:rPr>
        <w:t xml:space="preserve">Online </w:t>
      </w:r>
      <w:r w:rsidRPr="5F532DA9">
        <w:rPr>
          <w:i/>
          <w:iCs/>
          <w:lang w:bidi="nl-NL"/>
        </w:rPr>
        <w:t>monitoring</w:t>
      </w:r>
      <w:r w:rsidRPr="5F532DA9">
        <w:rPr>
          <w:lang w:bidi="nl-NL"/>
        </w:rPr>
        <w:t xml:space="preserve"> (met stelselmatig karakter) door gemeenten is niet toegestaan. </w:t>
      </w:r>
      <w:bookmarkStart w:id="19" w:name="_Int_a3XfXAzs"/>
      <w:r w:rsidRPr="5F532DA9">
        <w:rPr>
          <w:lang w:bidi="nl-NL"/>
        </w:rPr>
        <w:t>Online onderzoek</w:t>
      </w:r>
      <w:bookmarkEnd w:id="19"/>
      <w:r w:rsidRPr="5F532DA9">
        <w:rPr>
          <w:lang w:bidi="nl-NL"/>
        </w:rPr>
        <w:t xml:space="preserve"> mag daarom nooit structureel van aard zijn en moet een losse zoekslag inhouden. Handmatig zoeken we dus op internet. Stelselmatigheid is uitgesloten.</w:t>
      </w:r>
      <w:r w:rsidRPr="5F532DA9">
        <w:t xml:space="preserve"> </w:t>
      </w:r>
      <w:r w:rsidRPr="5F532DA9">
        <w:rPr>
          <w:lang w:bidi="nl-NL"/>
        </w:rPr>
        <w:t xml:space="preserve">Als er stelselmatig gebruik wordt gemaakt van deze grondslag voor de verwerking van persoonsgegevens, dan vereist privacywetgeving dat deze grondslag voldoende specifiek en concreet is. Artikel 172, eerste lid, Gemeentewet is dan onvoldoende specifiek als grondslag. Van stelselmatigheid is sprake indien ‘een min of meer volledig beeld van bepaalde aspecten van iemands leven’ wordt verkregen. Elementen die van belang zijn hierin zijn de duur, plaats, intensiteit of frequentie en het al dan niet toepassen van een technisch hulpmiddel dat meer biedt dan alleen versterking van de zintuigen. Met dit laatste wordt bijvoorbeeld de inzet van kunstmatige intelligentie (AI) bedoeld. Via AI kan meer geboden worden dan informatie verzamelen en verwerken. Analyses kunnen uitgevoerd worden, er kunnen aanbevelingen worden gedaan en er kan zelfs interactie plaats hebben op basis van de verzamelde gegevens. De gemeente maakt hier geen gebruik van. </w:t>
      </w:r>
    </w:p>
    <w:p w14:paraId="04A9B26F" w14:textId="77777777" w:rsidR="00F44AC5" w:rsidRDefault="00F44AC5" w:rsidP="00F44AC5">
      <w:pPr>
        <w:rPr>
          <w:i/>
          <w:iCs/>
          <w:lang w:bidi="nl-NL"/>
        </w:rPr>
      </w:pPr>
    </w:p>
    <w:p w14:paraId="7D2EFF0C" w14:textId="77777777" w:rsidR="00F44AC5" w:rsidRDefault="00F44AC5" w:rsidP="00325562">
      <w:r w:rsidRPr="00381D8A">
        <w:rPr>
          <w:b/>
          <w:bCs/>
          <w:lang w:bidi="nl-NL"/>
        </w:rPr>
        <w:t>Vanaf welke computer/welk IP-adres kan er online onderzoek worden uitgevoerd?</w:t>
      </w:r>
      <w:r w:rsidRPr="5F532DA9">
        <w:rPr>
          <w:i/>
          <w:iCs/>
          <w:lang w:bidi="nl-NL"/>
        </w:rPr>
        <w:t xml:space="preserve"> </w:t>
      </w:r>
      <w:r>
        <w:br/>
      </w:r>
      <w:r w:rsidRPr="5F532DA9">
        <w:rPr>
          <w:lang w:bidi="nl-NL"/>
        </w:rPr>
        <w:t xml:space="preserve">Dit kan alleen vanaf een computer </w:t>
      </w:r>
      <w:r w:rsidRPr="00582255">
        <w:rPr>
          <w:color w:val="FF0000"/>
          <w:lang w:bidi="nl-NL"/>
        </w:rPr>
        <w:t xml:space="preserve">(device/account) </w:t>
      </w:r>
      <w:r w:rsidRPr="5F532DA9">
        <w:rPr>
          <w:lang w:bidi="nl-NL"/>
        </w:rPr>
        <w:t xml:space="preserve">van de gemeente. De interne gedragscode voor e-mail en internetgebruik van de gemeente bevat onze regels </w:t>
      </w:r>
      <w:r w:rsidRPr="00B03420">
        <w:rPr>
          <w:color w:val="FF0000"/>
          <w:lang w:bidi="nl-NL"/>
        </w:rPr>
        <w:t>(link)</w:t>
      </w:r>
      <w:r w:rsidRPr="5F532DA9">
        <w:rPr>
          <w:lang w:bidi="nl-NL"/>
        </w:rPr>
        <w:t>. In ieder geval is het gebruiken van privé-accounts niet toegestaan. Het gebruiken van nep-accounts is verboden.</w:t>
      </w:r>
      <w:r>
        <w:br/>
      </w:r>
      <w:r>
        <w:br/>
      </w:r>
      <w:r w:rsidRPr="00325562">
        <w:rPr>
          <w:b/>
          <w:bCs/>
        </w:rPr>
        <w:t>Welke gegevens mogen worden opgeslagen, hoe en waar dient dat te gebeuren en wat is de bewaartermijn?</w:t>
      </w:r>
      <w:r w:rsidRPr="5F532DA9">
        <w:t xml:space="preserve"> </w:t>
      </w:r>
    </w:p>
    <w:p w14:paraId="319D0E43" w14:textId="18F618E4" w:rsidR="00F44AC5" w:rsidRDefault="00F44AC5" w:rsidP="00325562">
      <w:pPr>
        <w:rPr>
          <w:b/>
          <w:color w:val="002C64"/>
        </w:rPr>
      </w:pPr>
      <w:r w:rsidRPr="5F532DA9">
        <w:t xml:space="preserve">Er worden alleen gegevens opgeslagen die noodzakelijk zijn voor het doel waarvoor het </w:t>
      </w:r>
      <w:bookmarkStart w:id="20" w:name="_Int_TahFPqnn"/>
      <w:r w:rsidRPr="5F532DA9">
        <w:t>online onderzoek</w:t>
      </w:r>
      <w:bookmarkEnd w:id="20"/>
      <w:r w:rsidRPr="5F532DA9">
        <w:t xml:space="preserve"> is gestart. Kortom, alles wat je over een persoon aantreft dat er niet direct aan gerelateerd is, beschouwen wij als bijvangst en niet bruikbaar, deze informatie moet direct worden vernietigd. We maken geen gebruik van geautomatiseerde tools en raadplegen bij voorkeur informatie zonder dat deze ook wordt opgeslagen (dus ook geen screenshots). Bij het nemen van een besluit naar aanleiding van een onderzoek gelden de termijnen van de selectielijsten. Dit heeft betrekking op bewaar- en vernietigingstermijnen van documenten.</w:t>
      </w:r>
      <w:r>
        <w:rPr>
          <w:b/>
          <w:color w:val="002C64"/>
        </w:rPr>
        <w:br w:type="page"/>
      </w:r>
    </w:p>
    <w:p w14:paraId="641A1900" w14:textId="583E0850" w:rsidR="00F44AC5" w:rsidRPr="00F44AC5" w:rsidRDefault="00F44AC5" w:rsidP="00F44AC5">
      <w:r>
        <w:rPr>
          <w:noProof/>
        </w:rPr>
        <w:lastRenderedPageBreak/>
        <mc:AlternateContent>
          <mc:Choice Requires="wps">
            <w:drawing>
              <wp:anchor distT="0" distB="0" distL="114300" distR="114300" simplePos="0" relativeHeight="251667456" behindDoc="0" locked="0" layoutInCell="1" allowOverlap="1" wp14:anchorId="1A3935A2" wp14:editId="110EF016">
                <wp:simplePos x="0" y="0"/>
                <wp:positionH relativeFrom="column">
                  <wp:posOffset>4496</wp:posOffset>
                </wp:positionH>
                <wp:positionV relativeFrom="paragraph">
                  <wp:posOffset>70207</wp:posOffset>
                </wp:positionV>
                <wp:extent cx="5612572" cy="0"/>
                <wp:effectExtent l="0" t="0" r="13970" b="12700"/>
                <wp:wrapNone/>
                <wp:docPr id="1147380138"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37A71"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4C5655CC" w14:textId="5996F90F" w:rsidR="003C3FAE" w:rsidRDefault="00F44AC5">
      <w:pPr>
        <w:tabs>
          <w:tab w:val="clear" w:pos="454"/>
        </w:tabs>
        <w:spacing w:line="240" w:lineRule="auto"/>
        <w:rPr>
          <w:b/>
          <w:color w:val="002C64"/>
          <w:sz w:val="18"/>
          <w:szCs w:val="18"/>
        </w:rPr>
      </w:pPr>
      <w:r>
        <w:rPr>
          <w:b/>
          <w:noProof/>
          <w:color w:val="002C64"/>
          <w:sz w:val="18"/>
          <w:szCs w:val="18"/>
        </w:rPr>
        <w:drawing>
          <wp:inline distT="0" distB="0" distL="0" distR="0" wp14:anchorId="632B6A1A" wp14:editId="0959324D">
            <wp:extent cx="593969" cy="723900"/>
            <wp:effectExtent l="0" t="0" r="3175" b="0"/>
            <wp:docPr id="832177486"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77486" name="Graphic 5"/>
                    <pic:cNvPicPr/>
                  </pic:nvPicPr>
                  <pic:blipFill>
                    <a:blip r:embed="rId19">
                      <a:extLst>
                        <a:ext uri="{28A0092B-C50C-407E-A947-70E740481C1C}">
                          <a14:useLocalDpi xmlns:a14="http://schemas.microsoft.com/office/drawing/2010/main" val="0"/>
                        </a:ext>
                      </a:extLst>
                    </a:blip>
                    <a:stretch>
                      <a:fillRect/>
                    </a:stretch>
                  </pic:blipFill>
                  <pic:spPr>
                    <a:xfrm>
                      <a:off x="0" y="0"/>
                      <a:ext cx="593969" cy="723900"/>
                    </a:xfrm>
                    <a:prstGeom prst="rect">
                      <a:avLst/>
                    </a:prstGeom>
                  </pic:spPr>
                </pic:pic>
              </a:graphicData>
            </a:graphic>
          </wp:inline>
        </w:drawing>
      </w:r>
    </w:p>
    <w:p w14:paraId="27264515" w14:textId="02FBAB30" w:rsidR="003C3FAE" w:rsidRPr="000A418B" w:rsidRDefault="003C3FAE" w:rsidP="003C3FAE">
      <w:pPr>
        <w:pStyle w:val="Kop3"/>
        <w:rPr>
          <w:lang w:bidi="nl-NL"/>
        </w:rPr>
      </w:pPr>
      <w:bookmarkStart w:id="21" w:name="_Int_o0yL2oPg"/>
      <w:bookmarkStart w:id="22" w:name="_Toc167720870"/>
      <w:r w:rsidRPr="003C3FAE">
        <w:rPr>
          <w:b/>
          <w:bCs w:val="0"/>
        </w:rPr>
        <w:t xml:space="preserve">Stap </w:t>
      </w:r>
      <w:r>
        <w:rPr>
          <w:b/>
          <w:bCs w:val="0"/>
        </w:rPr>
        <w:t>4</w:t>
      </w:r>
      <w:r w:rsidRPr="003C3FAE">
        <w:rPr>
          <w:b/>
          <w:bCs w:val="0"/>
        </w:rPr>
        <w:t>:</w:t>
      </w:r>
      <w:r>
        <w:t xml:space="preserve"> </w:t>
      </w:r>
      <w:r w:rsidRPr="5F532DA9">
        <w:t>Online onderzoek</w:t>
      </w:r>
      <w:bookmarkEnd w:id="21"/>
      <w:r w:rsidRPr="5F532DA9">
        <w:t xml:space="preserve"> verrichten</w:t>
      </w:r>
      <w:bookmarkEnd w:id="22"/>
      <w:r w:rsidRPr="5F532DA9">
        <w:rPr>
          <w:lang w:bidi="nl-NL"/>
        </w:rPr>
        <w:t xml:space="preserve"> </w:t>
      </w:r>
    </w:p>
    <w:p w14:paraId="402AC424" w14:textId="77777777" w:rsidR="003C3FAE" w:rsidRDefault="003C3FAE" w:rsidP="00381D8A">
      <w:pPr>
        <w:rPr>
          <w:lang w:bidi="nl-NL"/>
        </w:rPr>
      </w:pPr>
      <w:r w:rsidRPr="5F532DA9">
        <w:rPr>
          <w:lang w:bidi="nl-NL"/>
        </w:rPr>
        <w:t xml:space="preserve">De burgemeester - zijnde het bevoegd gezag in artikel 172, tweede lid, Gemeentewet - mag online onderzoek in het kader van de openbare orde en veiligheid uitvoeren. Specifieke bevoegdheden hierin kunnen gemandateerd zijn aan bepaalde ambtenaren en/of medewerkers van de afdeling Openbare Orde en Veiligheid van de gemeente. Het </w:t>
      </w:r>
      <w:bookmarkStart w:id="23" w:name="_Int_pUpOJXey"/>
      <w:r w:rsidRPr="5F532DA9">
        <w:rPr>
          <w:lang w:bidi="nl-NL"/>
        </w:rPr>
        <w:t>online onderzoek</w:t>
      </w:r>
      <w:bookmarkEnd w:id="23"/>
      <w:r w:rsidRPr="5F532DA9">
        <w:rPr>
          <w:lang w:bidi="nl-NL"/>
        </w:rPr>
        <w:t xml:space="preserve"> beleggen bij een externe partner, niet zijnde de gemeente, is volgens de handreiking niet wenselijk.</w:t>
      </w:r>
    </w:p>
    <w:p w14:paraId="54BCE505" w14:textId="77777777" w:rsidR="003C3FAE" w:rsidRDefault="003C3FAE" w:rsidP="003C3FAE">
      <w:pPr>
        <w:tabs>
          <w:tab w:val="clear" w:pos="454"/>
        </w:tabs>
        <w:spacing w:line="240" w:lineRule="auto"/>
        <w:rPr>
          <w:lang w:bidi="nl-NL"/>
        </w:rPr>
      </w:pPr>
    </w:p>
    <w:p w14:paraId="6A6D4FA7" w14:textId="77777777" w:rsidR="00381D8A" w:rsidRDefault="00381D8A" w:rsidP="003C3FAE">
      <w:pPr>
        <w:tabs>
          <w:tab w:val="clear" w:pos="454"/>
        </w:tabs>
        <w:spacing w:line="240" w:lineRule="auto"/>
        <w:rPr>
          <w:lang w:bidi="nl-NL"/>
        </w:rPr>
      </w:pPr>
    </w:p>
    <w:p w14:paraId="4D3FBD44" w14:textId="77777777" w:rsidR="00381D8A" w:rsidRDefault="00381D8A" w:rsidP="003C3FAE">
      <w:pPr>
        <w:tabs>
          <w:tab w:val="clear" w:pos="454"/>
        </w:tabs>
        <w:spacing w:line="240" w:lineRule="auto"/>
        <w:rPr>
          <w:lang w:bidi="nl-NL"/>
        </w:rPr>
      </w:pPr>
    </w:p>
    <w:p w14:paraId="6DAAC795" w14:textId="77777777" w:rsidR="003C3FAE" w:rsidRPr="00F44AC5" w:rsidRDefault="003C3FAE" w:rsidP="003C3FAE">
      <w:r>
        <w:rPr>
          <w:noProof/>
        </w:rPr>
        <mc:AlternateContent>
          <mc:Choice Requires="wps">
            <w:drawing>
              <wp:anchor distT="0" distB="0" distL="114300" distR="114300" simplePos="0" relativeHeight="251673600" behindDoc="0" locked="0" layoutInCell="1" allowOverlap="1" wp14:anchorId="4BB78601" wp14:editId="3D21212E">
                <wp:simplePos x="0" y="0"/>
                <wp:positionH relativeFrom="column">
                  <wp:posOffset>4496</wp:posOffset>
                </wp:positionH>
                <wp:positionV relativeFrom="paragraph">
                  <wp:posOffset>70207</wp:posOffset>
                </wp:positionV>
                <wp:extent cx="5612572" cy="0"/>
                <wp:effectExtent l="0" t="0" r="13970" b="12700"/>
                <wp:wrapNone/>
                <wp:docPr id="1766236848" name="Straight Connector 7"/>
                <wp:cNvGraphicFramePr/>
                <a:graphic xmlns:a="http://schemas.openxmlformats.org/drawingml/2006/main">
                  <a:graphicData uri="http://schemas.microsoft.com/office/word/2010/wordprocessingShape">
                    <wps:wsp>
                      <wps:cNvCnPr/>
                      <wps:spPr>
                        <a:xfrm>
                          <a:off x="0" y="0"/>
                          <a:ext cx="5612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8A00E" id="Straight Connector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5pt" to="4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" strokecolor="#3c6abe [3044]"/>
            </w:pict>
          </mc:Fallback>
        </mc:AlternateContent>
      </w:r>
    </w:p>
    <w:p w14:paraId="32417818" w14:textId="77777777" w:rsidR="003C3FAE" w:rsidRDefault="003C3FAE" w:rsidP="003C3FAE">
      <w:pPr>
        <w:tabs>
          <w:tab w:val="clear" w:pos="454"/>
        </w:tabs>
        <w:spacing w:line="240" w:lineRule="auto"/>
        <w:rPr>
          <w:b/>
          <w:color w:val="002C64"/>
          <w:sz w:val="18"/>
          <w:szCs w:val="18"/>
        </w:rPr>
      </w:pPr>
      <w:r>
        <w:rPr>
          <w:b/>
          <w:noProof/>
          <w:color w:val="002C64"/>
          <w:sz w:val="18"/>
          <w:szCs w:val="18"/>
        </w:rPr>
        <w:drawing>
          <wp:inline distT="0" distB="0" distL="0" distR="0" wp14:anchorId="07563A6F" wp14:editId="67AC42D9">
            <wp:extent cx="593969" cy="723900"/>
            <wp:effectExtent l="0" t="0" r="3175" b="0"/>
            <wp:docPr id="155890729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07294" name="Graphic 5"/>
                    <pic:cNvPicPr/>
                  </pic:nvPicPr>
                  <pic:blipFill>
                    <a:blip r:embed="rId20">
                      <a:extLst>
                        <a:ext uri="{28A0092B-C50C-407E-A947-70E740481C1C}">
                          <a14:useLocalDpi xmlns:a14="http://schemas.microsoft.com/office/drawing/2010/main" val="0"/>
                        </a:ext>
                      </a:extLst>
                    </a:blip>
                    <a:stretch>
                      <a:fillRect/>
                    </a:stretch>
                  </pic:blipFill>
                  <pic:spPr>
                    <a:xfrm>
                      <a:off x="0" y="0"/>
                      <a:ext cx="593969" cy="723900"/>
                    </a:xfrm>
                    <a:prstGeom prst="rect">
                      <a:avLst/>
                    </a:prstGeom>
                  </pic:spPr>
                </pic:pic>
              </a:graphicData>
            </a:graphic>
          </wp:inline>
        </w:drawing>
      </w:r>
    </w:p>
    <w:p w14:paraId="30974932" w14:textId="77777777" w:rsidR="003C3FAE" w:rsidRDefault="003C3FAE" w:rsidP="003C3FAE">
      <w:pPr>
        <w:tabs>
          <w:tab w:val="clear" w:pos="454"/>
        </w:tabs>
        <w:spacing w:line="240" w:lineRule="auto"/>
        <w:rPr>
          <w:b/>
          <w:color w:val="002C64"/>
          <w:sz w:val="18"/>
          <w:szCs w:val="18"/>
        </w:rPr>
      </w:pPr>
    </w:p>
    <w:p w14:paraId="330760CD" w14:textId="3BA8E7A5" w:rsidR="003C3FAE" w:rsidRPr="003C3FAE" w:rsidRDefault="003C3FAE" w:rsidP="003C3FAE">
      <w:pPr>
        <w:pStyle w:val="Kop3"/>
      </w:pPr>
      <w:bookmarkStart w:id="24" w:name="_Toc167720871"/>
      <w:r w:rsidRPr="003C3FAE">
        <w:rPr>
          <w:rStyle w:val="Kop3Char"/>
          <w:b/>
        </w:rPr>
        <w:t>Stap 5:</w:t>
      </w:r>
      <w:r w:rsidRPr="003C3FAE">
        <w:rPr>
          <w:rStyle w:val="Kop3Char"/>
          <w:bCs/>
        </w:rPr>
        <w:t xml:space="preserve"> Evaluatie</w:t>
      </w:r>
      <w:bookmarkEnd w:id="24"/>
    </w:p>
    <w:p w14:paraId="36DFD79C" w14:textId="1998DA1D" w:rsidR="003C3FAE" w:rsidRPr="003366F8" w:rsidRDefault="003C3FAE" w:rsidP="00381D8A">
      <w:r w:rsidRPr="5F532DA9">
        <w:t>Afgesproken is dat dit protocol ieder halfjaar wordt geactualiseerd omdat de ontwikkelingen razendsnel gaan. De verantwoordelijkheid en het initiatief hiertoe ligt bij de afdeling openbare orde en veiligheid. Vaststelling van het protocol vindt plaats door de burgemeester op advies van de betrokken functionarissen. De parafen van deze functionarissen maken onderdeel uit van het voorstel aan de burgemeester.</w:t>
      </w:r>
    </w:p>
    <w:p w14:paraId="45F42F9D" w14:textId="14A8F3A2" w:rsidR="00943D29" w:rsidRDefault="00943D29" w:rsidP="00381D8A">
      <w:pPr>
        <w:rPr>
          <w:b/>
          <w:color w:val="002C64"/>
          <w:sz w:val="18"/>
          <w:szCs w:val="18"/>
        </w:rPr>
      </w:pPr>
      <w:r>
        <w:rPr>
          <w:b/>
          <w:color w:val="002C64"/>
          <w:sz w:val="18"/>
          <w:szCs w:val="18"/>
        </w:rPr>
        <w:br w:type="page"/>
      </w:r>
    </w:p>
    <w:p w14:paraId="1175FC8F" w14:textId="77777777" w:rsidR="00381D8A" w:rsidRPr="00381D8A" w:rsidRDefault="00381D8A" w:rsidP="00381D8A">
      <w:pPr>
        <w:pStyle w:val="Kop2"/>
      </w:pPr>
      <w:bookmarkStart w:id="25" w:name="_Toc1574889690"/>
      <w:bookmarkStart w:id="26" w:name="_Toc167720872"/>
      <w:r w:rsidRPr="00381D8A">
        <w:lastRenderedPageBreak/>
        <w:t>Overdracht</w:t>
      </w:r>
      <w:bookmarkEnd w:id="25"/>
      <w:bookmarkEnd w:id="26"/>
    </w:p>
    <w:p w14:paraId="58A2223C" w14:textId="38A1C45E" w:rsidR="00325562" w:rsidRDefault="00000000" w:rsidP="00325562">
      <w:pPr>
        <w:pStyle w:val="Normalinspring"/>
      </w:pPr>
      <w:sdt>
        <w:sdtPr>
          <w:rPr>
            <w:rFonts w:eastAsia="Avenir Next LT Pro" w:cs="Avenir Next LT Pro"/>
            <w:b/>
            <w:bCs/>
          </w:rPr>
          <w:id w:val="1468776941"/>
          <w14:checkbox>
            <w14:checked w14:val="0"/>
            <w14:checkedState w14:val="2612" w14:font="MS Gothic"/>
            <w14:uncheckedState w14:val="2610" w14:font="MS Gothic"/>
          </w14:checkbox>
        </w:sdtPr>
        <w:sdtContent>
          <w:r w:rsidR="00381D8A">
            <w:rPr>
              <w:rFonts w:ascii="MS Gothic" w:eastAsia="MS Gothic" w:hAnsi="MS Gothic" w:cs="Avenir Next LT Pro"/>
              <w:b/>
              <w:bCs/>
            </w:rPr>
            <w:t>☐</w:t>
          </w:r>
        </w:sdtContent>
      </w:sdt>
      <w:r w:rsidR="00381D8A">
        <w:tab/>
      </w:r>
      <w:r w:rsidR="00381D8A" w:rsidRPr="00381D8A">
        <w:t xml:space="preserve">De gemeente maakt op lokaal niveau afspraken met politie en OM. De afspraken gaan over de samenwerking ten aanzien van </w:t>
      </w:r>
      <w:bookmarkStart w:id="27" w:name="_Int_KktMIvzK"/>
      <w:r w:rsidR="00381D8A" w:rsidRPr="00381D8A">
        <w:t>online onderzoek</w:t>
      </w:r>
      <w:bookmarkEnd w:id="27"/>
      <w:r w:rsidR="00381D8A" w:rsidRPr="00381D8A">
        <w:t xml:space="preserve">. De afspraken gaan op zijn minst over het constateren van diverse feiten (de scheidslijn tussen politietaak en gemeentetaak), de manier van informeren, gegevensuitwisseling onderling en het momentum waarop de driehoek formeel in beeld komt. De afspraken zijn vastgelegd en worden bij verandering aangepast en toegevoegd aan het protocol. De reikwijdte van de politietaak in deze is bepaald in </w:t>
      </w:r>
      <w:hyperlink r:id="rId21" w:history="1">
        <w:r w:rsidR="00381D8A" w:rsidRPr="00325562">
          <w:rPr>
            <w:rStyle w:val="Hyperlink"/>
          </w:rPr>
          <w:t>artikel 3 van de Politiewet</w:t>
        </w:r>
      </w:hyperlink>
      <w:r w:rsidR="00381D8A" w:rsidRPr="00381D8A">
        <w:t xml:space="preserve">. </w:t>
      </w:r>
      <w:bookmarkStart w:id="28" w:name="_Int_KtocPnim"/>
      <w:r w:rsidR="00381D8A" w:rsidRPr="00381D8A">
        <w:t>Online onderzoek</w:t>
      </w:r>
      <w:bookmarkEnd w:id="28"/>
      <w:r w:rsidR="00381D8A" w:rsidRPr="00381D8A">
        <w:t xml:space="preserve"> wordt door de politie uitgevoerd wanneer is er sprake is van de handhavende en opsporende taak.</w:t>
      </w:r>
      <w:bookmarkStart w:id="29" w:name="_Toc372788468"/>
    </w:p>
    <w:p w14:paraId="25846653" w14:textId="5A570D32" w:rsidR="00381D8A" w:rsidRDefault="00381D8A" w:rsidP="00325562">
      <w:pPr>
        <w:pStyle w:val="Kop2"/>
      </w:pPr>
      <w:bookmarkStart w:id="30" w:name="_Toc167720873"/>
      <w:r w:rsidRPr="00381D8A">
        <w:t>Lokale afstemming</w:t>
      </w:r>
      <w:bookmarkEnd w:id="29"/>
      <w:bookmarkEnd w:id="30"/>
    </w:p>
    <w:p w14:paraId="635649AE" w14:textId="1109136C" w:rsidR="00381D8A" w:rsidRDefault="00381D8A" w:rsidP="00381D8A">
      <w:pPr>
        <w:pStyle w:val="Normalinspring"/>
      </w:pPr>
      <w:r w:rsidRPr="00381D8A">
        <w:rPr>
          <w:rFonts w:ascii="Segoe UI Symbol" w:eastAsia="MS Gothic" w:hAnsi="Segoe UI Symbol" w:cs="Segoe UI Symbol"/>
        </w:rPr>
        <w:t>☐</w:t>
      </w:r>
      <w:r w:rsidRPr="00381D8A">
        <w:rPr>
          <w:rFonts w:eastAsia="Avenir Next LT Pro"/>
        </w:rPr>
        <w:tab/>
      </w:r>
      <w:r w:rsidRPr="00381D8A">
        <w:t>Dit protocol is afgestemd met de gemeentesecretaris / het Managementteam, ambtenaar openbare orde en veiligheid, Functionaris Gegevensbescherming en Privacy Officer van de gemeente</w:t>
      </w:r>
      <w:r>
        <w:t>.</w:t>
      </w:r>
    </w:p>
    <w:p w14:paraId="09A3BBED" w14:textId="77777777" w:rsidR="00381D8A" w:rsidRPr="00381D8A" w:rsidRDefault="00381D8A" w:rsidP="00381D8A">
      <w:pPr>
        <w:pStyle w:val="Normalinspring"/>
      </w:pPr>
    </w:p>
    <w:p w14:paraId="005575A7" w14:textId="243ABED9" w:rsidR="00381D8A" w:rsidRDefault="00000000" w:rsidP="00381D8A">
      <w:pPr>
        <w:pStyle w:val="Normalinspring"/>
      </w:pPr>
      <w:sdt>
        <w:sdtPr>
          <w:rPr>
            <w:rFonts w:eastAsia="Avenir Next LT Pro"/>
          </w:rPr>
          <w:id w:val="469788627"/>
          <w14:checkbox>
            <w14:checked w14:val="0"/>
            <w14:checkedState w14:val="2612" w14:font="MS Gothic"/>
            <w14:uncheckedState w14:val="2610" w14:font="MS Gothic"/>
          </w14:checkbox>
        </w:sdtPr>
        <w:sdtContent>
          <w:r w:rsidR="00381D8A" w:rsidRPr="00381D8A">
            <w:rPr>
              <w:rFonts w:eastAsia="MS Gothic" w:hint="eastAsia"/>
            </w:rPr>
            <w:t>☐</w:t>
          </w:r>
        </w:sdtContent>
      </w:sdt>
      <w:r w:rsidR="00381D8A" w:rsidRPr="00381D8A">
        <w:rPr>
          <w:rFonts w:eastAsia="Avenir Next LT Pro"/>
        </w:rPr>
        <w:tab/>
      </w:r>
      <w:r w:rsidR="00381D8A" w:rsidRPr="00381D8A">
        <w:t>Dit protocol is besproken in het College van Burgemeester en Wethouders</w:t>
      </w:r>
      <w:r w:rsidR="00381D8A">
        <w:t>.</w:t>
      </w:r>
    </w:p>
    <w:p w14:paraId="45D050A0" w14:textId="77777777" w:rsidR="00381D8A" w:rsidRPr="00381D8A" w:rsidRDefault="00381D8A" w:rsidP="00381D8A">
      <w:pPr>
        <w:pStyle w:val="Normalinspring"/>
        <w:rPr>
          <w:rFonts w:eastAsia="Avenir Next LT Pro"/>
        </w:rPr>
      </w:pPr>
    </w:p>
    <w:p w14:paraId="698F282F" w14:textId="4D45FD09" w:rsidR="00381D8A" w:rsidRPr="00381D8A" w:rsidRDefault="00000000" w:rsidP="00381D8A">
      <w:pPr>
        <w:pStyle w:val="Normalinspring"/>
        <w:rPr>
          <w:rFonts w:eastAsia="Avenir Next LT Pro"/>
        </w:rPr>
      </w:pPr>
      <w:sdt>
        <w:sdtPr>
          <w:rPr>
            <w:rFonts w:eastAsia="Avenir Next LT Pro"/>
          </w:rPr>
          <w:id w:val="1345748975"/>
          <w14:checkbox>
            <w14:checked w14:val="0"/>
            <w14:checkedState w14:val="2612" w14:font="MS Gothic"/>
            <w14:uncheckedState w14:val="2610" w14:font="MS Gothic"/>
          </w14:checkbox>
        </w:sdtPr>
        <w:sdtContent>
          <w:r w:rsidR="00381D8A" w:rsidRPr="00381D8A">
            <w:rPr>
              <w:rFonts w:eastAsia="MS Gothic" w:hint="eastAsia"/>
            </w:rPr>
            <w:t>☐</w:t>
          </w:r>
        </w:sdtContent>
      </w:sdt>
      <w:r w:rsidR="00381D8A" w:rsidRPr="00381D8A">
        <w:rPr>
          <w:rFonts w:eastAsia="Avenir Next LT Pro"/>
        </w:rPr>
        <w:t xml:space="preserve">  </w:t>
      </w:r>
      <w:r w:rsidR="00381D8A" w:rsidRPr="00381D8A">
        <w:tab/>
        <w:t>Dit protocol is ter kennisname gedeeld met de gemeenteraad.</w:t>
      </w:r>
    </w:p>
    <w:p w14:paraId="34058CD6" w14:textId="77777777" w:rsidR="00381D8A" w:rsidRPr="00381D8A" w:rsidRDefault="00381D8A" w:rsidP="00381D8A">
      <w:pPr>
        <w:pStyle w:val="Kop2"/>
      </w:pPr>
      <w:bookmarkStart w:id="31" w:name="_Toc28177858"/>
      <w:bookmarkStart w:id="32" w:name="_Toc167720874"/>
      <w:r w:rsidRPr="00381D8A">
        <w:t>Communicatie</w:t>
      </w:r>
      <w:bookmarkEnd w:id="31"/>
      <w:bookmarkEnd w:id="32"/>
    </w:p>
    <w:p w14:paraId="53F8B5F9" w14:textId="3C7D97C5" w:rsidR="00381D8A" w:rsidRPr="00381D8A" w:rsidRDefault="00000000" w:rsidP="00381D8A">
      <w:pPr>
        <w:pStyle w:val="Normalinspring"/>
        <w:rPr>
          <w:rFonts w:eastAsia="Avenir Next LT Pro"/>
        </w:rPr>
      </w:pPr>
      <w:sdt>
        <w:sdtPr>
          <w:rPr>
            <w:rFonts w:eastAsia="Avenir Next LT Pro"/>
          </w:rPr>
          <w:id w:val="1284388145"/>
          <w14:checkbox>
            <w14:checked w14:val="0"/>
            <w14:checkedState w14:val="2612" w14:font="MS Gothic"/>
            <w14:uncheckedState w14:val="2610" w14:font="MS Gothic"/>
          </w14:checkbox>
        </w:sdtPr>
        <w:sdtContent>
          <w:r w:rsidR="00381D8A" w:rsidRPr="00381D8A">
            <w:rPr>
              <w:rFonts w:ascii="Segoe UI Symbol" w:eastAsia="MS Gothic" w:hAnsi="Segoe UI Symbol" w:cs="Segoe UI Symbol"/>
            </w:rPr>
            <w:t>☐</w:t>
          </w:r>
        </w:sdtContent>
      </w:sdt>
      <w:r w:rsidR="00381D8A" w:rsidRPr="00381D8A">
        <w:rPr>
          <w:rFonts w:eastAsia="Avenir Next LT Pro"/>
        </w:rPr>
        <w:tab/>
        <w:t>O</w:t>
      </w:r>
      <w:r w:rsidR="00381D8A" w:rsidRPr="00381D8A">
        <w:t xml:space="preserve">m te voldoen aan de informatieplicht is, vanuit de afdeling communicatie, de mogelijkheid om online onderzoek in te zetten vanuit gemeente kenbaar gemaakt </w:t>
      </w:r>
      <w:r w:rsidR="00E37658">
        <w:t xml:space="preserve">aan </w:t>
      </w:r>
      <w:r w:rsidR="00381D8A" w:rsidRPr="00381D8A">
        <w:t xml:space="preserve">haar inwoners via </w:t>
      </w:r>
      <w:r w:rsidR="00381D8A" w:rsidRPr="00381D8A">
        <w:rPr>
          <w:color w:val="FF0000"/>
        </w:rPr>
        <w:t>…(noem kanalen)</w:t>
      </w:r>
      <w:r w:rsidR="00381D8A" w:rsidRPr="00381D8A">
        <w:t xml:space="preserve">. Gebruik bijgaand basis communicatiebericht (zie voorbeeld bijlage 1) als vertrekpunt richting uw inwoners. waarin je transparant bent. De risico’s, de regels en de waarborgen en rechten van inwoners zijn daarin gecommuniceerd. </w:t>
      </w:r>
    </w:p>
    <w:p w14:paraId="0769EF32" w14:textId="77777777" w:rsidR="00381D8A" w:rsidRPr="00381D8A" w:rsidRDefault="00000000" w:rsidP="00381D8A">
      <w:pPr>
        <w:pStyle w:val="Normalinspring"/>
      </w:pPr>
      <w:sdt>
        <w:sdtPr>
          <w:rPr>
            <w:rFonts w:eastAsia="Avenir Next LT Pro"/>
          </w:rPr>
          <w:id w:val="-46917530"/>
          <w14:checkbox>
            <w14:checked w14:val="0"/>
            <w14:checkedState w14:val="2612" w14:font="MS Gothic"/>
            <w14:uncheckedState w14:val="2610" w14:font="MS Gothic"/>
          </w14:checkbox>
        </w:sdtPr>
        <w:sdtContent>
          <w:r w:rsidR="00381D8A" w:rsidRPr="00381D8A">
            <w:rPr>
              <w:rFonts w:ascii="Segoe UI Symbol" w:eastAsia="MS Gothic" w:hAnsi="Segoe UI Symbol" w:cs="Segoe UI Symbol"/>
            </w:rPr>
            <w:t>☐</w:t>
          </w:r>
        </w:sdtContent>
      </w:sdt>
      <w:r w:rsidR="00381D8A" w:rsidRPr="00381D8A">
        <w:rPr>
          <w:rFonts w:eastAsia="Avenir Next LT Pro"/>
        </w:rPr>
        <w:tab/>
      </w:r>
      <w:r w:rsidR="00381D8A" w:rsidRPr="00381D8A">
        <w:t xml:space="preserve">Neem de mogelijkheid tot het inzetten van online onderzoek op in de privacyverklaring van de gemeente. </w:t>
      </w:r>
    </w:p>
    <w:p w14:paraId="6BF96B05" w14:textId="77777777" w:rsidR="00325562" w:rsidRDefault="00325562" w:rsidP="00381D8A">
      <w:pPr>
        <w:rPr>
          <w:lang w:bidi="nl-NL"/>
        </w:rPr>
      </w:pPr>
    </w:p>
    <w:p w14:paraId="3943D47B" w14:textId="77777777" w:rsidR="00325562" w:rsidRDefault="00325562" w:rsidP="00381D8A">
      <w:pPr>
        <w:rPr>
          <w:lang w:bidi="nl-NL"/>
        </w:rPr>
      </w:pPr>
    </w:p>
    <w:p w14:paraId="4AB6E9DC" w14:textId="29318649" w:rsidR="00381D8A" w:rsidRPr="003366F8" w:rsidRDefault="00381D8A" w:rsidP="00381D8A">
      <w:pPr>
        <w:rPr>
          <w:lang w:bidi="nl-NL"/>
        </w:rPr>
      </w:pPr>
      <w:r w:rsidRPr="5F532DA9">
        <w:rPr>
          <w:lang w:bidi="nl-NL"/>
        </w:rPr>
        <w:t xml:space="preserve">Vastgesteld door de burgemeester op grond van </w:t>
      </w:r>
      <w:r w:rsidRPr="5F532DA9">
        <w:t xml:space="preserve">artikel 4:81 lid 1 </w:t>
      </w:r>
      <w:r w:rsidRPr="5F532DA9">
        <w:rPr>
          <w:lang w:bidi="nl-NL"/>
        </w:rPr>
        <w:t>Algemene Wet Bestuursrecht.</w:t>
      </w:r>
    </w:p>
    <w:p w14:paraId="66367EA0" w14:textId="77777777" w:rsidR="00381D8A" w:rsidRPr="003366F8" w:rsidRDefault="00381D8A" w:rsidP="00381D8A">
      <w:pPr>
        <w:rPr>
          <w:lang w:bidi="nl-NL"/>
        </w:rPr>
      </w:pPr>
    </w:p>
    <w:p w14:paraId="53A4BAEE" w14:textId="77777777" w:rsidR="00381D8A" w:rsidRPr="003366F8" w:rsidRDefault="00381D8A" w:rsidP="00381D8A">
      <w:pPr>
        <w:rPr>
          <w:lang w:bidi="nl-NL"/>
        </w:rPr>
      </w:pPr>
    </w:p>
    <w:p w14:paraId="71A4317F" w14:textId="77777777" w:rsidR="00381D8A" w:rsidRPr="002745D9" w:rsidRDefault="00381D8A" w:rsidP="00381D8A">
      <w:pPr>
        <w:rPr>
          <w:color w:val="FF0000"/>
          <w:lang w:bidi="nl-NL"/>
        </w:rPr>
      </w:pPr>
      <w:r w:rsidRPr="002745D9">
        <w:rPr>
          <w:color w:val="FF0000"/>
          <w:lang w:bidi="nl-NL"/>
        </w:rPr>
        <w:t>(handtekening)</w:t>
      </w:r>
    </w:p>
    <w:p w14:paraId="430BCAB3" w14:textId="77777777" w:rsidR="00381D8A" w:rsidRPr="003366F8" w:rsidRDefault="00381D8A" w:rsidP="00381D8A">
      <w:pPr>
        <w:rPr>
          <w:lang w:bidi="nl-NL"/>
        </w:rPr>
      </w:pPr>
    </w:p>
    <w:p w14:paraId="366C0EB8" w14:textId="77777777" w:rsidR="00381D8A" w:rsidRPr="003366F8" w:rsidRDefault="00381D8A" w:rsidP="00381D8A">
      <w:pPr>
        <w:rPr>
          <w:lang w:bidi="nl-NL"/>
        </w:rPr>
      </w:pPr>
    </w:p>
    <w:p w14:paraId="6A7D6C94" w14:textId="77777777" w:rsidR="00381D8A" w:rsidRPr="003366F8" w:rsidRDefault="00381D8A" w:rsidP="00381D8A">
      <w:pPr>
        <w:rPr>
          <w:lang w:bidi="nl-NL"/>
        </w:rPr>
      </w:pPr>
    </w:p>
    <w:p w14:paraId="68BB4B65" w14:textId="77777777" w:rsidR="00381D8A" w:rsidRPr="002745D9" w:rsidRDefault="00381D8A" w:rsidP="00381D8A">
      <w:pPr>
        <w:rPr>
          <w:color w:val="FF0000"/>
          <w:lang w:bidi="nl-NL"/>
        </w:rPr>
      </w:pPr>
      <w:r w:rsidRPr="002745D9">
        <w:rPr>
          <w:color w:val="FF0000"/>
          <w:lang w:bidi="nl-NL"/>
        </w:rPr>
        <w:t>(datum)</w:t>
      </w:r>
    </w:p>
    <w:p w14:paraId="3BDE4EE0" w14:textId="77777777" w:rsidR="00325562" w:rsidRDefault="00381D8A" w:rsidP="00325562">
      <w:pPr>
        <w:pStyle w:val="Kop2"/>
        <w:rPr>
          <w:lang w:bidi="nl-NL"/>
        </w:rPr>
      </w:pPr>
      <w:r>
        <w:rPr>
          <w:lang w:bidi="nl-NL"/>
        </w:rPr>
        <w:br w:type="page"/>
      </w:r>
      <w:bookmarkStart w:id="33" w:name="_Toc167720875"/>
      <w:r w:rsidR="00325562">
        <w:rPr>
          <w:lang w:bidi="nl-NL"/>
        </w:rPr>
        <w:lastRenderedPageBreak/>
        <w:t>Bijlage 1</w:t>
      </w:r>
      <w:bookmarkEnd w:id="33"/>
    </w:p>
    <w:p w14:paraId="4C83A05D" w14:textId="5A84B320" w:rsidR="00325562" w:rsidRDefault="00325562" w:rsidP="00325562">
      <w:pPr>
        <w:rPr>
          <w:b/>
          <w:bCs/>
          <w:lang w:bidi="nl-NL"/>
        </w:rPr>
      </w:pPr>
      <w:r w:rsidRPr="00F05A8B">
        <w:rPr>
          <w:b/>
          <w:bCs/>
          <w:lang w:bidi="nl-NL"/>
        </w:rPr>
        <w:t xml:space="preserve">Online onderzoek voor handhaving van de openbare orde en veiligheid </w:t>
      </w:r>
    </w:p>
    <w:p w14:paraId="70ABE187" w14:textId="77777777" w:rsidR="00325562" w:rsidRPr="00F05A8B" w:rsidRDefault="00325562" w:rsidP="00325562">
      <w:pPr>
        <w:rPr>
          <w:b/>
          <w:bCs/>
          <w:lang w:bidi="nl-NL"/>
        </w:rPr>
      </w:pPr>
    </w:p>
    <w:p w14:paraId="0CF7FEC4" w14:textId="2DBD1E51" w:rsidR="00325562" w:rsidRDefault="00325562" w:rsidP="00325562">
      <w:pPr>
        <w:rPr>
          <w:lang w:bidi="nl-NL"/>
        </w:rPr>
      </w:pPr>
      <w:r>
        <w:rPr>
          <w:lang w:bidi="nl-NL"/>
        </w:rPr>
        <w:t xml:space="preserve">Burgemeester </w:t>
      </w:r>
      <w:r w:rsidRPr="00F05A8B">
        <w:rPr>
          <w:color w:val="FF0000"/>
          <w:lang w:bidi="nl-NL"/>
        </w:rPr>
        <w:t>(vul naam in</w:t>
      </w:r>
      <w:r>
        <w:rPr>
          <w:color w:val="FF0000"/>
          <w:lang w:bidi="nl-NL"/>
        </w:rPr>
        <w:t>)</w:t>
      </w:r>
      <w:r w:rsidRPr="00F05A8B">
        <w:rPr>
          <w:color w:val="FF0000"/>
          <w:lang w:bidi="nl-NL"/>
        </w:rPr>
        <w:t xml:space="preserve"> </w:t>
      </w:r>
      <w:r>
        <w:rPr>
          <w:lang w:bidi="nl-NL"/>
        </w:rPr>
        <w:t xml:space="preserve">heeft op </w:t>
      </w:r>
      <w:r w:rsidRPr="00F05A8B">
        <w:rPr>
          <w:color w:val="FF0000"/>
          <w:lang w:bidi="nl-NL"/>
        </w:rPr>
        <w:t>(datum</w:t>
      </w:r>
      <w:r>
        <w:rPr>
          <w:color w:val="FF0000"/>
          <w:lang w:bidi="nl-NL"/>
        </w:rPr>
        <w:t>)</w:t>
      </w:r>
      <w:r w:rsidRPr="00F05A8B">
        <w:rPr>
          <w:color w:val="FF0000"/>
          <w:lang w:bidi="nl-NL"/>
        </w:rPr>
        <w:t xml:space="preserve"> </w:t>
      </w:r>
      <w:r>
        <w:rPr>
          <w:lang w:bidi="nl-NL"/>
        </w:rPr>
        <w:t xml:space="preserve">het Protocol online onderzoek om </w:t>
      </w:r>
      <w:r w:rsidR="00B16BB6">
        <w:rPr>
          <w:lang w:bidi="nl-NL"/>
        </w:rPr>
        <w:t xml:space="preserve">de </w:t>
      </w:r>
      <w:r>
        <w:rPr>
          <w:lang w:bidi="nl-NL"/>
        </w:rPr>
        <w:t xml:space="preserve">openbare orde te bewaken of herstellen vastgesteld. Dit protocol helpt om de veiligheid te waarborgen en tegelijk de privacy van onze inwoners te beschermen.  </w:t>
      </w:r>
    </w:p>
    <w:p w14:paraId="20F56F4F" w14:textId="77777777" w:rsidR="00325562" w:rsidRDefault="00325562" w:rsidP="00325562">
      <w:pPr>
        <w:rPr>
          <w:lang w:bidi="nl-NL"/>
        </w:rPr>
      </w:pPr>
    </w:p>
    <w:p w14:paraId="02BBF5D5" w14:textId="479862A9" w:rsidR="00325562" w:rsidRDefault="00325562" w:rsidP="00325562">
      <w:pPr>
        <w:rPr>
          <w:lang w:bidi="nl-NL"/>
        </w:rPr>
      </w:pPr>
      <w:r>
        <w:rPr>
          <w:lang w:bidi="nl-NL"/>
        </w:rPr>
        <w:t xml:space="preserve">Als gemeente is het onze taak om de openbare orde en veiligheid te bewaken of te herstellen. Soms wordt er in het kader van de handhaving van de openbare orde en veiligheid online onderzoek gedaan in publiek toegankelijke bronnen. Het gaat dan bijvoorbeeld om oproepen tot geweld, die in de openbare ruimte kunnen leiden tot ongeregeldheden. Als een online onderzoek plaats vindt moet dit uiterst zorgvuldig gebeuren.  </w:t>
      </w:r>
    </w:p>
    <w:p w14:paraId="7FD28E78" w14:textId="77777777" w:rsidR="00325562" w:rsidRDefault="00325562" w:rsidP="00325562">
      <w:pPr>
        <w:rPr>
          <w:lang w:bidi="nl-NL"/>
        </w:rPr>
      </w:pPr>
    </w:p>
    <w:p w14:paraId="4BB0843C" w14:textId="69D8E98F" w:rsidR="00325562" w:rsidRDefault="00325562" w:rsidP="00325562">
      <w:pPr>
        <w:rPr>
          <w:lang w:bidi="nl-NL"/>
        </w:rPr>
      </w:pPr>
      <w:r>
        <w:rPr>
          <w:lang w:bidi="nl-NL"/>
        </w:rPr>
        <w:t>Daarom moeten gemeenten beoordelen of het nodig is om online onderzoek daadwerkelijk te verrichten. Elke gemeente maakt deze afweging zelf op basis van de handreiking ‘</w:t>
      </w:r>
      <w:hyperlink r:id="rId22" w:history="1">
        <w:r w:rsidRPr="00F05A8B">
          <w:rPr>
            <w:rStyle w:val="Hyperlink"/>
            <w:lang w:bidi="nl-NL"/>
          </w:rPr>
          <w:t>Online onderzoek door gemeenten</w:t>
        </w:r>
      </w:hyperlink>
      <w:r>
        <w:rPr>
          <w:lang w:bidi="nl-NL"/>
        </w:rPr>
        <w:t>’. Hierin staat wat wel en niet is toegestaan bij dit soort onderzoek. Om de handreiking in onze gemeente te kunnen gaan gebruiken is nu dit protocol vastgesteld. In dit protocol staat bijvoorbeeld wanneer, hoe, hoe vaak en door wie er onderzoek gedaan kan worden. Ook staat erin wat er met de verzamelde gegevens mag gebeuren.</w:t>
      </w:r>
    </w:p>
    <w:p w14:paraId="4DCDDF1E" w14:textId="77777777" w:rsidR="00325562" w:rsidRDefault="00325562" w:rsidP="00325562">
      <w:pPr>
        <w:rPr>
          <w:lang w:bidi="nl-NL"/>
        </w:rPr>
      </w:pPr>
      <w:r>
        <w:rPr>
          <w:lang w:bidi="nl-NL"/>
        </w:rPr>
        <w:t xml:space="preserve"> </w:t>
      </w:r>
    </w:p>
    <w:p w14:paraId="78E1526C" w14:textId="1149FFF9" w:rsidR="00325562" w:rsidRDefault="00325562" w:rsidP="00325562">
      <w:pPr>
        <w:rPr>
          <w:color w:val="000000" w:themeColor="text1"/>
          <w:lang w:bidi="nl-NL"/>
        </w:rPr>
      </w:pPr>
      <w:r>
        <w:rPr>
          <w:lang w:bidi="nl-NL"/>
        </w:rPr>
        <w:t xml:space="preserve">Dat het protocol is vastgesteld betekent niet dat het direct zal worden toegepast. Mocht het echter nodig zijn, dan kan dit nu op een eenduidige wijze, met het oog op privacybescherming, plaats vinden. Voor vragen kunt u terecht bij </w:t>
      </w:r>
      <w:r w:rsidRPr="00F05A8B">
        <w:rPr>
          <w:color w:val="FF0000"/>
          <w:lang w:bidi="nl-NL"/>
        </w:rPr>
        <w:t xml:space="preserve">(vul </w:t>
      </w:r>
      <w:r>
        <w:rPr>
          <w:color w:val="FF0000"/>
          <w:lang w:bidi="nl-NL"/>
        </w:rPr>
        <w:t>naam en contactgegevens</w:t>
      </w:r>
      <w:r w:rsidRPr="00F05A8B">
        <w:rPr>
          <w:color w:val="FF0000"/>
          <w:lang w:bidi="nl-NL"/>
        </w:rPr>
        <w:t xml:space="preserve"> in)</w:t>
      </w:r>
      <w:r w:rsidRPr="00F05A8B">
        <w:rPr>
          <w:color w:val="000000" w:themeColor="text1"/>
          <w:lang w:bidi="nl-NL"/>
        </w:rPr>
        <w:t>.</w:t>
      </w:r>
    </w:p>
    <w:p w14:paraId="7C722999" w14:textId="77777777" w:rsidR="00325562" w:rsidRDefault="00325562" w:rsidP="00325562">
      <w:pPr>
        <w:rPr>
          <w:color w:val="000000" w:themeColor="text1"/>
          <w:lang w:bidi="nl-NL"/>
        </w:rPr>
      </w:pPr>
    </w:p>
    <w:p w14:paraId="5EC397FE" w14:textId="10AAD646" w:rsidR="00325562" w:rsidRDefault="00325562">
      <w:pPr>
        <w:tabs>
          <w:tab w:val="clear" w:pos="454"/>
        </w:tabs>
        <w:spacing w:line="240" w:lineRule="auto"/>
        <w:rPr>
          <w:color w:val="000000" w:themeColor="text1"/>
          <w:lang w:bidi="nl-NL"/>
        </w:rPr>
      </w:pPr>
      <w:r>
        <w:rPr>
          <w:color w:val="000000" w:themeColor="text1"/>
          <w:lang w:bidi="nl-NL"/>
        </w:rPr>
        <w:br w:type="page"/>
      </w:r>
    </w:p>
    <w:p w14:paraId="04EAFD98" w14:textId="77777777" w:rsidR="00325562" w:rsidRPr="003366F8" w:rsidRDefault="00325562" w:rsidP="00325562">
      <w:pPr>
        <w:rPr>
          <w:lang w:bidi="nl-NL"/>
        </w:rPr>
      </w:pPr>
    </w:p>
    <w:p w14:paraId="74485587" w14:textId="77240293" w:rsidR="00381D8A" w:rsidRDefault="00381D8A" w:rsidP="00381D8A">
      <w:pPr>
        <w:rPr>
          <w:lang w:bidi="nl-NL"/>
        </w:rPr>
      </w:pPr>
    </w:p>
    <w:p w14:paraId="7121CD2A" w14:textId="77777777" w:rsidR="00F132AE" w:rsidRDefault="00F132AE" w:rsidP="00F132AE">
      <w:pPr>
        <w:tabs>
          <w:tab w:val="clear" w:pos="454"/>
          <w:tab w:val="left" w:pos="1756"/>
        </w:tabs>
        <w:rPr>
          <w:b/>
          <w:color w:val="002C64"/>
          <w:sz w:val="18"/>
          <w:szCs w:val="18"/>
        </w:rPr>
      </w:pPr>
    </w:p>
    <w:p w14:paraId="7896C3B1" w14:textId="161967C7" w:rsidR="00F132AE" w:rsidRDefault="00F132AE" w:rsidP="00F132AE">
      <w:pPr>
        <w:tabs>
          <w:tab w:val="clear" w:pos="454"/>
          <w:tab w:val="left" w:pos="511"/>
        </w:tabs>
        <w:rPr>
          <w:b/>
          <w:color w:val="002C64"/>
          <w:sz w:val="18"/>
          <w:szCs w:val="18"/>
        </w:rPr>
      </w:pPr>
      <w:r>
        <w:rPr>
          <w:noProof/>
        </w:rPr>
        <w:drawing>
          <wp:anchor distT="0" distB="0" distL="114300" distR="114300" simplePos="0" relativeHeight="251662336" behindDoc="1" locked="1" layoutInCell="1" allowOverlap="0" wp14:anchorId="29DA718B" wp14:editId="02AF60E3">
            <wp:simplePos x="0" y="0"/>
            <wp:positionH relativeFrom="margin">
              <wp:posOffset>-60325</wp:posOffset>
            </wp:positionH>
            <wp:positionV relativeFrom="paragraph">
              <wp:posOffset>-175895</wp:posOffset>
            </wp:positionV>
            <wp:extent cx="889000" cy="501015"/>
            <wp:effectExtent l="0" t="0" r="0" b="0"/>
            <wp:wrapTight wrapText="bothSides">
              <wp:wrapPolygon edited="0">
                <wp:start x="0" y="0"/>
                <wp:lineTo x="0" y="20806"/>
                <wp:lineTo x="21291" y="20806"/>
                <wp:lineTo x="21291" y="0"/>
                <wp:lineTo x="0" y="0"/>
              </wp:wrapPolygon>
            </wp:wrapTight>
            <wp:docPr id="771415134" name="Afbeelding 2"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logo, Graphics, symbool&#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9000" cy="501015"/>
                    </a:xfrm>
                    <a:prstGeom prst="rect">
                      <a:avLst/>
                    </a:prstGeom>
                  </pic:spPr>
                </pic:pic>
              </a:graphicData>
            </a:graphic>
            <wp14:sizeRelH relativeFrom="margin">
              <wp14:pctWidth>0</wp14:pctWidth>
            </wp14:sizeRelH>
            <wp14:sizeRelV relativeFrom="margin">
              <wp14:pctHeight>0</wp14:pctHeight>
            </wp14:sizeRelV>
          </wp:anchor>
        </w:drawing>
      </w:r>
    </w:p>
    <w:p w14:paraId="3BD749A0" w14:textId="77777777" w:rsidR="00F132AE" w:rsidRDefault="00F132AE" w:rsidP="00C531D3">
      <w:pPr>
        <w:rPr>
          <w:b/>
          <w:color w:val="002C64"/>
          <w:sz w:val="18"/>
          <w:szCs w:val="18"/>
        </w:rPr>
      </w:pPr>
    </w:p>
    <w:p w14:paraId="75A40C39" w14:textId="4156D933" w:rsidR="00C531D3" w:rsidRDefault="00C531D3" w:rsidP="00C531D3">
      <w:pPr>
        <w:rPr>
          <w:b/>
          <w:color w:val="002C64"/>
          <w:sz w:val="18"/>
          <w:szCs w:val="18"/>
        </w:rPr>
      </w:pPr>
      <w:r>
        <w:rPr>
          <w:b/>
          <w:color w:val="002C64"/>
          <w:sz w:val="18"/>
          <w:szCs w:val="18"/>
        </w:rPr>
        <w:t>Vereniging van Nederlandse Gemeenten</w:t>
      </w:r>
    </w:p>
    <w:p w14:paraId="3175D4C7" w14:textId="77777777" w:rsidR="00C531D3" w:rsidRPr="00DB7AB4" w:rsidRDefault="00C531D3" w:rsidP="00C531D3">
      <w:pPr>
        <w:pStyle w:val="Colofontekst"/>
        <w:rPr>
          <w:szCs w:val="18"/>
        </w:rPr>
      </w:pPr>
      <w:r w:rsidRPr="00DB7AB4">
        <w:rPr>
          <w:szCs w:val="18"/>
        </w:rPr>
        <w:t>Nassaulaan 12</w:t>
      </w:r>
    </w:p>
    <w:p w14:paraId="1070A9B1" w14:textId="77777777" w:rsidR="00C531D3" w:rsidRPr="00DB7AB4" w:rsidRDefault="00C531D3" w:rsidP="00C531D3">
      <w:pPr>
        <w:pStyle w:val="Colofontekst"/>
        <w:rPr>
          <w:szCs w:val="18"/>
        </w:rPr>
      </w:pPr>
      <w:r w:rsidRPr="00DB7AB4">
        <w:rPr>
          <w:szCs w:val="18"/>
        </w:rPr>
        <w:t>2514 JS Den Haag</w:t>
      </w:r>
    </w:p>
    <w:p w14:paraId="4321DC25" w14:textId="4E514029" w:rsidR="00E736C8" w:rsidRPr="00DB7AB4" w:rsidRDefault="00000000" w:rsidP="00E736C8">
      <w:pPr>
        <w:rPr>
          <w:sz w:val="18"/>
          <w:szCs w:val="18"/>
        </w:rPr>
      </w:pPr>
      <w:hyperlink r:id="rId24" w:history="1">
        <w:r w:rsidR="00DB7AB4" w:rsidRPr="00DB7AB4">
          <w:rPr>
            <w:rStyle w:val="Hyperlink"/>
            <w:sz w:val="18"/>
            <w:szCs w:val="18"/>
          </w:rPr>
          <w:t>teamadv@vng.nl</w:t>
        </w:r>
      </w:hyperlink>
      <w:r w:rsidR="00DB7AB4" w:rsidRPr="00DB7AB4">
        <w:rPr>
          <w:sz w:val="18"/>
          <w:szCs w:val="18"/>
        </w:rPr>
        <w:t xml:space="preserve"> </w:t>
      </w:r>
    </w:p>
    <w:p w14:paraId="4D2AA525" w14:textId="77777777" w:rsidR="00C531D3" w:rsidRDefault="00C531D3" w:rsidP="00C531D3">
      <w:pPr>
        <w:pStyle w:val="Colofontekst"/>
        <w:tabs>
          <w:tab w:val="left" w:pos="2705"/>
        </w:tabs>
      </w:pPr>
      <w:r>
        <w:tab/>
      </w:r>
    </w:p>
    <w:p w14:paraId="5A5E4AD3" w14:textId="326B49D8" w:rsidR="00C531D3" w:rsidRDefault="00F132AE" w:rsidP="00C531D3">
      <w:r>
        <w:rPr>
          <w:noProof/>
        </w:rPr>
        <w:drawing>
          <wp:anchor distT="0" distB="0" distL="114300" distR="114300" simplePos="0" relativeHeight="251664384" behindDoc="0" locked="1" layoutInCell="1" allowOverlap="0" wp14:anchorId="58FCBFDB" wp14:editId="05074359">
            <wp:simplePos x="0" y="0"/>
            <wp:positionH relativeFrom="column">
              <wp:posOffset>-191135</wp:posOffset>
            </wp:positionH>
            <wp:positionV relativeFrom="paragraph">
              <wp:posOffset>182245</wp:posOffset>
            </wp:positionV>
            <wp:extent cx="1717040" cy="514350"/>
            <wp:effectExtent l="0" t="0" r="0" b="0"/>
            <wp:wrapSquare wrapText="bothSides"/>
            <wp:docPr id="861731203" name="Afbeelding 4"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 black background with blue letter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704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96EB8" w14:textId="77777777" w:rsidR="00C531D3" w:rsidRDefault="00C531D3" w:rsidP="00C531D3"/>
    <w:p w14:paraId="5246A2D4" w14:textId="77777777" w:rsidR="00F132AE" w:rsidRDefault="00F132AE" w:rsidP="00F132AE">
      <w:pPr>
        <w:pStyle w:val="Colofontekst"/>
        <w:rPr>
          <w:b/>
          <w:bCs/>
        </w:rPr>
      </w:pPr>
    </w:p>
    <w:p w14:paraId="35C3E84B" w14:textId="77777777" w:rsidR="00F132AE" w:rsidRDefault="00F132AE" w:rsidP="00F132AE">
      <w:pPr>
        <w:pStyle w:val="Colofontekst"/>
        <w:rPr>
          <w:b/>
          <w:bCs/>
        </w:rPr>
      </w:pPr>
    </w:p>
    <w:p w14:paraId="5DC98287" w14:textId="7AE17149" w:rsidR="00C531D3" w:rsidRPr="00F132AE" w:rsidRDefault="00C531D3" w:rsidP="00F132AE">
      <w:pPr>
        <w:pStyle w:val="Colofontekst"/>
        <w:rPr>
          <w:b/>
          <w:bCs/>
        </w:rPr>
      </w:pPr>
      <w:r w:rsidRPr="00F132AE">
        <w:rPr>
          <w:b/>
          <w:bCs/>
        </w:rPr>
        <w:t>Verbindt  Versterkt  Verbetert</w:t>
      </w:r>
    </w:p>
    <w:p w14:paraId="16A14E49" w14:textId="77777777" w:rsidR="00C531D3" w:rsidRPr="00FB79EB" w:rsidRDefault="00C531D3" w:rsidP="00F132AE">
      <w:pPr>
        <w:pStyle w:val="Colofontekst"/>
      </w:pPr>
      <w:r w:rsidRPr="00FB79EB">
        <w:t xml:space="preserve">Postbus 511 </w:t>
      </w:r>
      <w:r w:rsidRPr="00FB79EB">
        <w:br/>
        <w:t>2300 PB Haarlem</w:t>
      </w:r>
    </w:p>
    <w:p w14:paraId="2C6F5B15" w14:textId="02CADC20" w:rsidR="00C531D3" w:rsidRPr="00E736C8" w:rsidRDefault="00000000" w:rsidP="00F132AE">
      <w:pPr>
        <w:pStyle w:val="Colofontekst"/>
        <w:rPr>
          <w:rStyle w:val="Hyperlink"/>
          <w:lang w:val="en-US"/>
        </w:rPr>
      </w:pPr>
      <w:hyperlink r:id="rId26" w:history="1">
        <w:r w:rsidR="00C531D3" w:rsidRPr="00E736C8">
          <w:rPr>
            <w:rStyle w:val="Hyperlink"/>
            <w:rFonts w:eastAsiaTheme="majorEastAsia"/>
            <w:lang w:val="en-US"/>
          </w:rPr>
          <w:t>www.nhveilig.nl</w:t>
        </w:r>
      </w:hyperlink>
    </w:p>
    <w:p w14:paraId="3DF6611C" w14:textId="366551B1" w:rsidR="00F71926" w:rsidRDefault="00C531D3" w:rsidP="00241172">
      <w:r>
        <w:rPr>
          <w:rFonts w:eastAsia="Arial"/>
          <w:b/>
          <w:noProof/>
          <w:sz w:val="16"/>
        </w:rPr>
        <w:drawing>
          <wp:anchor distT="0" distB="0" distL="114300" distR="114300" simplePos="0" relativeHeight="251660288" behindDoc="1" locked="0" layoutInCell="0" allowOverlap="1" wp14:anchorId="67FBC99E" wp14:editId="092EDA5D">
            <wp:simplePos x="0" y="0"/>
            <wp:positionH relativeFrom="page">
              <wp:posOffset>5892528</wp:posOffset>
            </wp:positionH>
            <wp:positionV relativeFrom="page">
              <wp:posOffset>9549765</wp:posOffset>
            </wp:positionV>
            <wp:extent cx="3921943" cy="442800"/>
            <wp:effectExtent l="0" t="0" r="0" b="0"/>
            <wp:wrapNone/>
            <wp:docPr id="242824903" name="Afbeelding 2" descr="toggle_li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8"/>
                    <a:stretch>
                      <a:fillRect/>
                    </a:stretch>
                  </pic:blipFill>
                  <pic:spPr bwMode="auto">
                    <a:xfrm>
                      <a:off x="0" y="0"/>
                      <a:ext cx="3921943" cy="442800"/>
                    </a:xfrm>
                    <a:prstGeom prst="rect">
                      <a:avLst/>
                    </a:prstGeom>
                    <a:noFill/>
                    <a:ln w="9525">
                      <a:noFill/>
                      <a:miter lim="800000"/>
                      <a:headEnd/>
                      <a:tailEnd/>
                    </a:ln>
                  </pic:spPr>
                </pic:pic>
              </a:graphicData>
            </a:graphic>
          </wp:anchor>
        </w:drawing>
      </w:r>
    </w:p>
    <w:sectPr w:rsidR="00F71926" w:rsidSect="001F01D3">
      <w:headerReference w:type="default" r:id="rId29"/>
      <w:footerReference w:type="default" r:id="rId30"/>
      <w:headerReference w:type="first" r:id="rId31"/>
      <w:footerReference w:type="first" r:id="rId32"/>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E456" w14:textId="77777777" w:rsidR="001F01D3" w:rsidRDefault="001F01D3">
      <w:r>
        <w:separator/>
      </w:r>
    </w:p>
  </w:endnote>
  <w:endnote w:type="continuationSeparator" w:id="0">
    <w:p w14:paraId="744621EB" w14:textId="77777777" w:rsidR="001F01D3" w:rsidRDefault="001F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49F2"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1ABFA41E" wp14:editId="4507D104">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630FE" w14:textId="448D232C"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FA41E"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" o:allowincell="f" o:allowoverlap="f" stroked="f">
              <v:textbox inset="0,0,0,0">
                <w:txbxContent>
                  <w:p w14:paraId="4A2630FE" w14:textId="448D232C"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57EA672F" wp14:editId="56856305">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7F72A"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A672F"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" o:allowoverlap="f" stroked="f">
              <v:textbox inset="0,0,0,0">
                <w:txbxContent>
                  <w:p w14:paraId="4527F72A"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60BE" w14:textId="3B2E16C5" w:rsidR="004776AB" w:rsidRPr="004776AB" w:rsidRDefault="00241172"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66432" behindDoc="0" locked="0" layoutInCell="1" allowOverlap="1" wp14:anchorId="365F6DC8" wp14:editId="722C504A">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6DE13" w14:textId="77777777"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F6DC8"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7w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" stroked="f">
              <v:textbox inset="0,0,0,0">
                <w:txbxContent>
                  <w:p w14:paraId="5E16DE13" w14:textId="77777777"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B887" w14:textId="77777777" w:rsidR="001F01D3" w:rsidRDefault="001F01D3">
      <w:r>
        <w:separator/>
      </w:r>
    </w:p>
  </w:footnote>
  <w:footnote w:type="continuationSeparator" w:id="0">
    <w:p w14:paraId="0075C404" w14:textId="77777777" w:rsidR="001F01D3" w:rsidRDefault="001F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6A66"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9C21" w14:textId="326B7CD6" w:rsidR="00CB0148" w:rsidRDefault="00101B1F" w:rsidP="00590D35">
    <w:pPr>
      <w:spacing w:after="1560"/>
    </w:pPr>
    <w:r>
      <w:rPr>
        <w:noProof/>
      </w:rPr>
      <w:drawing>
        <wp:anchor distT="0" distB="0" distL="114300" distR="114300" simplePos="0" relativeHeight="251674623" behindDoc="0" locked="0" layoutInCell="1" allowOverlap="1" wp14:anchorId="60A0F315" wp14:editId="093BE585">
          <wp:simplePos x="0" y="0"/>
          <wp:positionH relativeFrom="column">
            <wp:posOffset>4561840</wp:posOffset>
          </wp:positionH>
          <wp:positionV relativeFrom="paragraph">
            <wp:posOffset>371003</wp:posOffset>
          </wp:positionV>
          <wp:extent cx="1717675" cy="515620"/>
          <wp:effectExtent l="0" t="0" r="0" b="0"/>
          <wp:wrapSquare wrapText="bothSides"/>
          <wp:docPr id="4" name="Afbeelding 4"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 black background with blue letter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767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B9D" w:rsidRPr="002E3B9D">
      <w:rPr>
        <w:noProof/>
      </w:rPr>
      <w:drawing>
        <wp:anchor distT="0" distB="0" distL="114300" distR="114300" simplePos="0" relativeHeight="251672575" behindDoc="1" locked="0" layoutInCell="0" allowOverlap="1" wp14:anchorId="563494B3" wp14:editId="3A3987B8">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1"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4"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5"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8"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19"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1"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1F614DE"/>
    <w:multiLevelType w:val="hybridMultilevel"/>
    <w:tmpl w:val="82881D26"/>
    <w:lvl w:ilvl="0" w:tplc="BF467770">
      <w:start w:val="1"/>
      <w:numFmt w:val="bullet"/>
      <w:pStyle w:val="opsommingsteken"/>
      <w:lvlText w:val=""/>
      <w:lvlJc w:val="left"/>
      <w:pPr>
        <w:ind w:left="360" w:hanging="360"/>
      </w:pPr>
      <w:rPr>
        <w:rFonts w:ascii="Wingdings" w:hAnsi="Wingdings" w:hint="default"/>
        <w:color w:val="1D824C"/>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4"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7016044">
    <w:abstractNumId w:val="2"/>
  </w:num>
  <w:num w:numId="2" w16cid:durableId="1896695738">
    <w:abstractNumId w:val="2"/>
    <w:lvlOverride w:ilvl="0">
      <w:startOverride w:val="1"/>
    </w:lvlOverride>
  </w:num>
  <w:num w:numId="3" w16cid:durableId="481310324">
    <w:abstractNumId w:val="2"/>
    <w:lvlOverride w:ilvl="0">
      <w:startOverride w:val="1"/>
    </w:lvlOverride>
  </w:num>
  <w:num w:numId="4" w16cid:durableId="1871255370">
    <w:abstractNumId w:val="2"/>
    <w:lvlOverride w:ilvl="0">
      <w:startOverride w:val="1"/>
    </w:lvlOverride>
  </w:num>
  <w:num w:numId="5" w16cid:durableId="1555892786">
    <w:abstractNumId w:val="2"/>
    <w:lvlOverride w:ilvl="0">
      <w:startOverride w:val="1"/>
    </w:lvlOverride>
  </w:num>
  <w:num w:numId="6" w16cid:durableId="1627739037">
    <w:abstractNumId w:val="17"/>
  </w:num>
  <w:num w:numId="7" w16cid:durableId="1010135921">
    <w:abstractNumId w:val="14"/>
  </w:num>
  <w:num w:numId="8" w16cid:durableId="1754277403">
    <w:abstractNumId w:val="24"/>
  </w:num>
  <w:num w:numId="9" w16cid:durableId="1044058434">
    <w:abstractNumId w:val="26"/>
  </w:num>
  <w:num w:numId="10" w16cid:durableId="430396808">
    <w:abstractNumId w:val="6"/>
  </w:num>
  <w:num w:numId="11" w16cid:durableId="74325178">
    <w:abstractNumId w:val="18"/>
  </w:num>
  <w:num w:numId="12" w16cid:durableId="2010399251">
    <w:abstractNumId w:val="13"/>
  </w:num>
  <w:num w:numId="13" w16cid:durableId="1220942167">
    <w:abstractNumId w:val="25"/>
  </w:num>
  <w:num w:numId="14" w16cid:durableId="537935594">
    <w:abstractNumId w:val="12"/>
  </w:num>
  <w:num w:numId="15" w16cid:durableId="1060322506">
    <w:abstractNumId w:val="15"/>
  </w:num>
  <w:num w:numId="16" w16cid:durableId="329647342">
    <w:abstractNumId w:val="19"/>
  </w:num>
  <w:num w:numId="17" w16cid:durableId="521938715">
    <w:abstractNumId w:val="11"/>
  </w:num>
  <w:num w:numId="18" w16cid:durableId="2005158992">
    <w:abstractNumId w:val="16"/>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16cid:durableId="86269195">
    <w:abstractNumId w:val="1"/>
  </w:num>
  <w:num w:numId="20" w16cid:durableId="461077814">
    <w:abstractNumId w:val="1"/>
  </w:num>
  <w:num w:numId="21" w16cid:durableId="64690253">
    <w:abstractNumId w:val="0"/>
  </w:num>
  <w:num w:numId="22" w16cid:durableId="95181392">
    <w:abstractNumId w:val="0"/>
  </w:num>
  <w:num w:numId="23" w16cid:durableId="818771492">
    <w:abstractNumId w:val="1"/>
  </w:num>
  <w:num w:numId="24" w16cid:durableId="558399231">
    <w:abstractNumId w:val="18"/>
  </w:num>
  <w:num w:numId="25" w16cid:durableId="482625105">
    <w:abstractNumId w:val="18"/>
  </w:num>
  <w:num w:numId="26" w16cid:durableId="93945536">
    <w:abstractNumId w:val="4"/>
  </w:num>
  <w:num w:numId="27" w16cid:durableId="1639337167">
    <w:abstractNumId w:val="4"/>
  </w:num>
  <w:num w:numId="28" w16cid:durableId="1213271908">
    <w:abstractNumId w:val="27"/>
  </w:num>
  <w:num w:numId="29" w16cid:durableId="846015696">
    <w:abstractNumId w:val="12"/>
  </w:num>
  <w:num w:numId="30" w16cid:durableId="1736734325">
    <w:abstractNumId w:val="5"/>
  </w:num>
  <w:num w:numId="31" w16cid:durableId="10375730">
    <w:abstractNumId w:val="20"/>
  </w:num>
  <w:num w:numId="32" w16cid:durableId="648167084">
    <w:abstractNumId w:val="9"/>
  </w:num>
  <w:num w:numId="33" w16cid:durableId="459224277">
    <w:abstractNumId w:val="21"/>
  </w:num>
  <w:num w:numId="34" w16cid:durableId="29107895">
    <w:abstractNumId w:val="7"/>
  </w:num>
  <w:num w:numId="35" w16cid:durableId="381638849">
    <w:abstractNumId w:val="10"/>
  </w:num>
  <w:num w:numId="36" w16cid:durableId="2049332643">
    <w:abstractNumId w:val="23"/>
  </w:num>
  <w:num w:numId="37" w16cid:durableId="1753578445">
    <w:abstractNumId w:val="8"/>
  </w:num>
  <w:num w:numId="38" w16cid:durableId="160194783">
    <w:abstractNumId w:val="3"/>
  </w:num>
  <w:num w:numId="39" w16cid:durableId="665011329">
    <w:abstractNumId w:val="10"/>
  </w:num>
  <w:num w:numId="40" w16cid:durableId="752514390">
    <w:abstractNumId w:val="23"/>
  </w:num>
  <w:num w:numId="41" w16cid:durableId="640573053">
    <w:abstractNumId w:val="8"/>
  </w:num>
  <w:num w:numId="42" w16cid:durableId="256865643">
    <w:abstractNumId w:val="3"/>
  </w:num>
  <w:num w:numId="43" w16cid:durableId="148400450">
    <w:abstractNumId w:val="10"/>
  </w:num>
  <w:num w:numId="44" w16cid:durableId="1817602241">
    <w:abstractNumId w:val="23"/>
  </w:num>
  <w:num w:numId="45" w16cid:durableId="783841016">
    <w:abstractNumId w:val="8"/>
  </w:num>
  <w:num w:numId="46" w16cid:durableId="1368068343">
    <w:abstractNumId w:val="3"/>
  </w:num>
  <w:num w:numId="47" w16cid:durableId="16660864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268"/>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B8"/>
    <w:rsid w:val="00012AFA"/>
    <w:rsid w:val="00017C57"/>
    <w:rsid w:val="00020B64"/>
    <w:rsid w:val="000417A1"/>
    <w:rsid w:val="000418E5"/>
    <w:rsid w:val="00042049"/>
    <w:rsid w:val="000506F8"/>
    <w:rsid w:val="00050743"/>
    <w:rsid w:val="00055A4B"/>
    <w:rsid w:val="000674D1"/>
    <w:rsid w:val="00070796"/>
    <w:rsid w:val="00071277"/>
    <w:rsid w:val="000742B5"/>
    <w:rsid w:val="00084CB9"/>
    <w:rsid w:val="000962BB"/>
    <w:rsid w:val="000A666C"/>
    <w:rsid w:val="000B61B9"/>
    <w:rsid w:val="000C1735"/>
    <w:rsid w:val="000C4290"/>
    <w:rsid w:val="000C512C"/>
    <w:rsid w:val="000D03A5"/>
    <w:rsid w:val="000D226C"/>
    <w:rsid w:val="000D4574"/>
    <w:rsid w:val="000F33B3"/>
    <w:rsid w:val="000F6AEE"/>
    <w:rsid w:val="00100CBD"/>
    <w:rsid w:val="00100D7A"/>
    <w:rsid w:val="00101B1F"/>
    <w:rsid w:val="00111E05"/>
    <w:rsid w:val="00115283"/>
    <w:rsid w:val="001210B4"/>
    <w:rsid w:val="00123C1F"/>
    <w:rsid w:val="00124EA9"/>
    <w:rsid w:val="00125358"/>
    <w:rsid w:val="001410A5"/>
    <w:rsid w:val="00143A9C"/>
    <w:rsid w:val="0014684E"/>
    <w:rsid w:val="00146B36"/>
    <w:rsid w:val="00160F15"/>
    <w:rsid w:val="00165095"/>
    <w:rsid w:val="00177046"/>
    <w:rsid w:val="00182646"/>
    <w:rsid w:val="00185A52"/>
    <w:rsid w:val="001A439E"/>
    <w:rsid w:val="001A63A1"/>
    <w:rsid w:val="001A7161"/>
    <w:rsid w:val="001B1512"/>
    <w:rsid w:val="001C3F17"/>
    <w:rsid w:val="001C50FC"/>
    <w:rsid w:val="001D49B8"/>
    <w:rsid w:val="001E1229"/>
    <w:rsid w:val="001E30DD"/>
    <w:rsid w:val="001E3ADB"/>
    <w:rsid w:val="001F01D3"/>
    <w:rsid w:val="001F3BFB"/>
    <w:rsid w:val="00201EAF"/>
    <w:rsid w:val="0020379C"/>
    <w:rsid w:val="00203C3D"/>
    <w:rsid w:val="00204B4B"/>
    <w:rsid w:val="0021160C"/>
    <w:rsid w:val="00216D16"/>
    <w:rsid w:val="00217C55"/>
    <w:rsid w:val="002201A8"/>
    <w:rsid w:val="00227DB9"/>
    <w:rsid w:val="00230046"/>
    <w:rsid w:val="0023513C"/>
    <w:rsid w:val="00237D84"/>
    <w:rsid w:val="0024071A"/>
    <w:rsid w:val="00241172"/>
    <w:rsid w:val="002430BF"/>
    <w:rsid w:val="00253EA6"/>
    <w:rsid w:val="00256AE9"/>
    <w:rsid w:val="002604D3"/>
    <w:rsid w:val="002626E0"/>
    <w:rsid w:val="00267B36"/>
    <w:rsid w:val="00274A16"/>
    <w:rsid w:val="00280AE1"/>
    <w:rsid w:val="002823CD"/>
    <w:rsid w:val="002A6CA8"/>
    <w:rsid w:val="002C36B2"/>
    <w:rsid w:val="002C62F2"/>
    <w:rsid w:val="002E3B9D"/>
    <w:rsid w:val="002E4754"/>
    <w:rsid w:val="002E63C0"/>
    <w:rsid w:val="002F31FE"/>
    <w:rsid w:val="002F37AB"/>
    <w:rsid w:val="002F705E"/>
    <w:rsid w:val="00325562"/>
    <w:rsid w:val="00326248"/>
    <w:rsid w:val="00336067"/>
    <w:rsid w:val="00341C4D"/>
    <w:rsid w:val="00344F71"/>
    <w:rsid w:val="00356060"/>
    <w:rsid w:val="003620C7"/>
    <w:rsid w:val="0036240A"/>
    <w:rsid w:val="0036405A"/>
    <w:rsid w:val="00365A80"/>
    <w:rsid w:val="0037197F"/>
    <w:rsid w:val="00371FF3"/>
    <w:rsid w:val="00372677"/>
    <w:rsid w:val="00373EAD"/>
    <w:rsid w:val="0037427A"/>
    <w:rsid w:val="00375472"/>
    <w:rsid w:val="003761B3"/>
    <w:rsid w:val="00381D8A"/>
    <w:rsid w:val="003848FB"/>
    <w:rsid w:val="003961EB"/>
    <w:rsid w:val="003A00F4"/>
    <w:rsid w:val="003A13EA"/>
    <w:rsid w:val="003A161E"/>
    <w:rsid w:val="003B01B9"/>
    <w:rsid w:val="003B0D11"/>
    <w:rsid w:val="003B298D"/>
    <w:rsid w:val="003C14B7"/>
    <w:rsid w:val="003C3FAE"/>
    <w:rsid w:val="003D0BAE"/>
    <w:rsid w:val="003E1E96"/>
    <w:rsid w:val="003E2C31"/>
    <w:rsid w:val="003E483E"/>
    <w:rsid w:val="003F0134"/>
    <w:rsid w:val="003F2F2F"/>
    <w:rsid w:val="003F3076"/>
    <w:rsid w:val="003F3BB9"/>
    <w:rsid w:val="003F6353"/>
    <w:rsid w:val="003F6C28"/>
    <w:rsid w:val="00400CFC"/>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52111F"/>
    <w:rsid w:val="005403F7"/>
    <w:rsid w:val="005501D5"/>
    <w:rsid w:val="00551149"/>
    <w:rsid w:val="005565F0"/>
    <w:rsid w:val="00567ED4"/>
    <w:rsid w:val="00571371"/>
    <w:rsid w:val="00573D63"/>
    <w:rsid w:val="00582255"/>
    <w:rsid w:val="00583601"/>
    <w:rsid w:val="00590D35"/>
    <w:rsid w:val="005A1F0C"/>
    <w:rsid w:val="005A5B07"/>
    <w:rsid w:val="005A5E34"/>
    <w:rsid w:val="005B2D93"/>
    <w:rsid w:val="005B2F3D"/>
    <w:rsid w:val="005B4AB2"/>
    <w:rsid w:val="005B575D"/>
    <w:rsid w:val="005C16B5"/>
    <w:rsid w:val="005C2A6E"/>
    <w:rsid w:val="005D6CEC"/>
    <w:rsid w:val="005D701C"/>
    <w:rsid w:val="005F3676"/>
    <w:rsid w:val="00605775"/>
    <w:rsid w:val="00607447"/>
    <w:rsid w:val="00607CC1"/>
    <w:rsid w:val="00607FEA"/>
    <w:rsid w:val="006133B1"/>
    <w:rsid w:val="006141A2"/>
    <w:rsid w:val="00617006"/>
    <w:rsid w:val="00624E7D"/>
    <w:rsid w:val="00626249"/>
    <w:rsid w:val="00630F1E"/>
    <w:rsid w:val="00635467"/>
    <w:rsid w:val="00635F37"/>
    <w:rsid w:val="006413D9"/>
    <w:rsid w:val="00654FEE"/>
    <w:rsid w:val="00660585"/>
    <w:rsid w:val="00686433"/>
    <w:rsid w:val="00686F19"/>
    <w:rsid w:val="00692641"/>
    <w:rsid w:val="00696512"/>
    <w:rsid w:val="006A201C"/>
    <w:rsid w:val="006A568B"/>
    <w:rsid w:val="006B1AB8"/>
    <w:rsid w:val="006C1F71"/>
    <w:rsid w:val="006D0286"/>
    <w:rsid w:val="006D3956"/>
    <w:rsid w:val="006D57EE"/>
    <w:rsid w:val="006E61D5"/>
    <w:rsid w:val="006F1995"/>
    <w:rsid w:val="006F3EB9"/>
    <w:rsid w:val="006F6495"/>
    <w:rsid w:val="00711AFC"/>
    <w:rsid w:val="00712545"/>
    <w:rsid w:val="00723D53"/>
    <w:rsid w:val="007306EF"/>
    <w:rsid w:val="007349A1"/>
    <w:rsid w:val="007521B0"/>
    <w:rsid w:val="00763982"/>
    <w:rsid w:val="00770F2B"/>
    <w:rsid w:val="00772B63"/>
    <w:rsid w:val="00782E8B"/>
    <w:rsid w:val="00790B6A"/>
    <w:rsid w:val="007A01F4"/>
    <w:rsid w:val="007A097A"/>
    <w:rsid w:val="007A1F28"/>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0A0D"/>
    <w:rsid w:val="008329D6"/>
    <w:rsid w:val="008359B8"/>
    <w:rsid w:val="00837A0C"/>
    <w:rsid w:val="00840509"/>
    <w:rsid w:val="00844DE0"/>
    <w:rsid w:val="0085125D"/>
    <w:rsid w:val="008526B5"/>
    <w:rsid w:val="008541CC"/>
    <w:rsid w:val="0085520F"/>
    <w:rsid w:val="00857FCB"/>
    <w:rsid w:val="008666D6"/>
    <w:rsid w:val="00871AA0"/>
    <w:rsid w:val="00872931"/>
    <w:rsid w:val="00873FD4"/>
    <w:rsid w:val="00890DA6"/>
    <w:rsid w:val="00896E2F"/>
    <w:rsid w:val="00897E3D"/>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14A01"/>
    <w:rsid w:val="009319F4"/>
    <w:rsid w:val="00940043"/>
    <w:rsid w:val="00943D29"/>
    <w:rsid w:val="00960C5B"/>
    <w:rsid w:val="0096585C"/>
    <w:rsid w:val="009731BB"/>
    <w:rsid w:val="00977C07"/>
    <w:rsid w:val="00984FD7"/>
    <w:rsid w:val="00985BED"/>
    <w:rsid w:val="009925E2"/>
    <w:rsid w:val="009A1772"/>
    <w:rsid w:val="009A4799"/>
    <w:rsid w:val="009A4BE1"/>
    <w:rsid w:val="009A664B"/>
    <w:rsid w:val="009A7030"/>
    <w:rsid w:val="009B2AF4"/>
    <w:rsid w:val="009B398B"/>
    <w:rsid w:val="009C00E0"/>
    <w:rsid w:val="009C2C04"/>
    <w:rsid w:val="009C2E52"/>
    <w:rsid w:val="009C70A2"/>
    <w:rsid w:val="009E44F6"/>
    <w:rsid w:val="009E7179"/>
    <w:rsid w:val="009F0A61"/>
    <w:rsid w:val="00A01B33"/>
    <w:rsid w:val="00A07FC5"/>
    <w:rsid w:val="00A11382"/>
    <w:rsid w:val="00A11B66"/>
    <w:rsid w:val="00A15DB2"/>
    <w:rsid w:val="00A311AF"/>
    <w:rsid w:val="00A33847"/>
    <w:rsid w:val="00A3584D"/>
    <w:rsid w:val="00A50654"/>
    <w:rsid w:val="00A6248C"/>
    <w:rsid w:val="00A70928"/>
    <w:rsid w:val="00A8107D"/>
    <w:rsid w:val="00A8532A"/>
    <w:rsid w:val="00A85DD7"/>
    <w:rsid w:val="00A91DA5"/>
    <w:rsid w:val="00A958BD"/>
    <w:rsid w:val="00AB1016"/>
    <w:rsid w:val="00AC0E57"/>
    <w:rsid w:val="00AC2CC2"/>
    <w:rsid w:val="00AC5050"/>
    <w:rsid w:val="00AC6737"/>
    <w:rsid w:val="00AE0781"/>
    <w:rsid w:val="00AE39C1"/>
    <w:rsid w:val="00AE6307"/>
    <w:rsid w:val="00AF17D6"/>
    <w:rsid w:val="00AF4876"/>
    <w:rsid w:val="00B00B7C"/>
    <w:rsid w:val="00B03420"/>
    <w:rsid w:val="00B16BB6"/>
    <w:rsid w:val="00B21FAC"/>
    <w:rsid w:val="00B2486E"/>
    <w:rsid w:val="00B30670"/>
    <w:rsid w:val="00B33172"/>
    <w:rsid w:val="00B37A68"/>
    <w:rsid w:val="00B41E19"/>
    <w:rsid w:val="00B43003"/>
    <w:rsid w:val="00B465E3"/>
    <w:rsid w:val="00B576CA"/>
    <w:rsid w:val="00B72CBC"/>
    <w:rsid w:val="00B823B1"/>
    <w:rsid w:val="00B85260"/>
    <w:rsid w:val="00B90E6A"/>
    <w:rsid w:val="00B93830"/>
    <w:rsid w:val="00B95931"/>
    <w:rsid w:val="00BA67D3"/>
    <w:rsid w:val="00BB20FF"/>
    <w:rsid w:val="00BB6CE9"/>
    <w:rsid w:val="00BC1CB7"/>
    <w:rsid w:val="00BE2D57"/>
    <w:rsid w:val="00BE4649"/>
    <w:rsid w:val="00BE4715"/>
    <w:rsid w:val="00BF238D"/>
    <w:rsid w:val="00C22599"/>
    <w:rsid w:val="00C36671"/>
    <w:rsid w:val="00C40464"/>
    <w:rsid w:val="00C45E4B"/>
    <w:rsid w:val="00C52713"/>
    <w:rsid w:val="00C531D3"/>
    <w:rsid w:val="00C57444"/>
    <w:rsid w:val="00C6462F"/>
    <w:rsid w:val="00C6694F"/>
    <w:rsid w:val="00C85A27"/>
    <w:rsid w:val="00C92B60"/>
    <w:rsid w:val="00CA1B56"/>
    <w:rsid w:val="00CA56D4"/>
    <w:rsid w:val="00CB0148"/>
    <w:rsid w:val="00CB6E70"/>
    <w:rsid w:val="00CC101E"/>
    <w:rsid w:val="00CD1354"/>
    <w:rsid w:val="00CD7735"/>
    <w:rsid w:val="00CE1EE7"/>
    <w:rsid w:val="00CE46AF"/>
    <w:rsid w:val="00D01C2E"/>
    <w:rsid w:val="00D06B6E"/>
    <w:rsid w:val="00D11880"/>
    <w:rsid w:val="00D11E54"/>
    <w:rsid w:val="00D3317B"/>
    <w:rsid w:val="00D33AD8"/>
    <w:rsid w:val="00D364BD"/>
    <w:rsid w:val="00D45398"/>
    <w:rsid w:val="00D66E71"/>
    <w:rsid w:val="00D85FC5"/>
    <w:rsid w:val="00D87DAC"/>
    <w:rsid w:val="00DA3B54"/>
    <w:rsid w:val="00DA6F0C"/>
    <w:rsid w:val="00DB2BE7"/>
    <w:rsid w:val="00DB6A81"/>
    <w:rsid w:val="00DB7AB4"/>
    <w:rsid w:val="00DC08B9"/>
    <w:rsid w:val="00DC4CFA"/>
    <w:rsid w:val="00DC72AE"/>
    <w:rsid w:val="00DE0766"/>
    <w:rsid w:val="00DF08F9"/>
    <w:rsid w:val="00E12AF3"/>
    <w:rsid w:val="00E13E67"/>
    <w:rsid w:val="00E23268"/>
    <w:rsid w:val="00E238E8"/>
    <w:rsid w:val="00E24E69"/>
    <w:rsid w:val="00E37658"/>
    <w:rsid w:val="00E412E4"/>
    <w:rsid w:val="00E56A12"/>
    <w:rsid w:val="00E57FE9"/>
    <w:rsid w:val="00E70940"/>
    <w:rsid w:val="00E736C8"/>
    <w:rsid w:val="00E87A6D"/>
    <w:rsid w:val="00EB0D74"/>
    <w:rsid w:val="00EB1243"/>
    <w:rsid w:val="00EB40BA"/>
    <w:rsid w:val="00EC5CDB"/>
    <w:rsid w:val="00ED57C7"/>
    <w:rsid w:val="00ED6BD8"/>
    <w:rsid w:val="00ED77A3"/>
    <w:rsid w:val="00EE51ED"/>
    <w:rsid w:val="00EE56C5"/>
    <w:rsid w:val="00EE6875"/>
    <w:rsid w:val="00EE7AD9"/>
    <w:rsid w:val="00F07ACE"/>
    <w:rsid w:val="00F132AE"/>
    <w:rsid w:val="00F20E52"/>
    <w:rsid w:val="00F33390"/>
    <w:rsid w:val="00F41A21"/>
    <w:rsid w:val="00F42D22"/>
    <w:rsid w:val="00F431A3"/>
    <w:rsid w:val="00F44AC5"/>
    <w:rsid w:val="00F46133"/>
    <w:rsid w:val="00F554BE"/>
    <w:rsid w:val="00F62A08"/>
    <w:rsid w:val="00F633D6"/>
    <w:rsid w:val="00F7114C"/>
    <w:rsid w:val="00F71926"/>
    <w:rsid w:val="00F71B14"/>
    <w:rsid w:val="00F932EB"/>
    <w:rsid w:val="00FA2053"/>
    <w:rsid w:val="00FA2465"/>
    <w:rsid w:val="00FA2DA8"/>
    <w:rsid w:val="00FA3B97"/>
    <w:rsid w:val="00FB0CB0"/>
    <w:rsid w:val="00FB64F7"/>
    <w:rsid w:val="00FB79EB"/>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3DCC8"/>
  <w15:docId w15:val="{5F0F8BED-989F-4701-A42D-B846C840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B6CE9"/>
    <w:pPr>
      <w:tabs>
        <w:tab w:val="left" w:pos="454"/>
      </w:tabs>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325562"/>
    <w:rPr>
      <w:b w:val="0"/>
      <w:color w:val="00B0F0"/>
      <w:u w:val="single"/>
    </w:rPr>
  </w:style>
  <w:style w:type="paragraph" w:styleId="Inhopg1">
    <w:name w:val="toc 1"/>
    <w:basedOn w:val="Standaard"/>
    <w:next w:val="Standaard"/>
    <w:autoRedefine/>
    <w:uiPriority w:val="39"/>
    <w:rsid w:val="00123C1F"/>
    <w:pPr>
      <w:tabs>
        <w:tab w:val="clear" w:pos="454"/>
        <w:tab w:val="right" w:leader="dot" w:pos="8505"/>
      </w:tabs>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uiPriority w:val="99"/>
    <w:semiHidden/>
    <w:unhideWhenUsed/>
    <w:rsid w:val="00B93830"/>
    <w:rPr>
      <w:vertAlign w:val="superscript"/>
    </w:rPr>
  </w:style>
  <w:style w:type="paragraph" w:styleId="Voetnoottekst">
    <w:name w:val="footnote text"/>
    <w:basedOn w:val="Standaard"/>
    <w:link w:val="VoetnoottekstChar"/>
    <w:uiPriority w:val="99"/>
    <w:unhideWhenUsed/>
    <w:rsid w:val="00B93830"/>
    <w:pPr>
      <w:spacing w:line="240" w:lineRule="auto"/>
    </w:pPr>
  </w:style>
  <w:style w:type="character" w:customStyle="1" w:styleId="VoetnoottekstChar">
    <w:name w:val="Voetnoottekst Char"/>
    <w:basedOn w:val="Standaardalinea-lettertype"/>
    <w:link w:val="Voetnoottekst"/>
    <w:uiPriority w:val="99"/>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 w:type="character" w:styleId="Verwijzingopmerking">
    <w:name w:val="annotation reference"/>
    <w:uiPriority w:val="99"/>
    <w:semiHidden/>
    <w:unhideWhenUsed/>
    <w:rsid w:val="00C531D3"/>
    <w:rPr>
      <w:sz w:val="22"/>
      <w:szCs w:val="16"/>
    </w:rPr>
  </w:style>
  <w:style w:type="paragraph" w:styleId="Tekstopmerking">
    <w:name w:val="annotation text"/>
    <w:basedOn w:val="Standaard"/>
    <w:link w:val="TekstopmerkingChar"/>
    <w:uiPriority w:val="99"/>
    <w:unhideWhenUsed/>
    <w:rsid w:val="00C531D3"/>
    <w:pPr>
      <w:widowControl w:val="0"/>
      <w:autoSpaceDE w:val="0"/>
      <w:autoSpaceDN w:val="0"/>
      <w:spacing w:line="240" w:lineRule="auto"/>
      <w:ind w:left="110"/>
    </w:pPr>
    <w:rPr>
      <w:rFonts w:ascii="Trebuchet MS" w:eastAsia="Trebuchet MS" w:hAnsi="Trebuchet MS" w:cs="Trebuchet MS"/>
      <w:spacing w:val="-2"/>
      <w:sz w:val="18"/>
      <w:szCs w:val="18"/>
      <w:lang w:eastAsia="en-US"/>
    </w:rPr>
  </w:style>
  <w:style w:type="character" w:customStyle="1" w:styleId="TekstopmerkingChar">
    <w:name w:val="Tekst opmerking Char"/>
    <w:basedOn w:val="Standaardalinea-lettertype"/>
    <w:link w:val="Tekstopmerking"/>
    <w:uiPriority w:val="99"/>
    <w:rsid w:val="00C531D3"/>
    <w:rPr>
      <w:rFonts w:ascii="Trebuchet MS" w:eastAsia="Trebuchet MS" w:hAnsi="Trebuchet MS" w:cs="Trebuchet MS"/>
      <w:spacing w:val="-2"/>
      <w:sz w:val="18"/>
      <w:szCs w:val="18"/>
      <w:lang w:eastAsia="en-US"/>
    </w:rPr>
  </w:style>
  <w:style w:type="paragraph" w:customStyle="1" w:styleId="Normalinspring">
    <w:name w:val="Normal inspring"/>
    <w:basedOn w:val="Standaard"/>
    <w:qFormat/>
    <w:rsid w:val="00626249"/>
    <w:pPr>
      <w:ind w:left="454" w:hanging="454"/>
    </w:pPr>
  </w:style>
  <w:style w:type="table" w:customStyle="1" w:styleId="TabelrasterLicht1">
    <w:name w:val="Tabelraster Licht1"/>
    <w:basedOn w:val="Standaardtabel"/>
    <w:uiPriority w:val="40"/>
    <w:rsid w:val="00F44AC5"/>
    <w:rPr>
      <w:rFonts w:ascii="Calibri" w:eastAsia="Calibri" w:hAnsi="Calibri"/>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psommingsteken">
    <w:name w:val="opsommingsteken"/>
    <w:basedOn w:val="Standaard"/>
    <w:uiPriority w:val="1"/>
    <w:qFormat/>
    <w:rsid w:val="00381D8A"/>
    <w:pPr>
      <w:widowControl w:val="0"/>
      <w:numPr>
        <w:numId w:val="47"/>
      </w:numPr>
      <w:tabs>
        <w:tab w:val="clear" w:pos="454"/>
      </w:tabs>
      <w:autoSpaceDE w:val="0"/>
      <w:autoSpaceDN w:val="0"/>
      <w:spacing w:after="120" w:line="240" w:lineRule="auto"/>
      <w:ind w:left="720"/>
    </w:pPr>
    <w:rPr>
      <w:rFonts w:ascii="Trebuchet MS" w:eastAsia="Trebuchet MS" w:hAnsi="Trebuchet MS" w:cs="Trebuchet MS"/>
      <w:spacing w:val="-2"/>
      <w:sz w:val="18"/>
      <w:szCs w:val="18"/>
      <w:lang w:eastAsia="en-US"/>
    </w:rPr>
  </w:style>
  <w:style w:type="paragraph" w:customStyle="1" w:styleId="Selectievakje">
    <w:name w:val="Selectievakje"/>
    <w:basedOn w:val="opsommingsteken"/>
    <w:link w:val="Tekensselectievakje"/>
    <w:uiPriority w:val="1"/>
    <w:qFormat/>
    <w:rsid w:val="00381D8A"/>
    <w:pPr>
      <w:ind w:left="742" w:hanging="382"/>
    </w:pPr>
    <w:rPr>
      <w:rFonts w:asciiTheme="minorHAnsi" w:eastAsia="Calibri" w:hAnsiTheme="minorHAnsi" w:cs="Times New Roman"/>
    </w:rPr>
  </w:style>
  <w:style w:type="character" w:customStyle="1" w:styleId="Tekensselectievakje">
    <w:name w:val="Tekens selectievakje"/>
    <w:basedOn w:val="Standaardalinea-lettertype"/>
    <w:link w:val="Selectievakje"/>
    <w:uiPriority w:val="1"/>
    <w:rsid w:val="00381D8A"/>
    <w:rPr>
      <w:rFonts w:asciiTheme="minorHAnsi" w:eastAsia="Calibri" w:hAnsiTheme="minorHAnsi"/>
      <w:spacing w:val="-2"/>
      <w:sz w:val="18"/>
      <w:szCs w:val="18"/>
      <w:lang w:eastAsia="en-US"/>
    </w:rPr>
  </w:style>
  <w:style w:type="character" w:styleId="Onopgelostemelding">
    <w:name w:val="Unresolved Mention"/>
    <w:basedOn w:val="Standaardalinea-lettertype"/>
    <w:uiPriority w:val="99"/>
    <w:semiHidden/>
    <w:unhideWhenUsed/>
    <w:rsid w:val="0032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s://vng.nl/artikelen/de-10-basisregistraties" TargetMode="External"/><Relationship Id="rId26" Type="http://schemas.openxmlformats.org/officeDocument/2006/relationships/hyperlink" Target="https://eur03.safelinks.protection.outlook.com/?url=http%3A%2F%2Fwww.nhveilig.nl%2F&amp;data=05%7C02%7CJelle.Kuiper%40vng.nl%7C93ac14bc67804b4eae5808dc7bd26cfc%7C6ef029ab3fd74d989b0ed1f5fedea6d1%7C1%7C0%7C638521390925069789%7CUnknown%7CTWFpbGZsb3d8eyJWIjoiMC4wLjAwMDAiLCJQIjoiV2luMzIiLCJBTiI6Ik1haWwiLCJXVCI6Mn0%3D%7C0%7C%7C%7C&amp;sdata=C8PbidRSdiLy3hhpSQfPTAddc%2BMa1WVpjEfZ6PtXYtk%3D&amp;reserved=0" TargetMode="External"/><Relationship Id="rId3" Type="http://schemas.openxmlformats.org/officeDocument/2006/relationships/customXml" Target="../customXml/item3.xml"/><Relationship Id="rId21" Type="http://schemas.openxmlformats.org/officeDocument/2006/relationships/hyperlink" Target="https://wetten.overheid.nl/BWBR0031788/2023-02-18"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autoriteitpersoonsgegevens.nl/themas/basis-avg/praktisch-avg/data-protection-impact-assessment-dpia"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mailto:teamadv@vng.nl"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0.emf"/><Relationship Id="rId10" Type="http://schemas.openxmlformats.org/officeDocument/2006/relationships/image" Target="media/image1.jpg"/><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open.overheid.nl/documenten/799e3fc2-a01c-4cd8-955f-96408dba56ff/file" TargetMode="External"/><Relationship Id="rId27" Type="http://schemas.openxmlformats.org/officeDocument/2006/relationships/hyperlink" Target="https://www.vng.nl/"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illemshof\VNG\VNG_leegsjabloon.dotm" TargetMode="External"/></Relationships>
</file>

<file path=word/theme/theme1.xml><?xml version="1.0" encoding="utf-8"?>
<a:theme xmlns:a="http://schemas.openxmlformats.org/drawingml/2006/main" name="Office-thema">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F5A4002031542963360DD7CBD65CA" ma:contentTypeVersion="17" ma:contentTypeDescription="Create a new document." ma:contentTypeScope="" ma:versionID="835e7f6365e7d4f47a4779e08015ad33">
  <xsd:schema xmlns:xsd="http://www.w3.org/2001/XMLSchema" xmlns:xs="http://www.w3.org/2001/XMLSchema" xmlns:p="http://schemas.microsoft.com/office/2006/metadata/properties" xmlns:ns2="f57c7cf6-aea8-4fdf-aff2-fe86b6580ada" xmlns:ns3="0b47af4d-2781-4dbe-bc92-a0e03553b9e5" targetNamespace="http://schemas.microsoft.com/office/2006/metadata/properties" ma:root="true" ma:fieldsID="d174a1a1dd09ef7ddf9ee7470dc49421" ns2:_="" ns3:_="">
    <xsd:import namespace="f57c7cf6-aea8-4fdf-aff2-fe86b6580ada"/>
    <xsd:import namespace="0b47af4d-2781-4dbe-bc92-a0e03553b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7cf6-aea8-4fdf-aff2-fe86b6580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7af4d-2781-4dbe-bc92-a0e03553b9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53867-5670-4D5D-9504-DA5A99AF4DD0}">
  <ds:schemaRefs>
    <ds:schemaRef ds:uri="http://schemas.microsoft.com/sharepoint/v3/contenttype/forms"/>
  </ds:schemaRefs>
</ds:datastoreItem>
</file>

<file path=customXml/itemProps2.xml><?xml version="1.0" encoding="utf-8"?>
<ds:datastoreItem xmlns:ds="http://schemas.openxmlformats.org/officeDocument/2006/customXml" ds:itemID="{84B9DE0F-4F65-4E66-9A4B-11D1802A8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7cf6-aea8-4fdf-aff2-fe86b6580ada"/>
    <ds:schemaRef ds:uri="0b47af4d-2781-4dbe-bc92-a0e03553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4D33C-6E0B-E84F-8F11-13CE007C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VNG_leegsjabloon</Template>
  <TotalTime>46</TotalTime>
  <Pages>11</Pages>
  <Words>2694</Words>
  <Characters>14817</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VNG leeg</vt:lpstr>
      <vt:lpstr>VNG leeg</vt:lpstr>
    </vt:vector>
  </TitlesOfParts>
  <Company/>
  <LinksUpToDate>false</LinksUpToDate>
  <CharactersWithSpaces>17477</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Marlies van Randwijk</dc:creator>
  <cp:lastModifiedBy>Jelle Kuiper</cp:lastModifiedBy>
  <cp:revision>30</cp:revision>
  <cp:lastPrinted>2016-12-22T18:38:00Z</cp:lastPrinted>
  <dcterms:created xsi:type="dcterms:W3CDTF">2024-05-28T08:48:00Z</dcterms:created>
  <dcterms:modified xsi:type="dcterms:W3CDTF">2024-05-29T12:34:00Z</dcterms:modified>
</cp:coreProperties>
</file>