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8527" w14:textId="764BFBBC" w:rsidR="005F114F" w:rsidRPr="00932BBD" w:rsidRDefault="005F114F" w:rsidP="00E90E98">
      <w:pPr>
        <w:ind w:left="-142"/>
      </w:pPr>
    </w:p>
    <w:p w14:paraId="70058528" w14:textId="77777777" w:rsidR="005E5B12" w:rsidRPr="00932BBD" w:rsidRDefault="005E5B12" w:rsidP="00241172"/>
    <w:p w14:paraId="70058529" w14:textId="26E33A9A" w:rsidR="005E5B12" w:rsidRPr="00932BBD" w:rsidRDefault="00373CE8" w:rsidP="0039620C">
      <w:pPr>
        <w:pStyle w:val="Titel"/>
      </w:pPr>
      <w:r w:rsidRPr="00932BBD">
        <w:t>Ha</w:t>
      </w:r>
      <w:r w:rsidR="00E90E98">
        <w:t>nd</w:t>
      </w:r>
      <w:r w:rsidRPr="00932BBD">
        <w:t xml:space="preserve">reiking </w:t>
      </w:r>
    </w:p>
    <w:p w14:paraId="7005852A" w14:textId="2435E07B" w:rsidR="00363A2F" w:rsidRPr="00932BBD" w:rsidRDefault="00E90E98" w:rsidP="0039620C">
      <w:pPr>
        <w:pStyle w:val="Ondertiteldocument"/>
      </w:pPr>
      <w:r>
        <w:t>Plan van aanpak 2022</w:t>
      </w:r>
    </w:p>
    <w:p w14:paraId="7005852B" w14:textId="77777777" w:rsidR="00363A2F" w:rsidRPr="00932BBD" w:rsidRDefault="000103CE" w:rsidP="00241172">
      <w:r w:rsidRPr="00932BBD">
        <w:rPr>
          <w:noProof/>
        </w:rPr>
        <mc:AlternateContent>
          <mc:Choice Requires="wpg">
            <w:drawing>
              <wp:anchor distT="0" distB="0" distL="114300" distR="114300" simplePos="0" relativeHeight="251658240" behindDoc="0" locked="0" layoutInCell="1" allowOverlap="1" wp14:anchorId="700585AA" wp14:editId="700585AB">
                <wp:simplePos x="0" y="0"/>
                <wp:positionH relativeFrom="page">
                  <wp:posOffset>0</wp:posOffset>
                </wp:positionH>
                <wp:positionV relativeFrom="page">
                  <wp:posOffset>4194175</wp:posOffset>
                </wp:positionV>
                <wp:extent cx="7137400" cy="5671185"/>
                <wp:effectExtent l="0" t="3175" r="0" b="2540"/>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5671185"/>
                          <a:chOff x="0" y="6605"/>
                          <a:chExt cx="11240" cy="8931"/>
                        </a:xfrm>
                      </wpg:grpSpPr>
                      <wps:wsp>
                        <wps:cNvPr id="11" name="AutoShape 6"/>
                        <wps:cNvSpPr>
                          <a:spLocks/>
                        </wps:cNvSpPr>
                        <wps:spPr bwMode="auto">
                          <a:xfrm>
                            <a:off x="0" y="6604"/>
                            <a:ext cx="10376" cy="8930"/>
                          </a:xfrm>
                          <a:custGeom>
                            <a:avLst/>
                            <a:gdLst>
                              <a:gd name="T0" fmla="*/ 5839 w 10376"/>
                              <a:gd name="T1" fmla="+- 0 15534 6605"/>
                              <a:gd name="T2" fmla="*/ 15534 h 8930"/>
                              <a:gd name="T3" fmla="*/ 6215 w 10376"/>
                              <a:gd name="T4" fmla="+- 0 15523 6605"/>
                              <a:gd name="T5" fmla="*/ 15523 h 8930"/>
                              <a:gd name="T6" fmla="*/ 6515 w 10376"/>
                              <a:gd name="T7" fmla="+- 0 15493 6605"/>
                              <a:gd name="T8" fmla="*/ 15493 h 8930"/>
                              <a:gd name="T9" fmla="*/ 6810 w 10376"/>
                              <a:gd name="T10" fmla="+- 0 15443 6605"/>
                              <a:gd name="T11" fmla="*/ 15443 h 8930"/>
                              <a:gd name="T12" fmla="*/ 7097 w 10376"/>
                              <a:gd name="T13" fmla="+- 0 15374 6605"/>
                              <a:gd name="T14" fmla="*/ 15374 h 8930"/>
                              <a:gd name="T15" fmla="*/ 7377 w 10376"/>
                              <a:gd name="T16" fmla="+- 0 15287 6605"/>
                              <a:gd name="T17" fmla="*/ 15287 h 8930"/>
                              <a:gd name="T18" fmla="*/ 7649 w 10376"/>
                              <a:gd name="T19" fmla="+- 0 15182 6605"/>
                              <a:gd name="T20" fmla="*/ 15182 h 8930"/>
                              <a:gd name="T21" fmla="*/ 7912 w 10376"/>
                              <a:gd name="T22" fmla="+- 0 15061 6605"/>
                              <a:gd name="T23" fmla="*/ 15061 h 8930"/>
                              <a:gd name="T24" fmla="*/ 8165 w 10376"/>
                              <a:gd name="T25" fmla="+- 0 14923 6605"/>
                              <a:gd name="T26" fmla="*/ 14923 h 8930"/>
                              <a:gd name="T27" fmla="*/ 8408 w 10376"/>
                              <a:gd name="T28" fmla="+- 0 14770 6605"/>
                              <a:gd name="T29" fmla="*/ 14770 h 8930"/>
                              <a:gd name="T30" fmla="*/ 8640 w 10376"/>
                              <a:gd name="T31" fmla="+- 0 14602 6605"/>
                              <a:gd name="T32" fmla="*/ 14602 h 8930"/>
                              <a:gd name="T33" fmla="*/ 8861 w 10376"/>
                              <a:gd name="T34" fmla="+- 0 14420 6605"/>
                              <a:gd name="T35" fmla="*/ 14420 h 8930"/>
                              <a:gd name="T36" fmla="*/ 9069 w 10376"/>
                              <a:gd name="T37" fmla="+- 0 14224 6605"/>
                              <a:gd name="T38" fmla="*/ 14224 h 8930"/>
                              <a:gd name="T39" fmla="*/ 9265 w 10376"/>
                              <a:gd name="T40" fmla="+- 0 14015 6605"/>
                              <a:gd name="T41" fmla="*/ 14015 h 8930"/>
                              <a:gd name="T42" fmla="*/ 9447 w 10376"/>
                              <a:gd name="T43" fmla="+- 0 13795 6605"/>
                              <a:gd name="T44" fmla="*/ 13795 h 8930"/>
                              <a:gd name="T45" fmla="*/ 9615 w 10376"/>
                              <a:gd name="T46" fmla="+- 0 13562 6605"/>
                              <a:gd name="T47" fmla="*/ 13562 h 8930"/>
                              <a:gd name="T48" fmla="*/ 9767 w 10376"/>
                              <a:gd name="T49" fmla="+- 0 13319 6605"/>
                              <a:gd name="T50" fmla="*/ 13319 h 8930"/>
                              <a:gd name="T51" fmla="*/ 9905 w 10376"/>
                              <a:gd name="T52" fmla="+- 0 13066 6605"/>
                              <a:gd name="T53" fmla="*/ 13066 h 8930"/>
                              <a:gd name="T54" fmla="*/ 10026 w 10376"/>
                              <a:gd name="T55" fmla="+- 0 12803 6605"/>
                              <a:gd name="T56" fmla="*/ 12803 h 8930"/>
                              <a:gd name="T57" fmla="*/ 10130 w 10376"/>
                              <a:gd name="T58" fmla="+- 0 12532 6605"/>
                              <a:gd name="T59" fmla="*/ 12532 h 8930"/>
                              <a:gd name="T60" fmla="*/ 10217 w 10376"/>
                              <a:gd name="T61" fmla="+- 0 12253 6605"/>
                              <a:gd name="T62" fmla="*/ 12253 h 8930"/>
                              <a:gd name="T63" fmla="*/ 10285 w 10376"/>
                              <a:gd name="T64" fmla="+- 0 11966 6605"/>
                              <a:gd name="T65" fmla="*/ 11966 h 8930"/>
                              <a:gd name="T66" fmla="*/ 10335 w 10376"/>
                              <a:gd name="T67" fmla="+- 0 11672 6605"/>
                              <a:gd name="T68" fmla="*/ 11672 h 8930"/>
                              <a:gd name="T69" fmla="*/ 10365 w 10376"/>
                              <a:gd name="T70" fmla="+- 0 11373 6605"/>
                              <a:gd name="T71" fmla="*/ 11373 h 8930"/>
                              <a:gd name="T72" fmla="*/ 10375 w 10376"/>
                              <a:gd name="T73" fmla="+- 0 11069 6605"/>
                              <a:gd name="T74" fmla="*/ 11069 h 8930"/>
                              <a:gd name="T75" fmla="*/ 10365 w 10376"/>
                              <a:gd name="T76" fmla="+- 0 10764 6605"/>
                              <a:gd name="T77" fmla="*/ 10764 h 8930"/>
                              <a:gd name="T78" fmla="*/ 10334 w 10376"/>
                              <a:gd name="T79" fmla="+- 0 10464 6605"/>
                              <a:gd name="T80" fmla="*/ 10464 h 8930"/>
                              <a:gd name="T81" fmla="*/ 10285 w 10376"/>
                              <a:gd name="T82" fmla="+- 0 10170 6605"/>
                              <a:gd name="T83" fmla="*/ 10170 h 8930"/>
                              <a:gd name="T84" fmla="*/ 10216 w 10376"/>
                              <a:gd name="T85" fmla="+- 0 9883 6605"/>
                              <a:gd name="T86" fmla="*/ 9883 h 8930"/>
                              <a:gd name="T87" fmla="*/ 10130 w 10376"/>
                              <a:gd name="T88" fmla="+- 0 9604 6605"/>
                              <a:gd name="T89" fmla="*/ 9604 h 8930"/>
                              <a:gd name="T90" fmla="*/ 10025 w 10376"/>
                              <a:gd name="T91" fmla="+- 0 9333 6605"/>
                              <a:gd name="T92" fmla="*/ 9333 h 8930"/>
                              <a:gd name="T93" fmla="*/ 9904 w 10376"/>
                              <a:gd name="T94" fmla="+- 0 9070 6605"/>
                              <a:gd name="T95" fmla="*/ 9070 h 8930"/>
                              <a:gd name="T96" fmla="*/ 9767 w 10376"/>
                              <a:gd name="T97" fmla="+- 0 8817 6605"/>
                              <a:gd name="T98" fmla="*/ 8817 h 8930"/>
                              <a:gd name="T99" fmla="*/ 9614 w 10376"/>
                              <a:gd name="T100" fmla="+- 0 8574 6605"/>
                              <a:gd name="T101" fmla="*/ 8574 h 8930"/>
                              <a:gd name="T102" fmla="*/ 9446 w 10376"/>
                              <a:gd name="T103" fmla="+- 0 8342 6605"/>
                              <a:gd name="T104" fmla="*/ 8342 h 8930"/>
                              <a:gd name="T105" fmla="*/ 9264 w 10376"/>
                              <a:gd name="T106" fmla="+- 0 8122 6605"/>
                              <a:gd name="T107" fmla="*/ 8122 h 8930"/>
                              <a:gd name="T108" fmla="*/ 9069 w 10376"/>
                              <a:gd name="T109" fmla="+- 0 7913 6605"/>
                              <a:gd name="T110" fmla="*/ 7913 h 8930"/>
                              <a:gd name="T111" fmla="*/ 8861 w 10376"/>
                              <a:gd name="T112" fmla="+- 0 7718 6605"/>
                              <a:gd name="T113" fmla="*/ 7718 h 8930"/>
                              <a:gd name="T114" fmla="*/ 8640 w 10376"/>
                              <a:gd name="T115" fmla="+- 0 7535 6605"/>
                              <a:gd name="T116" fmla="*/ 7535 h 8930"/>
                              <a:gd name="T117" fmla="*/ 8408 w 10376"/>
                              <a:gd name="T118" fmla="+- 0 7367 6605"/>
                              <a:gd name="T119" fmla="*/ 7367 h 8930"/>
                              <a:gd name="T120" fmla="*/ 8165 w 10376"/>
                              <a:gd name="T121" fmla="+- 0 7214 6605"/>
                              <a:gd name="T122" fmla="*/ 7214 h 8930"/>
                              <a:gd name="T123" fmla="*/ 7912 w 10376"/>
                              <a:gd name="T124" fmla="+- 0 7077 6605"/>
                              <a:gd name="T125" fmla="*/ 7077 h 8930"/>
                              <a:gd name="T126" fmla="*/ 7649 w 10376"/>
                              <a:gd name="T127" fmla="+- 0 6955 6605"/>
                              <a:gd name="T128" fmla="*/ 6955 h 8930"/>
                              <a:gd name="T129" fmla="*/ 7377 w 10376"/>
                              <a:gd name="T130" fmla="+- 0 6850 6605"/>
                              <a:gd name="T131" fmla="*/ 6850 h 8930"/>
                              <a:gd name="T132" fmla="*/ 7097 w 10376"/>
                              <a:gd name="T133" fmla="+- 0 6763 6605"/>
                              <a:gd name="T134" fmla="*/ 6763 h 8930"/>
                              <a:gd name="T135" fmla="*/ 6810 w 10376"/>
                              <a:gd name="T136" fmla="+- 0 6694 6605"/>
                              <a:gd name="T137" fmla="*/ 6694 h 8930"/>
                              <a:gd name="T138" fmla="*/ 6515 w 10376"/>
                              <a:gd name="T139" fmla="+- 0 6644 6605"/>
                              <a:gd name="T140" fmla="*/ 6644 h 8930"/>
                              <a:gd name="T141" fmla="*/ 6215 w 10376"/>
                              <a:gd name="T142" fmla="+- 0 6614 6605"/>
                              <a:gd name="T143" fmla="*/ 6614 h 8930"/>
                              <a:gd name="T144" fmla="*/ 5987 w 10376"/>
                              <a:gd name="T145" fmla="+- 0 15533 6605"/>
                              <a:gd name="T146" fmla="*/ 15533 h 89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0376" h="8930">
                                <a:moveTo>
                                  <a:pt x="5987" y="0"/>
                                </a:moveTo>
                                <a:lnTo>
                                  <a:pt x="0" y="0"/>
                                </a:lnTo>
                                <a:lnTo>
                                  <a:pt x="0" y="8929"/>
                                </a:lnTo>
                                <a:lnTo>
                                  <a:pt x="5839" y="8929"/>
                                </a:lnTo>
                                <a:lnTo>
                                  <a:pt x="5839" y="8928"/>
                                </a:lnTo>
                                <a:lnTo>
                                  <a:pt x="5996" y="8928"/>
                                </a:lnTo>
                                <a:lnTo>
                                  <a:pt x="6139" y="8922"/>
                                </a:lnTo>
                                <a:lnTo>
                                  <a:pt x="6215" y="8918"/>
                                </a:lnTo>
                                <a:lnTo>
                                  <a:pt x="6290" y="8912"/>
                                </a:lnTo>
                                <a:lnTo>
                                  <a:pt x="6366" y="8905"/>
                                </a:lnTo>
                                <a:lnTo>
                                  <a:pt x="6441" y="8897"/>
                                </a:lnTo>
                                <a:lnTo>
                                  <a:pt x="6515" y="8888"/>
                                </a:lnTo>
                                <a:lnTo>
                                  <a:pt x="6590" y="8877"/>
                                </a:lnTo>
                                <a:lnTo>
                                  <a:pt x="6663" y="8865"/>
                                </a:lnTo>
                                <a:lnTo>
                                  <a:pt x="6737" y="8852"/>
                                </a:lnTo>
                                <a:lnTo>
                                  <a:pt x="6810" y="8838"/>
                                </a:lnTo>
                                <a:lnTo>
                                  <a:pt x="6882" y="8822"/>
                                </a:lnTo>
                                <a:lnTo>
                                  <a:pt x="6954" y="8806"/>
                                </a:lnTo>
                                <a:lnTo>
                                  <a:pt x="7026" y="8788"/>
                                </a:lnTo>
                                <a:lnTo>
                                  <a:pt x="7097" y="8769"/>
                                </a:lnTo>
                                <a:lnTo>
                                  <a:pt x="7168" y="8749"/>
                                </a:lnTo>
                                <a:lnTo>
                                  <a:pt x="7238" y="8728"/>
                                </a:lnTo>
                                <a:lnTo>
                                  <a:pt x="7308" y="8705"/>
                                </a:lnTo>
                                <a:lnTo>
                                  <a:pt x="7377" y="8682"/>
                                </a:lnTo>
                                <a:lnTo>
                                  <a:pt x="7446" y="8658"/>
                                </a:lnTo>
                                <a:lnTo>
                                  <a:pt x="7514" y="8632"/>
                                </a:lnTo>
                                <a:lnTo>
                                  <a:pt x="7582" y="8605"/>
                                </a:lnTo>
                                <a:lnTo>
                                  <a:pt x="7649" y="8577"/>
                                </a:lnTo>
                                <a:lnTo>
                                  <a:pt x="7715" y="8549"/>
                                </a:lnTo>
                                <a:lnTo>
                                  <a:pt x="7781" y="8519"/>
                                </a:lnTo>
                                <a:lnTo>
                                  <a:pt x="7847" y="8488"/>
                                </a:lnTo>
                                <a:lnTo>
                                  <a:pt x="7912" y="8456"/>
                                </a:lnTo>
                                <a:lnTo>
                                  <a:pt x="7976" y="8423"/>
                                </a:lnTo>
                                <a:lnTo>
                                  <a:pt x="8039" y="8389"/>
                                </a:lnTo>
                                <a:lnTo>
                                  <a:pt x="8103" y="8354"/>
                                </a:lnTo>
                                <a:lnTo>
                                  <a:pt x="8165" y="8318"/>
                                </a:lnTo>
                                <a:lnTo>
                                  <a:pt x="8227" y="8281"/>
                                </a:lnTo>
                                <a:lnTo>
                                  <a:pt x="8288" y="8244"/>
                                </a:lnTo>
                                <a:lnTo>
                                  <a:pt x="8348" y="8205"/>
                                </a:lnTo>
                                <a:lnTo>
                                  <a:pt x="8408" y="8165"/>
                                </a:lnTo>
                                <a:lnTo>
                                  <a:pt x="8467" y="8124"/>
                                </a:lnTo>
                                <a:lnTo>
                                  <a:pt x="8525" y="8083"/>
                                </a:lnTo>
                                <a:lnTo>
                                  <a:pt x="8583" y="8040"/>
                                </a:lnTo>
                                <a:lnTo>
                                  <a:pt x="8640" y="7997"/>
                                </a:lnTo>
                                <a:lnTo>
                                  <a:pt x="8696" y="7953"/>
                                </a:lnTo>
                                <a:lnTo>
                                  <a:pt x="8752" y="7908"/>
                                </a:lnTo>
                                <a:lnTo>
                                  <a:pt x="8807" y="7862"/>
                                </a:lnTo>
                                <a:lnTo>
                                  <a:pt x="8861" y="7815"/>
                                </a:lnTo>
                                <a:lnTo>
                                  <a:pt x="8914" y="7767"/>
                                </a:lnTo>
                                <a:lnTo>
                                  <a:pt x="8967" y="7718"/>
                                </a:lnTo>
                                <a:lnTo>
                                  <a:pt x="9018" y="7669"/>
                                </a:lnTo>
                                <a:lnTo>
                                  <a:pt x="9069" y="7619"/>
                                </a:lnTo>
                                <a:lnTo>
                                  <a:pt x="9119" y="7568"/>
                                </a:lnTo>
                                <a:lnTo>
                                  <a:pt x="9169" y="7516"/>
                                </a:lnTo>
                                <a:lnTo>
                                  <a:pt x="9217" y="7464"/>
                                </a:lnTo>
                                <a:lnTo>
                                  <a:pt x="9265" y="7410"/>
                                </a:lnTo>
                                <a:lnTo>
                                  <a:pt x="9312" y="7356"/>
                                </a:lnTo>
                                <a:lnTo>
                                  <a:pt x="9357" y="7301"/>
                                </a:lnTo>
                                <a:lnTo>
                                  <a:pt x="9403" y="7246"/>
                                </a:lnTo>
                                <a:lnTo>
                                  <a:pt x="9447" y="7190"/>
                                </a:lnTo>
                                <a:lnTo>
                                  <a:pt x="9490" y="7133"/>
                                </a:lnTo>
                                <a:lnTo>
                                  <a:pt x="9532" y="7075"/>
                                </a:lnTo>
                                <a:lnTo>
                                  <a:pt x="9574" y="7016"/>
                                </a:lnTo>
                                <a:lnTo>
                                  <a:pt x="9615" y="6957"/>
                                </a:lnTo>
                                <a:lnTo>
                                  <a:pt x="9654" y="6898"/>
                                </a:lnTo>
                                <a:lnTo>
                                  <a:pt x="9693" y="6837"/>
                                </a:lnTo>
                                <a:lnTo>
                                  <a:pt x="9731" y="6776"/>
                                </a:lnTo>
                                <a:lnTo>
                                  <a:pt x="9767" y="6714"/>
                                </a:lnTo>
                                <a:lnTo>
                                  <a:pt x="9803" y="6652"/>
                                </a:lnTo>
                                <a:lnTo>
                                  <a:pt x="9838" y="6589"/>
                                </a:lnTo>
                                <a:lnTo>
                                  <a:pt x="9872" y="6525"/>
                                </a:lnTo>
                                <a:lnTo>
                                  <a:pt x="9905" y="6461"/>
                                </a:lnTo>
                                <a:lnTo>
                                  <a:pt x="9937" y="6396"/>
                                </a:lnTo>
                                <a:lnTo>
                                  <a:pt x="9967" y="6331"/>
                                </a:lnTo>
                                <a:lnTo>
                                  <a:pt x="9997" y="6265"/>
                                </a:lnTo>
                                <a:lnTo>
                                  <a:pt x="10026" y="6198"/>
                                </a:lnTo>
                                <a:lnTo>
                                  <a:pt x="10053" y="6131"/>
                                </a:lnTo>
                                <a:lnTo>
                                  <a:pt x="10080" y="6064"/>
                                </a:lnTo>
                                <a:lnTo>
                                  <a:pt x="10106" y="5996"/>
                                </a:lnTo>
                                <a:lnTo>
                                  <a:pt x="10130" y="5927"/>
                                </a:lnTo>
                                <a:lnTo>
                                  <a:pt x="10153" y="5858"/>
                                </a:lnTo>
                                <a:lnTo>
                                  <a:pt x="10176" y="5788"/>
                                </a:lnTo>
                                <a:lnTo>
                                  <a:pt x="10197" y="5718"/>
                                </a:lnTo>
                                <a:lnTo>
                                  <a:pt x="10217" y="5648"/>
                                </a:lnTo>
                                <a:lnTo>
                                  <a:pt x="10236" y="5577"/>
                                </a:lnTo>
                                <a:lnTo>
                                  <a:pt x="10253" y="5505"/>
                                </a:lnTo>
                                <a:lnTo>
                                  <a:pt x="10270" y="5433"/>
                                </a:lnTo>
                                <a:lnTo>
                                  <a:pt x="10285" y="5361"/>
                                </a:lnTo>
                                <a:lnTo>
                                  <a:pt x="10299" y="5288"/>
                                </a:lnTo>
                                <a:lnTo>
                                  <a:pt x="10312" y="5215"/>
                                </a:lnTo>
                                <a:lnTo>
                                  <a:pt x="10324" y="5141"/>
                                </a:lnTo>
                                <a:lnTo>
                                  <a:pt x="10335" y="5067"/>
                                </a:lnTo>
                                <a:lnTo>
                                  <a:pt x="10344" y="4993"/>
                                </a:lnTo>
                                <a:lnTo>
                                  <a:pt x="10352" y="4918"/>
                                </a:lnTo>
                                <a:lnTo>
                                  <a:pt x="10359" y="4843"/>
                                </a:lnTo>
                                <a:lnTo>
                                  <a:pt x="10365" y="4768"/>
                                </a:lnTo>
                                <a:lnTo>
                                  <a:pt x="10369" y="4692"/>
                                </a:lnTo>
                                <a:lnTo>
                                  <a:pt x="10372" y="4616"/>
                                </a:lnTo>
                                <a:lnTo>
                                  <a:pt x="10374" y="4539"/>
                                </a:lnTo>
                                <a:lnTo>
                                  <a:pt x="10375" y="4464"/>
                                </a:lnTo>
                                <a:lnTo>
                                  <a:pt x="10374" y="4387"/>
                                </a:lnTo>
                                <a:lnTo>
                                  <a:pt x="10372" y="4311"/>
                                </a:lnTo>
                                <a:lnTo>
                                  <a:pt x="10369" y="4234"/>
                                </a:lnTo>
                                <a:lnTo>
                                  <a:pt x="10365" y="4159"/>
                                </a:lnTo>
                                <a:lnTo>
                                  <a:pt x="10359" y="4083"/>
                                </a:lnTo>
                                <a:lnTo>
                                  <a:pt x="10352" y="4008"/>
                                </a:lnTo>
                                <a:lnTo>
                                  <a:pt x="10344" y="3933"/>
                                </a:lnTo>
                                <a:lnTo>
                                  <a:pt x="10334" y="3859"/>
                                </a:lnTo>
                                <a:lnTo>
                                  <a:pt x="10324" y="3785"/>
                                </a:lnTo>
                                <a:lnTo>
                                  <a:pt x="10312" y="3711"/>
                                </a:lnTo>
                                <a:lnTo>
                                  <a:pt x="10299" y="3638"/>
                                </a:lnTo>
                                <a:lnTo>
                                  <a:pt x="10285" y="3565"/>
                                </a:lnTo>
                                <a:lnTo>
                                  <a:pt x="10269" y="3493"/>
                                </a:lnTo>
                                <a:lnTo>
                                  <a:pt x="10253" y="3421"/>
                                </a:lnTo>
                                <a:lnTo>
                                  <a:pt x="10235" y="3349"/>
                                </a:lnTo>
                                <a:lnTo>
                                  <a:pt x="10216" y="3278"/>
                                </a:lnTo>
                                <a:lnTo>
                                  <a:pt x="10196" y="3208"/>
                                </a:lnTo>
                                <a:lnTo>
                                  <a:pt x="10175" y="3138"/>
                                </a:lnTo>
                                <a:lnTo>
                                  <a:pt x="10153" y="3068"/>
                                </a:lnTo>
                                <a:lnTo>
                                  <a:pt x="10130" y="2999"/>
                                </a:lnTo>
                                <a:lnTo>
                                  <a:pt x="10105" y="2930"/>
                                </a:lnTo>
                                <a:lnTo>
                                  <a:pt x="10080" y="2862"/>
                                </a:lnTo>
                                <a:lnTo>
                                  <a:pt x="10053" y="2795"/>
                                </a:lnTo>
                                <a:lnTo>
                                  <a:pt x="10025" y="2728"/>
                                </a:lnTo>
                                <a:lnTo>
                                  <a:pt x="9997" y="2661"/>
                                </a:lnTo>
                                <a:lnTo>
                                  <a:pt x="9967" y="2595"/>
                                </a:lnTo>
                                <a:lnTo>
                                  <a:pt x="9936" y="2530"/>
                                </a:lnTo>
                                <a:lnTo>
                                  <a:pt x="9904" y="2465"/>
                                </a:lnTo>
                                <a:lnTo>
                                  <a:pt x="9871" y="2401"/>
                                </a:lnTo>
                                <a:lnTo>
                                  <a:pt x="9838" y="2338"/>
                                </a:lnTo>
                                <a:lnTo>
                                  <a:pt x="9803" y="2275"/>
                                </a:lnTo>
                                <a:lnTo>
                                  <a:pt x="9767" y="2212"/>
                                </a:lnTo>
                                <a:lnTo>
                                  <a:pt x="9730" y="2151"/>
                                </a:lnTo>
                                <a:lnTo>
                                  <a:pt x="9692" y="2090"/>
                                </a:lnTo>
                                <a:lnTo>
                                  <a:pt x="9654" y="2029"/>
                                </a:lnTo>
                                <a:lnTo>
                                  <a:pt x="9614" y="1969"/>
                                </a:lnTo>
                                <a:lnTo>
                                  <a:pt x="9573" y="1910"/>
                                </a:lnTo>
                                <a:lnTo>
                                  <a:pt x="9532" y="1852"/>
                                </a:lnTo>
                                <a:lnTo>
                                  <a:pt x="9490" y="1794"/>
                                </a:lnTo>
                                <a:lnTo>
                                  <a:pt x="9446" y="1737"/>
                                </a:lnTo>
                                <a:lnTo>
                                  <a:pt x="9402" y="1681"/>
                                </a:lnTo>
                                <a:lnTo>
                                  <a:pt x="9357" y="1626"/>
                                </a:lnTo>
                                <a:lnTo>
                                  <a:pt x="9311" y="1571"/>
                                </a:lnTo>
                                <a:lnTo>
                                  <a:pt x="9264" y="1517"/>
                                </a:lnTo>
                                <a:lnTo>
                                  <a:pt x="9217" y="1463"/>
                                </a:lnTo>
                                <a:lnTo>
                                  <a:pt x="9168" y="1411"/>
                                </a:lnTo>
                                <a:lnTo>
                                  <a:pt x="9119" y="1359"/>
                                </a:lnTo>
                                <a:lnTo>
                                  <a:pt x="9069" y="1308"/>
                                </a:lnTo>
                                <a:lnTo>
                                  <a:pt x="9018" y="1258"/>
                                </a:lnTo>
                                <a:lnTo>
                                  <a:pt x="8966" y="1209"/>
                                </a:lnTo>
                                <a:lnTo>
                                  <a:pt x="8914" y="1160"/>
                                </a:lnTo>
                                <a:lnTo>
                                  <a:pt x="8861" y="1113"/>
                                </a:lnTo>
                                <a:lnTo>
                                  <a:pt x="8806" y="1066"/>
                                </a:lnTo>
                                <a:lnTo>
                                  <a:pt x="8752" y="1020"/>
                                </a:lnTo>
                                <a:lnTo>
                                  <a:pt x="8696" y="975"/>
                                </a:lnTo>
                                <a:lnTo>
                                  <a:pt x="8640" y="930"/>
                                </a:lnTo>
                                <a:lnTo>
                                  <a:pt x="8583" y="887"/>
                                </a:lnTo>
                                <a:lnTo>
                                  <a:pt x="8525" y="845"/>
                                </a:lnTo>
                                <a:lnTo>
                                  <a:pt x="8467" y="803"/>
                                </a:lnTo>
                                <a:lnTo>
                                  <a:pt x="8408" y="762"/>
                                </a:lnTo>
                                <a:lnTo>
                                  <a:pt x="8348" y="723"/>
                                </a:lnTo>
                                <a:lnTo>
                                  <a:pt x="8288" y="684"/>
                                </a:lnTo>
                                <a:lnTo>
                                  <a:pt x="8227" y="646"/>
                                </a:lnTo>
                                <a:lnTo>
                                  <a:pt x="8165" y="609"/>
                                </a:lnTo>
                                <a:lnTo>
                                  <a:pt x="8102" y="573"/>
                                </a:lnTo>
                                <a:lnTo>
                                  <a:pt x="8039" y="538"/>
                                </a:lnTo>
                                <a:lnTo>
                                  <a:pt x="7976" y="505"/>
                                </a:lnTo>
                                <a:lnTo>
                                  <a:pt x="7912" y="472"/>
                                </a:lnTo>
                                <a:lnTo>
                                  <a:pt x="7847" y="440"/>
                                </a:lnTo>
                                <a:lnTo>
                                  <a:pt x="7781" y="409"/>
                                </a:lnTo>
                                <a:lnTo>
                                  <a:pt x="7715" y="379"/>
                                </a:lnTo>
                                <a:lnTo>
                                  <a:pt x="7649" y="350"/>
                                </a:lnTo>
                                <a:lnTo>
                                  <a:pt x="7582" y="322"/>
                                </a:lnTo>
                                <a:lnTo>
                                  <a:pt x="7514" y="296"/>
                                </a:lnTo>
                                <a:lnTo>
                                  <a:pt x="7446" y="270"/>
                                </a:lnTo>
                                <a:lnTo>
                                  <a:pt x="7377" y="245"/>
                                </a:lnTo>
                                <a:lnTo>
                                  <a:pt x="7308" y="222"/>
                                </a:lnTo>
                                <a:lnTo>
                                  <a:pt x="7238" y="200"/>
                                </a:lnTo>
                                <a:lnTo>
                                  <a:pt x="7168" y="178"/>
                                </a:lnTo>
                                <a:lnTo>
                                  <a:pt x="7097" y="158"/>
                                </a:lnTo>
                                <a:lnTo>
                                  <a:pt x="7026" y="139"/>
                                </a:lnTo>
                                <a:lnTo>
                                  <a:pt x="6954" y="122"/>
                                </a:lnTo>
                                <a:lnTo>
                                  <a:pt x="6882" y="105"/>
                                </a:lnTo>
                                <a:lnTo>
                                  <a:pt x="6810" y="89"/>
                                </a:lnTo>
                                <a:lnTo>
                                  <a:pt x="6737" y="75"/>
                                </a:lnTo>
                                <a:lnTo>
                                  <a:pt x="6663" y="62"/>
                                </a:lnTo>
                                <a:lnTo>
                                  <a:pt x="6590" y="50"/>
                                </a:lnTo>
                                <a:lnTo>
                                  <a:pt x="6515" y="39"/>
                                </a:lnTo>
                                <a:lnTo>
                                  <a:pt x="6441" y="30"/>
                                </a:lnTo>
                                <a:lnTo>
                                  <a:pt x="6366" y="22"/>
                                </a:lnTo>
                                <a:lnTo>
                                  <a:pt x="6291" y="15"/>
                                </a:lnTo>
                                <a:lnTo>
                                  <a:pt x="6215" y="9"/>
                                </a:lnTo>
                                <a:lnTo>
                                  <a:pt x="6139" y="4"/>
                                </a:lnTo>
                                <a:lnTo>
                                  <a:pt x="6062" y="1"/>
                                </a:lnTo>
                                <a:lnTo>
                                  <a:pt x="5987" y="0"/>
                                </a:lnTo>
                                <a:close/>
                                <a:moveTo>
                                  <a:pt x="5987" y="8928"/>
                                </a:moveTo>
                                <a:lnTo>
                                  <a:pt x="5839" y="8928"/>
                                </a:lnTo>
                                <a:lnTo>
                                  <a:pt x="5910" y="8929"/>
                                </a:lnTo>
                                <a:lnTo>
                                  <a:pt x="5987" y="8928"/>
                                </a:lnTo>
                                <a:close/>
                              </a:path>
                            </a:pathLst>
                          </a:custGeom>
                          <a:solidFill>
                            <a:srgbClr val="0044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7772" y="12068"/>
                            <a:ext cx="3467" cy="3467"/>
                          </a:xfrm>
                          <a:prstGeom prst="rect">
                            <a:avLst/>
                          </a:prstGeom>
                          <a:solidFill>
                            <a:srgbClr val="EE7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CCF050" id="Groep 10" o:spid="_x0000_s1026" style="position:absolute;margin-left:0;margin-top:330.25pt;width:562pt;height:446.55pt;z-index:251658240;mso-position-horizontal-relative:page;mso-position-vertical-relative:page" coordorigin=",6605" coordsize="11240,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">
                <v:shape id="AutoShape 6" o:spid="_x0000_s1027" style="position:absolute;top:6604;width:10376;height:8930;visibility:visible;mso-wrap-style:square;v-text-anchor:top" coordsize="10376,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" path="m5987,l,,,8929r5839,l5839,8928r157,l6139,8922r76,-4l6290,8912r76,-7l6441,8897r74,-9l6590,8877r73,-12l6737,8852r73,-14l6882,8822r72,-16l7026,8788r71,-19l7168,8749r70,-21l7308,8705r69,-23l7446,8658r68,-26l7582,8605r67,-28l7715,8549r66,-30l7847,8488r65,-32l7976,8423r63,-34l8103,8354r62,-36l8227,8281r61,-37l8348,8205r60,-40l8467,8124r58,-41l8583,8040r57,-43l8696,7953r56,-45l8807,7862r54,-47l8914,7767r53,-49l9018,7669r51,-50l9119,7568r50,-52l9217,7464r48,-54l9312,7356r45,-55l9403,7246r44,-56l9490,7133r42,-58l9574,7016r41,-59l9654,6898r39,-61l9731,6776r36,-62l9803,6652r35,-63l9872,6525r33,-64l9937,6396r30,-65l9997,6265r29,-67l10053,6131r27,-67l10106,5996r24,-69l10153,5858r23,-70l10197,5718r20,-70l10236,5577r17,-72l10270,5433r15,-72l10299,5288r13,-73l10324,5141r11,-74l10344,4993r8,-75l10359,4843r6,-75l10369,4692r3,-76l10374,4539r1,-75l10374,4387r-2,-76l10369,4234r-4,-75l10359,4083r-7,-75l10344,3933r-10,-74l10324,3785r-12,-74l10299,3638r-14,-73l10269,3493r-16,-72l10235,3349r-19,-71l10196,3208r-21,-70l10153,3068r-23,-69l10105,2930r-25,-68l10053,2795r-28,-67l9997,2661r-30,-66l9936,2530r-32,-65l9871,2401r-33,-63l9803,2275r-36,-63l9730,2151r-38,-61l9654,2029r-40,-60l9573,1910r-41,-58l9490,1794r-44,-57l9402,1681r-45,-55l9311,1571r-47,-54l9217,1463r-49,-52l9119,1359r-50,-51l9018,1258r-52,-49l8914,1160r-53,-47l8806,1066r-54,-46l8696,975r-56,-45l8583,887r-58,-42l8467,803r-59,-41l8348,723r-60,-39l8227,646r-62,-37l8102,573r-63,-35l7976,505r-64,-33l7847,440r-66,-31l7715,379r-66,-29l7582,322r-68,-26l7446,270r-69,-25l7308,222r-70,-22l7168,178r-71,-20l7026,139r-72,-17l6882,105,6810,89,6737,75,6663,62,6590,50,6515,39r-74,-9l6366,22r-75,-7l6215,9,6139,4,6062,1,5987,xm5987,8928r-148,l5910,8929r77,-1xe" fillcolor="#004487" stroked="f">
                  <v:path arrowok="t" o:connecttype="custom" o:connectlocs="5839,15534;6215,15523;6515,15493;6810,15443;7097,15374;7377,15287;7649,15182;7912,15061;8165,14923;8408,14770;8640,14602;8861,14420;9069,14224;9265,14015;9447,13795;9615,13562;9767,13319;9905,13066;10026,12803;10130,12532;10217,12253;10285,11966;10335,11672;10365,11373;10375,11069;10365,10764;10334,10464;10285,10170;10216,9883;10130,9604;10025,9333;9904,9070;9767,8817;9614,8574;9446,8342;9264,8122;9069,7913;8861,7718;8640,7535;8408,7367;8165,7214;7912,7077;7649,6955;7377,6850;7097,6763;6810,6694;6515,6644;6215,6614;5987,15533" o:connectangles="0,0,0,0,0,0,0,0,0,0,0,0,0,0,0,0,0,0,0,0,0,0,0,0,0,0,0,0,0,0,0,0,0,0,0,0,0,0,0,0,0,0,0,0,0,0,0,0,0"/>
                </v:shape>
                <v:rect id="Rectangle 7" o:spid="_x0000_s1028" style="position:absolute;left:7772;top:12068;width:3467;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" fillcolor="#ee7d24" stroked="f"/>
                <w10:wrap anchorx="page" anchory="page"/>
              </v:group>
            </w:pict>
          </mc:Fallback>
        </mc:AlternateContent>
      </w:r>
    </w:p>
    <w:p w14:paraId="7005852C" w14:textId="77777777" w:rsidR="005F114F" w:rsidRPr="00932BBD" w:rsidRDefault="005F114F" w:rsidP="00241172"/>
    <w:p w14:paraId="7005852D" w14:textId="77777777" w:rsidR="005F114F" w:rsidRPr="00932BBD" w:rsidRDefault="005F114F" w:rsidP="00241172"/>
    <w:p w14:paraId="7005852E" w14:textId="77777777" w:rsidR="005F114F" w:rsidRPr="00932BBD" w:rsidRDefault="005F114F" w:rsidP="00241172"/>
    <w:p w14:paraId="7005852F" w14:textId="77777777" w:rsidR="005F114F" w:rsidRPr="00932BBD" w:rsidRDefault="005F114F" w:rsidP="00241172"/>
    <w:p w14:paraId="70058530" w14:textId="77777777" w:rsidR="005F114F" w:rsidRPr="00932BBD" w:rsidRDefault="005F114F" w:rsidP="00241172"/>
    <w:p w14:paraId="70058531" w14:textId="77777777" w:rsidR="005F114F" w:rsidRPr="00932BBD" w:rsidRDefault="005F114F" w:rsidP="00241172"/>
    <w:p w14:paraId="70058532" w14:textId="77777777" w:rsidR="005F114F" w:rsidRPr="00932BBD" w:rsidRDefault="005F114F" w:rsidP="00241172"/>
    <w:p w14:paraId="70058533" w14:textId="77777777" w:rsidR="005F114F" w:rsidRPr="00932BBD" w:rsidRDefault="005F114F" w:rsidP="00241172"/>
    <w:p w14:paraId="70058534" w14:textId="77777777" w:rsidR="005F114F" w:rsidRPr="00932BBD" w:rsidRDefault="005F114F" w:rsidP="00241172"/>
    <w:p w14:paraId="70058535" w14:textId="77777777" w:rsidR="005F114F" w:rsidRPr="00932BBD" w:rsidRDefault="005F114F" w:rsidP="00241172"/>
    <w:p w14:paraId="70058536" w14:textId="77777777" w:rsidR="005F114F" w:rsidRPr="00932BBD" w:rsidRDefault="005F114F" w:rsidP="00241172"/>
    <w:p w14:paraId="70058537" w14:textId="77777777" w:rsidR="005F114F" w:rsidRPr="00932BBD" w:rsidRDefault="005F114F" w:rsidP="00241172"/>
    <w:p w14:paraId="70058538" w14:textId="77777777" w:rsidR="005F114F" w:rsidRPr="00932BBD" w:rsidRDefault="005F114F" w:rsidP="00241172"/>
    <w:p w14:paraId="70058539" w14:textId="77777777" w:rsidR="005F114F" w:rsidRPr="00932BBD" w:rsidRDefault="005F114F" w:rsidP="00241172"/>
    <w:p w14:paraId="7005853A" w14:textId="77777777" w:rsidR="005F114F" w:rsidRPr="00932BBD" w:rsidRDefault="005F114F" w:rsidP="00241172"/>
    <w:p w14:paraId="7005853B" w14:textId="77777777" w:rsidR="005F114F" w:rsidRPr="00932BBD" w:rsidRDefault="005F114F" w:rsidP="00241172"/>
    <w:p w14:paraId="7005853C" w14:textId="77777777" w:rsidR="005F114F" w:rsidRPr="00932BBD" w:rsidRDefault="005F114F" w:rsidP="00241172"/>
    <w:p w14:paraId="7005853D" w14:textId="77777777" w:rsidR="005F114F" w:rsidRPr="00932BBD" w:rsidRDefault="005F114F" w:rsidP="00241172"/>
    <w:p w14:paraId="7005853E" w14:textId="77777777" w:rsidR="005F114F" w:rsidRPr="00932BBD" w:rsidRDefault="005F114F" w:rsidP="00241172"/>
    <w:p w14:paraId="7005853F" w14:textId="77777777" w:rsidR="005F114F" w:rsidRPr="00932BBD" w:rsidRDefault="005F114F" w:rsidP="00241172"/>
    <w:p w14:paraId="70058540" w14:textId="77777777" w:rsidR="005F114F" w:rsidRPr="00932BBD" w:rsidRDefault="005F114F" w:rsidP="00241172"/>
    <w:p w14:paraId="70058541" w14:textId="77777777" w:rsidR="005F114F" w:rsidRPr="00932BBD" w:rsidRDefault="005F114F" w:rsidP="00241172"/>
    <w:p w14:paraId="70058542" w14:textId="77777777" w:rsidR="005F114F" w:rsidRPr="00932BBD" w:rsidRDefault="005F114F" w:rsidP="00241172"/>
    <w:p w14:paraId="70058543" w14:textId="77777777" w:rsidR="005F114F" w:rsidRPr="00932BBD" w:rsidRDefault="005F114F" w:rsidP="00241172"/>
    <w:p w14:paraId="70058544" w14:textId="77777777" w:rsidR="005F114F" w:rsidRPr="00932BBD" w:rsidRDefault="005F114F" w:rsidP="00241172"/>
    <w:p w14:paraId="70058545" w14:textId="77777777" w:rsidR="005F114F" w:rsidRPr="00932BBD" w:rsidRDefault="005F114F" w:rsidP="00241172"/>
    <w:p w14:paraId="70058546" w14:textId="77777777" w:rsidR="005F114F" w:rsidRPr="00932BBD" w:rsidRDefault="005F114F" w:rsidP="00241172"/>
    <w:p w14:paraId="70058547" w14:textId="77777777" w:rsidR="005F114F" w:rsidRPr="00932BBD" w:rsidRDefault="005F114F" w:rsidP="00241172"/>
    <w:p w14:paraId="70058548" w14:textId="77777777" w:rsidR="005F114F" w:rsidRPr="00932BBD" w:rsidRDefault="005F114F" w:rsidP="00241172"/>
    <w:p w14:paraId="70058549" w14:textId="77777777" w:rsidR="005F114F" w:rsidRPr="00932BBD" w:rsidRDefault="005F114F" w:rsidP="00241172"/>
    <w:p w14:paraId="7005854A" w14:textId="77777777" w:rsidR="005F114F" w:rsidRPr="00932BBD" w:rsidRDefault="005F114F" w:rsidP="00241172"/>
    <w:p w14:paraId="7005854B" w14:textId="77777777" w:rsidR="005F114F" w:rsidRPr="00932BBD" w:rsidRDefault="005F114F" w:rsidP="00241172"/>
    <w:p w14:paraId="7005854C" w14:textId="77777777" w:rsidR="005F114F" w:rsidRPr="00932BBD" w:rsidRDefault="005F114F" w:rsidP="00241172"/>
    <w:p w14:paraId="7005854D" w14:textId="77777777" w:rsidR="005F114F" w:rsidRPr="00932BBD" w:rsidRDefault="005F114F" w:rsidP="00241172"/>
    <w:p w14:paraId="7005854E" w14:textId="77777777" w:rsidR="005F114F" w:rsidRPr="00932BBD" w:rsidRDefault="005F114F" w:rsidP="00241172"/>
    <w:p w14:paraId="7005854F" w14:textId="77777777" w:rsidR="005F114F" w:rsidRPr="00932BBD" w:rsidRDefault="005F114F" w:rsidP="00241172"/>
    <w:p w14:paraId="70058550" w14:textId="77777777" w:rsidR="005F114F" w:rsidRPr="00932BBD" w:rsidRDefault="005F114F" w:rsidP="00241172"/>
    <w:p w14:paraId="70058551" w14:textId="77777777" w:rsidR="005F114F" w:rsidRPr="00932BBD" w:rsidRDefault="005F114F" w:rsidP="00241172"/>
    <w:p w14:paraId="70058552" w14:textId="77777777" w:rsidR="004C2DE8" w:rsidRPr="00932BBD" w:rsidRDefault="004C2DE8" w:rsidP="00DF2989"/>
    <w:p w14:paraId="70058553" w14:textId="77777777" w:rsidR="004C2DE8" w:rsidRPr="00932BBD" w:rsidRDefault="004C2DE8" w:rsidP="00DF2989"/>
    <w:p w14:paraId="70058554" w14:textId="77777777" w:rsidR="00BF6018" w:rsidRPr="00932BBD" w:rsidRDefault="00BF6018" w:rsidP="00DF2989"/>
    <w:p w14:paraId="70058555" w14:textId="77777777" w:rsidR="004C2DE8" w:rsidRPr="00932BBD" w:rsidRDefault="004C2DE8" w:rsidP="00DF2989"/>
    <w:p w14:paraId="70058556" w14:textId="77777777" w:rsidR="00BF6018" w:rsidRPr="00932BBD" w:rsidRDefault="00BF6018" w:rsidP="00DF2989"/>
    <w:p w14:paraId="70058557" w14:textId="77777777" w:rsidR="00BF6018" w:rsidRPr="00932BBD" w:rsidRDefault="00BF6018" w:rsidP="00DF2989"/>
    <w:p w14:paraId="70058558" w14:textId="77777777" w:rsidR="00BF6018" w:rsidRPr="00932BBD" w:rsidRDefault="00BF6018" w:rsidP="00DF2989"/>
    <w:p w14:paraId="70058559" w14:textId="77777777" w:rsidR="00DE634A" w:rsidRPr="00932BBD" w:rsidRDefault="00DE634A" w:rsidP="00DF2989">
      <w:pPr>
        <w:rPr>
          <w:b/>
          <w:color w:val="002C64"/>
          <w:sz w:val="18"/>
          <w:szCs w:val="18"/>
        </w:rPr>
      </w:pPr>
    </w:p>
    <w:p w14:paraId="7005855A" w14:textId="77777777" w:rsidR="00DE634A" w:rsidRPr="00932BBD" w:rsidRDefault="00DE634A" w:rsidP="00DF2989">
      <w:pPr>
        <w:rPr>
          <w:b/>
          <w:color w:val="002C64"/>
          <w:sz w:val="18"/>
          <w:szCs w:val="18"/>
        </w:rPr>
      </w:pPr>
    </w:p>
    <w:p w14:paraId="7005855B" w14:textId="77777777" w:rsidR="00DE634A" w:rsidRPr="00932BBD" w:rsidRDefault="00DE634A" w:rsidP="00DF2989">
      <w:pPr>
        <w:rPr>
          <w:b/>
          <w:color w:val="002C64"/>
          <w:sz w:val="18"/>
          <w:szCs w:val="18"/>
        </w:rPr>
      </w:pPr>
    </w:p>
    <w:p w14:paraId="7005855C" w14:textId="77777777" w:rsidR="00DE634A" w:rsidRPr="00932BBD" w:rsidRDefault="00DE634A" w:rsidP="00DF2989">
      <w:pPr>
        <w:rPr>
          <w:b/>
          <w:color w:val="002C64"/>
          <w:sz w:val="18"/>
          <w:szCs w:val="18"/>
        </w:rPr>
      </w:pPr>
    </w:p>
    <w:p w14:paraId="7005855D" w14:textId="77777777" w:rsidR="00DE634A" w:rsidRPr="00932BBD" w:rsidRDefault="00DE634A" w:rsidP="00DF2989">
      <w:pPr>
        <w:rPr>
          <w:b/>
          <w:color w:val="002C64"/>
          <w:sz w:val="18"/>
          <w:szCs w:val="18"/>
        </w:rPr>
      </w:pPr>
    </w:p>
    <w:p w14:paraId="7005855E" w14:textId="77777777" w:rsidR="00DE634A" w:rsidRPr="00932BBD" w:rsidRDefault="00DE634A" w:rsidP="00DF2989">
      <w:pPr>
        <w:rPr>
          <w:b/>
          <w:color w:val="002C64"/>
          <w:sz w:val="18"/>
          <w:szCs w:val="18"/>
        </w:rPr>
      </w:pPr>
    </w:p>
    <w:p w14:paraId="7005855F" w14:textId="77777777" w:rsidR="00DE634A" w:rsidRPr="00932BBD" w:rsidRDefault="00DE634A" w:rsidP="00DF2989">
      <w:pPr>
        <w:rPr>
          <w:b/>
          <w:color w:val="002C64"/>
          <w:sz w:val="18"/>
          <w:szCs w:val="18"/>
        </w:rPr>
      </w:pPr>
    </w:p>
    <w:p w14:paraId="70058560" w14:textId="77777777" w:rsidR="00DE634A" w:rsidRPr="00932BBD" w:rsidRDefault="00DE634A" w:rsidP="00DF2989">
      <w:pPr>
        <w:rPr>
          <w:b/>
          <w:color w:val="002C64"/>
          <w:sz w:val="18"/>
          <w:szCs w:val="18"/>
        </w:rPr>
      </w:pPr>
    </w:p>
    <w:p w14:paraId="70058561" w14:textId="77777777" w:rsidR="00DE634A" w:rsidRPr="00932BBD" w:rsidRDefault="00DE634A" w:rsidP="00DF2989">
      <w:pPr>
        <w:rPr>
          <w:b/>
          <w:color w:val="002C64"/>
          <w:sz w:val="18"/>
          <w:szCs w:val="18"/>
        </w:rPr>
      </w:pPr>
    </w:p>
    <w:p w14:paraId="70058562" w14:textId="77777777" w:rsidR="00DE634A" w:rsidRPr="00932BBD" w:rsidRDefault="00DE634A" w:rsidP="00DF2989">
      <w:pPr>
        <w:rPr>
          <w:b/>
          <w:color w:val="002C64"/>
          <w:sz w:val="18"/>
          <w:szCs w:val="18"/>
        </w:rPr>
      </w:pPr>
    </w:p>
    <w:p w14:paraId="70058563" w14:textId="77777777" w:rsidR="00DE634A" w:rsidRPr="00932BBD" w:rsidRDefault="00DE634A" w:rsidP="00DF2989">
      <w:pPr>
        <w:rPr>
          <w:b/>
          <w:color w:val="002C64"/>
          <w:sz w:val="18"/>
          <w:szCs w:val="18"/>
        </w:rPr>
      </w:pPr>
    </w:p>
    <w:p w14:paraId="70058564" w14:textId="77777777" w:rsidR="00DE634A" w:rsidRPr="00932BBD" w:rsidRDefault="00DE634A" w:rsidP="00DF2989">
      <w:pPr>
        <w:rPr>
          <w:b/>
          <w:color w:val="002C64"/>
          <w:sz w:val="18"/>
          <w:szCs w:val="18"/>
        </w:rPr>
      </w:pPr>
    </w:p>
    <w:p w14:paraId="70058565" w14:textId="77777777" w:rsidR="00DE634A" w:rsidRPr="00932BBD" w:rsidRDefault="00DE634A" w:rsidP="00DF2989">
      <w:pPr>
        <w:rPr>
          <w:b/>
          <w:color w:val="002C64"/>
          <w:sz w:val="18"/>
          <w:szCs w:val="18"/>
        </w:rPr>
      </w:pPr>
    </w:p>
    <w:p w14:paraId="70058566" w14:textId="77777777" w:rsidR="00DE634A" w:rsidRPr="00932BBD" w:rsidRDefault="00DE634A" w:rsidP="00DF2989">
      <w:pPr>
        <w:rPr>
          <w:b/>
          <w:color w:val="002C64"/>
          <w:sz w:val="18"/>
          <w:szCs w:val="18"/>
        </w:rPr>
      </w:pPr>
    </w:p>
    <w:p w14:paraId="70058567" w14:textId="77777777" w:rsidR="005E5B12" w:rsidRPr="00932BBD" w:rsidRDefault="005E5B12" w:rsidP="00DF2989">
      <w:pPr>
        <w:rPr>
          <w:b/>
          <w:color w:val="002C64"/>
          <w:sz w:val="18"/>
          <w:szCs w:val="18"/>
        </w:rPr>
      </w:pPr>
    </w:p>
    <w:p w14:paraId="70058568" w14:textId="77777777" w:rsidR="005E5B12" w:rsidRPr="00932BBD" w:rsidRDefault="005E5B12" w:rsidP="00DF2989">
      <w:pPr>
        <w:rPr>
          <w:b/>
          <w:color w:val="002C64"/>
          <w:sz w:val="18"/>
          <w:szCs w:val="18"/>
        </w:rPr>
      </w:pPr>
    </w:p>
    <w:p w14:paraId="70058569" w14:textId="77777777" w:rsidR="005E5B12" w:rsidRPr="00932BBD" w:rsidRDefault="005E5B12" w:rsidP="00DF2989">
      <w:pPr>
        <w:rPr>
          <w:b/>
          <w:color w:val="002C64"/>
          <w:sz w:val="18"/>
          <w:szCs w:val="18"/>
        </w:rPr>
      </w:pPr>
    </w:p>
    <w:p w14:paraId="7005856A" w14:textId="77777777" w:rsidR="005E5B12" w:rsidRPr="00932BBD" w:rsidRDefault="005E5B12" w:rsidP="00DF2989">
      <w:pPr>
        <w:rPr>
          <w:b/>
          <w:color w:val="002C64"/>
          <w:sz w:val="18"/>
          <w:szCs w:val="18"/>
        </w:rPr>
      </w:pPr>
    </w:p>
    <w:p w14:paraId="7005856B" w14:textId="77777777" w:rsidR="00DE634A" w:rsidRPr="00932BBD" w:rsidRDefault="00DE634A" w:rsidP="00DF2989">
      <w:pPr>
        <w:rPr>
          <w:b/>
          <w:color w:val="002C64"/>
          <w:sz w:val="18"/>
          <w:szCs w:val="18"/>
        </w:rPr>
      </w:pPr>
    </w:p>
    <w:p w14:paraId="4043DDA1" w14:textId="77777777" w:rsidR="00373CE8" w:rsidRPr="00932BBD" w:rsidRDefault="00373CE8" w:rsidP="00DF2989">
      <w:pPr>
        <w:rPr>
          <w:b/>
          <w:color w:val="002C64"/>
          <w:sz w:val="18"/>
          <w:szCs w:val="18"/>
        </w:rPr>
      </w:pPr>
    </w:p>
    <w:p w14:paraId="64979BE5" w14:textId="77777777" w:rsidR="00373CE8" w:rsidRPr="00932BBD" w:rsidRDefault="00373CE8" w:rsidP="00DF2989">
      <w:pPr>
        <w:rPr>
          <w:b/>
          <w:color w:val="002C64"/>
          <w:sz w:val="18"/>
          <w:szCs w:val="18"/>
        </w:rPr>
      </w:pPr>
    </w:p>
    <w:p w14:paraId="0DD89F3B" w14:textId="77777777" w:rsidR="00373CE8" w:rsidRPr="00932BBD" w:rsidRDefault="00373CE8" w:rsidP="00DF2989">
      <w:pPr>
        <w:rPr>
          <w:b/>
          <w:color w:val="002C64"/>
          <w:sz w:val="18"/>
          <w:szCs w:val="18"/>
        </w:rPr>
      </w:pPr>
    </w:p>
    <w:p w14:paraId="7005856C" w14:textId="27449A1A" w:rsidR="00DB1B60" w:rsidRPr="00932BBD" w:rsidRDefault="000103CE" w:rsidP="00DF2989">
      <w:pPr>
        <w:rPr>
          <w:b/>
          <w:color w:val="002C64"/>
          <w:sz w:val="18"/>
          <w:szCs w:val="18"/>
        </w:rPr>
      </w:pPr>
      <w:r w:rsidRPr="00932BBD">
        <w:rPr>
          <w:b/>
          <w:color w:val="002C64"/>
          <w:sz w:val="18"/>
          <w:szCs w:val="18"/>
        </w:rPr>
        <w:t>VNG Realisatie</w:t>
      </w:r>
    </w:p>
    <w:p w14:paraId="7005856D" w14:textId="77777777" w:rsidR="00BF6018" w:rsidRPr="00932BBD" w:rsidRDefault="00BF6018" w:rsidP="00417C23">
      <w:pPr>
        <w:pStyle w:val="Colofontekst"/>
      </w:pPr>
    </w:p>
    <w:p w14:paraId="7005856E" w14:textId="77777777" w:rsidR="00BF6018" w:rsidRPr="00245B77" w:rsidRDefault="00BF6018" w:rsidP="00417C23">
      <w:pPr>
        <w:pStyle w:val="Colofontekst"/>
      </w:pPr>
      <w:r w:rsidRPr="00245B77">
        <w:t>Nassaulaan 12</w:t>
      </w:r>
    </w:p>
    <w:p w14:paraId="7005856F" w14:textId="77777777" w:rsidR="004C2DE8" w:rsidRPr="00245B77" w:rsidRDefault="00BF6018" w:rsidP="00417C23">
      <w:pPr>
        <w:pStyle w:val="Colofontekst"/>
      </w:pPr>
      <w:r w:rsidRPr="00245B77">
        <w:t>2514 JS Den Haag</w:t>
      </w:r>
    </w:p>
    <w:p w14:paraId="70058570" w14:textId="77777777" w:rsidR="00BF6018" w:rsidRPr="00245B77" w:rsidRDefault="00BF6018" w:rsidP="00417C23">
      <w:pPr>
        <w:pStyle w:val="Colofontekst"/>
      </w:pPr>
    </w:p>
    <w:p w14:paraId="70058571" w14:textId="3575490D" w:rsidR="004C2DE8" w:rsidRPr="00245B77" w:rsidRDefault="002633D1" w:rsidP="00417C23">
      <w:pPr>
        <w:pStyle w:val="Colofontekst"/>
      </w:pPr>
      <w:r>
        <w:t>Ju</w:t>
      </w:r>
      <w:r w:rsidR="005D4524">
        <w:t>l</w:t>
      </w:r>
      <w:r>
        <w:t>i</w:t>
      </w:r>
      <w:r w:rsidR="00DC1436">
        <w:t xml:space="preserve"> </w:t>
      </w:r>
      <w:r w:rsidR="00D64781">
        <w:t>2022</w:t>
      </w:r>
    </w:p>
    <w:p w14:paraId="70058572" w14:textId="77777777" w:rsidR="00BB36C8" w:rsidRPr="00245B77" w:rsidRDefault="00BB36C8" w:rsidP="00BB36C8"/>
    <w:p w14:paraId="70058573" w14:textId="77777777" w:rsidR="00BB36C8" w:rsidRPr="00245B77" w:rsidRDefault="00BB36C8" w:rsidP="00BB36C8"/>
    <w:sdt>
      <w:sdtPr>
        <w:rPr>
          <w:rFonts w:eastAsia="Times New Roman" w:cs="Times New Roman"/>
          <w:b w:val="0"/>
          <w:bCs w:val="0"/>
          <w:color w:val="auto"/>
          <w:sz w:val="20"/>
          <w:szCs w:val="20"/>
        </w:rPr>
        <w:id w:val="1519203725"/>
        <w:docPartObj>
          <w:docPartGallery w:val="Table of Contents"/>
          <w:docPartUnique/>
        </w:docPartObj>
      </w:sdtPr>
      <w:sdtContent>
        <w:p w14:paraId="70058575" w14:textId="77777777" w:rsidR="0039620C" w:rsidRPr="00932BBD" w:rsidRDefault="0039620C" w:rsidP="007F16EB">
          <w:pPr>
            <w:pStyle w:val="Kopvaninhoudsopgave"/>
          </w:pPr>
          <w:r w:rsidRPr="00932BBD">
            <w:t>Inhoud</w:t>
          </w:r>
        </w:p>
        <w:p w14:paraId="04443C43" w14:textId="7E6F3C86" w:rsidR="00DF572B" w:rsidRDefault="0039620C">
          <w:pPr>
            <w:pStyle w:val="Inhopg2"/>
            <w:rPr>
              <w:rFonts w:asciiTheme="minorHAnsi" w:eastAsiaTheme="minorEastAsia" w:hAnsiTheme="minorHAnsi" w:cstheme="minorBidi"/>
              <w:b w:val="0"/>
              <w:bCs w:val="0"/>
              <w:sz w:val="24"/>
              <w:szCs w:val="24"/>
            </w:rPr>
          </w:pPr>
          <w:r w:rsidRPr="00932BBD">
            <w:fldChar w:fldCharType="begin"/>
          </w:r>
          <w:r w:rsidRPr="00932BBD">
            <w:instrText xml:space="preserve"> TOC \o "1-3" \h \z \u </w:instrText>
          </w:r>
          <w:r w:rsidRPr="00932BBD">
            <w:fldChar w:fldCharType="separate"/>
          </w:r>
          <w:hyperlink w:anchor="_Toc109897627" w:history="1">
            <w:r w:rsidR="00DF572B" w:rsidRPr="004511EF">
              <w:rPr>
                <w:rStyle w:val="Hyperlink"/>
              </w:rPr>
              <w:t>1.</w:t>
            </w:r>
            <w:r w:rsidR="00DF572B">
              <w:rPr>
                <w:rFonts w:asciiTheme="minorHAnsi" w:eastAsiaTheme="minorEastAsia" w:hAnsiTheme="minorHAnsi" w:cstheme="minorBidi"/>
                <w:b w:val="0"/>
                <w:bCs w:val="0"/>
                <w:sz w:val="24"/>
                <w:szCs w:val="24"/>
              </w:rPr>
              <w:tab/>
            </w:r>
            <w:r w:rsidR="00DF572B" w:rsidRPr="004511EF">
              <w:rPr>
                <w:rStyle w:val="Hyperlink"/>
              </w:rPr>
              <w:t>Doel van het format Plan van Aanpak</w:t>
            </w:r>
            <w:r w:rsidR="00DF572B">
              <w:rPr>
                <w:webHidden/>
              </w:rPr>
              <w:tab/>
            </w:r>
            <w:r w:rsidR="00DF572B">
              <w:rPr>
                <w:webHidden/>
              </w:rPr>
              <w:fldChar w:fldCharType="begin"/>
            </w:r>
            <w:r w:rsidR="00DF572B">
              <w:rPr>
                <w:webHidden/>
              </w:rPr>
              <w:instrText xml:space="preserve"> PAGEREF _Toc109897627 \h </w:instrText>
            </w:r>
            <w:r w:rsidR="00DF572B">
              <w:rPr>
                <w:webHidden/>
              </w:rPr>
            </w:r>
            <w:r w:rsidR="00DF572B">
              <w:rPr>
                <w:webHidden/>
              </w:rPr>
              <w:fldChar w:fldCharType="separate"/>
            </w:r>
            <w:r w:rsidR="00DF572B">
              <w:rPr>
                <w:webHidden/>
              </w:rPr>
              <w:t>3</w:t>
            </w:r>
            <w:r w:rsidR="00DF572B">
              <w:rPr>
                <w:webHidden/>
              </w:rPr>
              <w:fldChar w:fldCharType="end"/>
            </w:r>
          </w:hyperlink>
        </w:p>
        <w:p w14:paraId="48C8798E" w14:textId="682508BE" w:rsidR="00DF572B" w:rsidRDefault="00DF572B">
          <w:pPr>
            <w:pStyle w:val="Inhopg3"/>
            <w:rPr>
              <w:rFonts w:asciiTheme="minorHAnsi" w:eastAsiaTheme="minorEastAsia" w:hAnsiTheme="minorHAnsi" w:cstheme="minorBidi"/>
              <w:sz w:val="24"/>
              <w:szCs w:val="24"/>
            </w:rPr>
          </w:pPr>
          <w:hyperlink w:anchor="_Toc109897628" w:history="1">
            <w:r w:rsidRPr="004511EF">
              <w:rPr>
                <w:rStyle w:val="Hyperlink"/>
              </w:rPr>
              <w:t>1.1.</w:t>
            </w:r>
            <w:r>
              <w:rPr>
                <w:rFonts w:asciiTheme="minorHAnsi" w:eastAsiaTheme="minorEastAsia" w:hAnsiTheme="minorHAnsi" w:cstheme="minorBidi"/>
                <w:sz w:val="24"/>
                <w:szCs w:val="24"/>
              </w:rPr>
              <w:tab/>
            </w:r>
            <w:r w:rsidRPr="004511EF">
              <w:rPr>
                <w:rStyle w:val="Hyperlink"/>
              </w:rPr>
              <w:t>Waarom dit Plan van Aanpak (PvA)?</w:t>
            </w:r>
            <w:r>
              <w:rPr>
                <w:webHidden/>
              </w:rPr>
              <w:tab/>
            </w:r>
            <w:r>
              <w:rPr>
                <w:webHidden/>
              </w:rPr>
              <w:fldChar w:fldCharType="begin"/>
            </w:r>
            <w:r>
              <w:rPr>
                <w:webHidden/>
              </w:rPr>
              <w:instrText xml:space="preserve"> PAGEREF _Toc109897628 \h </w:instrText>
            </w:r>
            <w:r>
              <w:rPr>
                <w:webHidden/>
              </w:rPr>
            </w:r>
            <w:r>
              <w:rPr>
                <w:webHidden/>
              </w:rPr>
              <w:fldChar w:fldCharType="separate"/>
            </w:r>
            <w:r>
              <w:rPr>
                <w:webHidden/>
              </w:rPr>
              <w:t>3</w:t>
            </w:r>
            <w:r>
              <w:rPr>
                <w:webHidden/>
              </w:rPr>
              <w:fldChar w:fldCharType="end"/>
            </w:r>
          </w:hyperlink>
        </w:p>
        <w:p w14:paraId="4DEC24A9" w14:textId="214A51FC" w:rsidR="00DF572B" w:rsidRDefault="00DF572B">
          <w:pPr>
            <w:pStyle w:val="Inhopg3"/>
            <w:rPr>
              <w:rFonts w:asciiTheme="minorHAnsi" w:eastAsiaTheme="minorEastAsia" w:hAnsiTheme="minorHAnsi" w:cstheme="minorBidi"/>
              <w:sz w:val="24"/>
              <w:szCs w:val="24"/>
            </w:rPr>
          </w:pPr>
          <w:hyperlink w:anchor="_Toc109897629" w:history="1">
            <w:r w:rsidRPr="004511EF">
              <w:rPr>
                <w:rStyle w:val="Hyperlink"/>
              </w:rPr>
              <w:t>1.2.</w:t>
            </w:r>
            <w:r>
              <w:rPr>
                <w:rFonts w:asciiTheme="minorHAnsi" w:eastAsiaTheme="minorEastAsia" w:hAnsiTheme="minorHAnsi" w:cstheme="minorBidi"/>
                <w:sz w:val="24"/>
                <w:szCs w:val="24"/>
              </w:rPr>
              <w:tab/>
            </w:r>
            <w:r w:rsidRPr="004511EF">
              <w:rPr>
                <w:rStyle w:val="Hyperlink"/>
              </w:rPr>
              <w:t>Toelichting op het gebruik van verschillende lettertypes</w:t>
            </w:r>
            <w:r>
              <w:rPr>
                <w:webHidden/>
              </w:rPr>
              <w:tab/>
            </w:r>
            <w:r>
              <w:rPr>
                <w:webHidden/>
              </w:rPr>
              <w:fldChar w:fldCharType="begin"/>
            </w:r>
            <w:r>
              <w:rPr>
                <w:webHidden/>
              </w:rPr>
              <w:instrText xml:space="preserve"> PAGEREF _Toc109897629 \h </w:instrText>
            </w:r>
            <w:r>
              <w:rPr>
                <w:webHidden/>
              </w:rPr>
            </w:r>
            <w:r>
              <w:rPr>
                <w:webHidden/>
              </w:rPr>
              <w:fldChar w:fldCharType="separate"/>
            </w:r>
            <w:r>
              <w:rPr>
                <w:webHidden/>
              </w:rPr>
              <w:t>3</w:t>
            </w:r>
            <w:r>
              <w:rPr>
                <w:webHidden/>
              </w:rPr>
              <w:fldChar w:fldCharType="end"/>
            </w:r>
          </w:hyperlink>
        </w:p>
        <w:p w14:paraId="77474CB2" w14:textId="6B6AFC4D" w:rsidR="00DF572B" w:rsidRDefault="00DF572B">
          <w:pPr>
            <w:pStyle w:val="Inhopg3"/>
            <w:rPr>
              <w:rFonts w:asciiTheme="minorHAnsi" w:eastAsiaTheme="minorEastAsia" w:hAnsiTheme="minorHAnsi" w:cstheme="minorBidi"/>
              <w:sz w:val="24"/>
              <w:szCs w:val="24"/>
            </w:rPr>
          </w:pPr>
          <w:hyperlink w:anchor="_Toc109897630" w:history="1">
            <w:r w:rsidRPr="004511EF">
              <w:rPr>
                <w:rStyle w:val="Hyperlink"/>
              </w:rPr>
              <w:t>1.3.</w:t>
            </w:r>
            <w:r>
              <w:rPr>
                <w:rFonts w:asciiTheme="minorHAnsi" w:eastAsiaTheme="minorEastAsia" w:hAnsiTheme="minorHAnsi" w:cstheme="minorBidi"/>
                <w:sz w:val="24"/>
                <w:szCs w:val="24"/>
              </w:rPr>
              <w:tab/>
            </w:r>
            <w:r w:rsidRPr="004511EF">
              <w:rPr>
                <w:rStyle w:val="Hyperlink"/>
              </w:rPr>
              <w:t>Advies besluitvorming PvA</w:t>
            </w:r>
            <w:r>
              <w:rPr>
                <w:webHidden/>
              </w:rPr>
              <w:tab/>
            </w:r>
            <w:r>
              <w:rPr>
                <w:webHidden/>
              </w:rPr>
              <w:fldChar w:fldCharType="begin"/>
            </w:r>
            <w:r>
              <w:rPr>
                <w:webHidden/>
              </w:rPr>
              <w:instrText xml:space="preserve"> PAGEREF _Toc109897630 \h </w:instrText>
            </w:r>
            <w:r>
              <w:rPr>
                <w:webHidden/>
              </w:rPr>
            </w:r>
            <w:r>
              <w:rPr>
                <w:webHidden/>
              </w:rPr>
              <w:fldChar w:fldCharType="separate"/>
            </w:r>
            <w:r>
              <w:rPr>
                <w:webHidden/>
              </w:rPr>
              <w:t>3</w:t>
            </w:r>
            <w:r>
              <w:rPr>
                <w:webHidden/>
              </w:rPr>
              <w:fldChar w:fldCharType="end"/>
            </w:r>
          </w:hyperlink>
        </w:p>
        <w:p w14:paraId="055638B0" w14:textId="16C4AEED" w:rsidR="00DF572B" w:rsidRDefault="00DF572B">
          <w:pPr>
            <w:pStyle w:val="Inhopg2"/>
            <w:rPr>
              <w:rFonts w:asciiTheme="minorHAnsi" w:eastAsiaTheme="minorEastAsia" w:hAnsiTheme="minorHAnsi" w:cstheme="minorBidi"/>
              <w:b w:val="0"/>
              <w:bCs w:val="0"/>
              <w:sz w:val="24"/>
              <w:szCs w:val="24"/>
            </w:rPr>
          </w:pPr>
          <w:hyperlink w:anchor="_Toc109897631" w:history="1">
            <w:r w:rsidRPr="004511EF">
              <w:rPr>
                <w:rStyle w:val="Hyperlink"/>
              </w:rPr>
              <w:t>2.</w:t>
            </w:r>
            <w:r>
              <w:rPr>
                <w:rFonts w:asciiTheme="minorHAnsi" w:eastAsiaTheme="minorEastAsia" w:hAnsiTheme="minorHAnsi" w:cstheme="minorBidi"/>
                <w:b w:val="0"/>
                <w:bCs w:val="0"/>
                <w:sz w:val="24"/>
                <w:szCs w:val="24"/>
              </w:rPr>
              <w:tab/>
            </w:r>
            <w:r w:rsidRPr="004511EF">
              <w:rPr>
                <w:rStyle w:val="Hyperlink"/>
              </w:rPr>
              <w:t>Indeling en achtergrond</w:t>
            </w:r>
            <w:r>
              <w:rPr>
                <w:webHidden/>
              </w:rPr>
              <w:tab/>
            </w:r>
            <w:r>
              <w:rPr>
                <w:webHidden/>
              </w:rPr>
              <w:fldChar w:fldCharType="begin"/>
            </w:r>
            <w:r>
              <w:rPr>
                <w:webHidden/>
              </w:rPr>
              <w:instrText xml:space="preserve"> PAGEREF _Toc109897631 \h </w:instrText>
            </w:r>
            <w:r>
              <w:rPr>
                <w:webHidden/>
              </w:rPr>
            </w:r>
            <w:r>
              <w:rPr>
                <w:webHidden/>
              </w:rPr>
              <w:fldChar w:fldCharType="separate"/>
            </w:r>
            <w:r>
              <w:rPr>
                <w:webHidden/>
              </w:rPr>
              <w:t>4</w:t>
            </w:r>
            <w:r>
              <w:rPr>
                <w:webHidden/>
              </w:rPr>
              <w:fldChar w:fldCharType="end"/>
            </w:r>
          </w:hyperlink>
        </w:p>
        <w:p w14:paraId="57C95A54" w14:textId="1D623738" w:rsidR="00DF572B" w:rsidRDefault="00DF572B">
          <w:pPr>
            <w:pStyle w:val="Inhopg3"/>
            <w:rPr>
              <w:rFonts w:asciiTheme="minorHAnsi" w:eastAsiaTheme="minorEastAsia" w:hAnsiTheme="minorHAnsi" w:cstheme="minorBidi"/>
              <w:sz w:val="24"/>
              <w:szCs w:val="24"/>
            </w:rPr>
          </w:pPr>
          <w:hyperlink w:anchor="_Toc109897632" w:history="1">
            <w:r w:rsidRPr="004511EF">
              <w:rPr>
                <w:rStyle w:val="Hyperlink"/>
              </w:rPr>
              <w:t>2.1.</w:t>
            </w:r>
            <w:r>
              <w:rPr>
                <w:rFonts w:asciiTheme="minorHAnsi" w:eastAsiaTheme="minorEastAsia" w:hAnsiTheme="minorHAnsi" w:cstheme="minorBidi"/>
                <w:sz w:val="24"/>
                <w:szCs w:val="24"/>
              </w:rPr>
              <w:tab/>
            </w:r>
            <w:r w:rsidRPr="004511EF">
              <w:rPr>
                <w:rStyle w:val="Hyperlink"/>
              </w:rPr>
              <w:t>Waarom ENSIA?</w:t>
            </w:r>
            <w:r>
              <w:rPr>
                <w:webHidden/>
              </w:rPr>
              <w:tab/>
            </w:r>
            <w:r>
              <w:rPr>
                <w:webHidden/>
              </w:rPr>
              <w:fldChar w:fldCharType="begin"/>
            </w:r>
            <w:r>
              <w:rPr>
                <w:webHidden/>
              </w:rPr>
              <w:instrText xml:space="preserve"> PAGEREF _Toc109897632 \h </w:instrText>
            </w:r>
            <w:r>
              <w:rPr>
                <w:webHidden/>
              </w:rPr>
            </w:r>
            <w:r>
              <w:rPr>
                <w:webHidden/>
              </w:rPr>
              <w:fldChar w:fldCharType="separate"/>
            </w:r>
            <w:r>
              <w:rPr>
                <w:webHidden/>
              </w:rPr>
              <w:t>4</w:t>
            </w:r>
            <w:r>
              <w:rPr>
                <w:webHidden/>
              </w:rPr>
              <w:fldChar w:fldCharType="end"/>
            </w:r>
          </w:hyperlink>
        </w:p>
        <w:p w14:paraId="629B30AA" w14:textId="41BD22A9" w:rsidR="00DF572B" w:rsidRDefault="00DF572B">
          <w:pPr>
            <w:pStyle w:val="Inhopg3"/>
            <w:rPr>
              <w:rFonts w:asciiTheme="minorHAnsi" w:eastAsiaTheme="minorEastAsia" w:hAnsiTheme="minorHAnsi" w:cstheme="minorBidi"/>
              <w:sz w:val="24"/>
              <w:szCs w:val="24"/>
            </w:rPr>
          </w:pPr>
          <w:hyperlink w:anchor="_Toc109897633" w:history="1">
            <w:r w:rsidRPr="004511EF">
              <w:rPr>
                <w:rStyle w:val="Hyperlink"/>
              </w:rPr>
              <w:t>2.2.</w:t>
            </w:r>
            <w:r>
              <w:rPr>
                <w:rFonts w:asciiTheme="minorHAnsi" w:eastAsiaTheme="minorEastAsia" w:hAnsiTheme="minorHAnsi" w:cstheme="minorBidi"/>
                <w:sz w:val="24"/>
                <w:szCs w:val="24"/>
              </w:rPr>
              <w:tab/>
            </w:r>
            <w:r w:rsidRPr="004511EF">
              <w:rPr>
                <w:rStyle w:val="Hyperlink"/>
              </w:rPr>
              <w:t>Wat is ENSIA?</w:t>
            </w:r>
            <w:r>
              <w:rPr>
                <w:webHidden/>
              </w:rPr>
              <w:tab/>
            </w:r>
            <w:r>
              <w:rPr>
                <w:webHidden/>
              </w:rPr>
              <w:fldChar w:fldCharType="begin"/>
            </w:r>
            <w:r>
              <w:rPr>
                <w:webHidden/>
              </w:rPr>
              <w:instrText xml:space="preserve"> PAGEREF _Toc109897633 \h </w:instrText>
            </w:r>
            <w:r>
              <w:rPr>
                <w:webHidden/>
              </w:rPr>
            </w:r>
            <w:r>
              <w:rPr>
                <w:webHidden/>
              </w:rPr>
              <w:fldChar w:fldCharType="separate"/>
            </w:r>
            <w:r>
              <w:rPr>
                <w:webHidden/>
              </w:rPr>
              <w:t>4</w:t>
            </w:r>
            <w:r>
              <w:rPr>
                <w:webHidden/>
              </w:rPr>
              <w:fldChar w:fldCharType="end"/>
            </w:r>
          </w:hyperlink>
        </w:p>
        <w:p w14:paraId="76A6D607" w14:textId="7B62332E" w:rsidR="00DF572B" w:rsidRDefault="00DF572B">
          <w:pPr>
            <w:pStyle w:val="Inhopg3"/>
            <w:rPr>
              <w:rFonts w:asciiTheme="minorHAnsi" w:eastAsiaTheme="minorEastAsia" w:hAnsiTheme="minorHAnsi" w:cstheme="minorBidi"/>
              <w:sz w:val="24"/>
              <w:szCs w:val="24"/>
            </w:rPr>
          </w:pPr>
          <w:hyperlink w:anchor="_Toc109897634" w:history="1">
            <w:r w:rsidRPr="004511EF">
              <w:rPr>
                <w:rStyle w:val="Hyperlink"/>
              </w:rPr>
              <w:t>2.3.</w:t>
            </w:r>
            <w:r>
              <w:rPr>
                <w:rFonts w:asciiTheme="minorHAnsi" w:eastAsiaTheme="minorEastAsia" w:hAnsiTheme="minorHAnsi" w:cstheme="minorBidi"/>
                <w:sz w:val="24"/>
                <w:szCs w:val="24"/>
              </w:rPr>
              <w:tab/>
            </w:r>
            <w:r w:rsidRPr="004511EF">
              <w:rPr>
                <w:rStyle w:val="Hyperlink"/>
              </w:rPr>
              <w:t>Tijdpad ENSIA</w:t>
            </w:r>
            <w:r>
              <w:rPr>
                <w:webHidden/>
              </w:rPr>
              <w:tab/>
            </w:r>
            <w:r>
              <w:rPr>
                <w:webHidden/>
              </w:rPr>
              <w:fldChar w:fldCharType="begin"/>
            </w:r>
            <w:r>
              <w:rPr>
                <w:webHidden/>
              </w:rPr>
              <w:instrText xml:space="preserve"> PAGEREF _Toc109897634 \h </w:instrText>
            </w:r>
            <w:r>
              <w:rPr>
                <w:webHidden/>
              </w:rPr>
            </w:r>
            <w:r>
              <w:rPr>
                <w:webHidden/>
              </w:rPr>
              <w:fldChar w:fldCharType="separate"/>
            </w:r>
            <w:r>
              <w:rPr>
                <w:webHidden/>
              </w:rPr>
              <w:t>5</w:t>
            </w:r>
            <w:r>
              <w:rPr>
                <w:webHidden/>
              </w:rPr>
              <w:fldChar w:fldCharType="end"/>
            </w:r>
          </w:hyperlink>
        </w:p>
        <w:p w14:paraId="796DB670" w14:textId="74713084" w:rsidR="00DF572B" w:rsidRDefault="00DF572B">
          <w:pPr>
            <w:pStyle w:val="Inhopg3"/>
            <w:rPr>
              <w:rFonts w:asciiTheme="minorHAnsi" w:eastAsiaTheme="minorEastAsia" w:hAnsiTheme="minorHAnsi" w:cstheme="minorBidi"/>
              <w:sz w:val="24"/>
              <w:szCs w:val="24"/>
            </w:rPr>
          </w:pPr>
          <w:hyperlink w:anchor="_Toc109897635" w:history="1">
            <w:r w:rsidRPr="004511EF">
              <w:rPr>
                <w:rStyle w:val="Hyperlink"/>
              </w:rPr>
              <w:t>2.4.</w:t>
            </w:r>
            <w:r>
              <w:rPr>
                <w:rFonts w:asciiTheme="minorHAnsi" w:eastAsiaTheme="minorEastAsia" w:hAnsiTheme="minorHAnsi" w:cstheme="minorBidi"/>
                <w:sz w:val="24"/>
                <w:szCs w:val="24"/>
              </w:rPr>
              <w:tab/>
            </w:r>
            <w:r w:rsidRPr="004511EF">
              <w:rPr>
                <w:rStyle w:val="Hyperlink"/>
              </w:rPr>
              <w:t>Nieuw in het verantwoordingsjaar 2022</w:t>
            </w:r>
            <w:r>
              <w:rPr>
                <w:webHidden/>
              </w:rPr>
              <w:tab/>
            </w:r>
            <w:r>
              <w:rPr>
                <w:webHidden/>
              </w:rPr>
              <w:fldChar w:fldCharType="begin"/>
            </w:r>
            <w:r>
              <w:rPr>
                <w:webHidden/>
              </w:rPr>
              <w:instrText xml:space="preserve"> PAGEREF _Toc109897635 \h </w:instrText>
            </w:r>
            <w:r>
              <w:rPr>
                <w:webHidden/>
              </w:rPr>
            </w:r>
            <w:r>
              <w:rPr>
                <w:webHidden/>
              </w:rPr>
              <w:fldChar w:fldCharType="separate"/>
            </w:r>
            <w:r>
              <w:rPr>
                <w:webHidden/>
              </w:rPr>
              <w:t>5</w:t>
            </w:r>
            <w:r>
              <w:rPr>
                <w:webHidden/>
              </w:rPr>
              <w:fldChar w:fldCharType="end"/>
            </w:r>
          </w:hyperlink>
        </w:p>
        <w:p w14:paraId="00FCD61C" w14:textId="10A7C359" w:rsidR="00DF572B" w:rsidRDefault="00DF572B">
          <w:pPr>
            <w:pStyle w:val="Inhopg3"/>
            <w:rPr>
              <w:rFonts w:asciiTheme="minorHAnsi" w:eastAsiaTheme="minorEastAsia" w:hAnsiTheme="minorHAnsi" w:cstheme="minorBidi"/>
              <w:sz w:val="24"/>
              <w:szCs w:val="24"/>
            </w:rPr>
          </w:pPr>
          <w:hyperlink w:anchor="_Toc109897636" w:history="1">
            <w:r w:rsidRPr="004511EF">
              <w:rPr>
                <w:rStyle w:val="Hyperlink"/>
              </w:rPr>
              <w:t>2.5.</w:t>
            </w:r>
            <w:r>
              <w:rPr>
                <w:rFonts w:asciiTheme="minorHAnsi" w:eastAsiaTheme="minorEastAsia" w:hAnsiTheme="minorHAnsi" w:cstheme="minorBidi"/>
                <w:sz w:val="24"/>
                <w:szCs w:val="24"/>
              </w:rPr>
              <w:tab/>
            </w:r>
            <w:r w:rsidRPr="004511EF">
              <w:rPr>
                <w:rStyle w:val="Hyperlink"/>
              </w:rPr>
              <w:t>Overige aandachtspunten voor het verantwoordingsjaar 2022</w:t>
            </w:r>
            <w:r>
              <w:rPr>
                <w:webHidden/>
              </w:rPr>
              <w:tab/>
            </w:r>
            <w:r>
              <w:rPr>
                <w:webHidden/>
              </w:rPr>
              <w:fldChar w:fldCharType="begin"/>
            </w:r>
            <w:r>
              <w:rPr>
                <w:webHidden/>
              </w:rPr>
              <w:instrText xml:space="preserve"> PAGEREF _Toc109897636 \h </w:instrText>
            </w:r>
            <w:r>
              <w:rPr>
                <w:webHidden/>
              </w:rPr>
            </w:r>
            <w:r>
              <w:rPr>
                <w:webHidden/>
              </w:rPr>
              <w:fldChar w:fldCharType="separate"/>
            </w:r>
            <w:r>
              <w:rPr>
                <w:webHidden/>
              </w:rPr>
              <w:t>5</w:t>
            </w:r>
            <w:r>
              <w:rPr>
                <w:webHidden/>
              </w:rPr>
              <w:fldChar w:fldCharType="end"/>
            </w:r>
          </w:hyperlink>
        </w:p>
        <w:p w14:paraId="7EAEA78A" w14:textId="6268E321" w:rsidR="00DF572B" w:rsidRDefault="00DF572B">
          <w:pPr>
            <w:pStyle w:val="Inhopg2"/>
            <w:rPr>
              <w:rFonts w:asciiTheme="minorHAnsi" w:eastAsiaTheme="minorEastAsia" w:hAnsiTheme="minorHAnsi" w:cstheme="minorBidi"/>
              <w:b w:val="0"/>
              <w:bCs w:val="0"/>
              <w:sz w:val="24"/>
              <w:szCs w:val="24"/>
            </w:rPr>
          </w:pPr>
          <w:hyperlink w:anchor="_Toc109897637" w:history="1">
            <w:r w:rsidRPr="004511EF">
              <w:rPr>
                <w:rStyle w:val="Hyperlink"/>
              </w:rPr>
              <w:t>3.</w:t>
            </w:r>
            <w:r>
              <w:rPr>
                <w:rFonts w:asciiTheme="minorHAnsi" w:eastAsiaTheme="minorEastAsia" w:hAnsiTheme="minorHAnsi" w:cstheme="minorBidi"/>
                <w:b w:val="0"/>
                <w:bCs w:val="0"/>
                <w:sz w:val="24"/>
                <w:szCs w:val="24"/>
              </w:rPr>
              <w:tab/>
            </w:r>
            <w:r w:rsidRPr="004511EF">
              <w:rPr>
                <w:rStyle w:val="Hyperlink"/>
              </w:rPr>
              <w:t>Inleiding</w:t>
            </w:r>
            <w:r>
              <w:rPr>
                <w:webHidden/>
              </w:rPr>
              <w:tab/>
            </w:r>
            <w:r>
              <w:rPr>
                <w:webHidden/>
              </w:rPr>
              <w:fldChar w:fldCharType="begin"/>
            </w:r>
            <w:r>
              <w:rPr>
                <w:webHidden/>
              </w:rPr>
              <w:instrText xml:space="preserve"> PAGEREF _Toc109897637 \h </w:instrText>
            </w:r>
            <w:r>
              <w:rPr>
                <w:webHidden/>
              </w:rPr>
            </w:r>
            <w:r>
              <w:rPr>
                <w:webHidden/>
              </w:rPr>
              <w:fldChar w:fldCharType="separate"/>
            </w:r>
            <w:r>
              <w:rPr>
                <w:webHidden/>
              </w:rPr>
              <w:t>7</w:t>
            </w:r>
            <w:r>
              <w:rPr>
                <w:webHidden/>
              </w:rPr>
              <w:fldChar w:fldCharType="end"/>
            </w:r>
          </w:hyperlink>
        </w:p>
        <w:p w14:paraId="0D5E6242" w14:textId="21F212BD" w:rsidR="00DF572B" w:rsidRDefault="00DF572B">
          <w:pPr>
            <w:pStyle w:val="Inhopg3"/>
            <w:rPr>
              <w:rFonts w:asciiTheme="minorHAnsi" w:eastAsiaTheme="minorEastAsia" w:hAnsiTheme="minorHAnsi" w:cstheme="minorBidi"/>
              <w:sz w:val="24"/>
              <w:szCs w:val="24"/>
            </w:rPr>
          </w:pPr>
          <w:hyperlink w:anchor="_Toc109897638" w:history="1">
            <w:r w:rsidRPr="004511EF">
              <w:rPr>
                <w:rStyle w:val="Hyperlink"/>
              </w:rPr>
              <w:t>3.1.</w:t>
            </w:r>
            <w:r>
              <w:rPr>
                <w:rFonts w:asciiTheme="minorHAnsi" w:eastAsiaTheme="minorEastAsia" w:hAnsiTheme="minorHAnsi" w:cstheme="minorBidi"/>
                <w:sz w:val="24"/>
                <w:szCs w:val="24"/>
              </w:rPr>
              <w:tab/>
            </w:r>
            <w:r w:rsidRPr="004511EF">
              <w:rPr>
                <w:rStyle w:val="Hyperlink"/>
              </w:rPr>
              <w:t>Doelstelling</w:t>
            </w:r>
            <w:r>
              <w:rPr>
                <w:webHidden/>
              </w:rPr>
              <w:tab/>
            </w:r>
            <w:r>
              <w:rPr>
                <w:webHidden/>
              </w:rPr>
              <w:fldChar w:fldCharType="begin"/>
            </w:r>
            <w:r>
              <w:rPr>
                <w:webHidden/>
              </w:rPr>
              <w:instrText xml:space="preserve"> PAGEREF _Toc109897638 \h </w:instrText>
            </w:r>
            <w:r>
              <w:rPr>
                <w:webHidden/>
              </w:rPr>
            </w:r>
            <w:r>
              <w:rPr>
                <w:webHidden/>
              </w:rPr>
              <w:fldChar w:fldCharType="separate"/>
            </w:r>
            <w:r>
              <w:rPr>
                <w:webHidden/>
              </w:rPr>
              <w:t>7</w:t>
            </w:r>
            <w:r>
              <w:rPr>
                <w:webHidden/>
              </w:rPr>
              <w:fldChar w:fldCharType="end"/>
            </w:r>
          </w:hyperlink>
        </w:p>
        <w:p w14:paraId="78EC260F" w14:textId="6E12BFFF" w:rsidR="00DF572B" w:rsidRDefault="00DF572B">
          <w:pPr>
            <w:pStyle w:val="Inhopg3"/>
            <w:rPr>
              <w:rFonts w:asciiTheme="minorHAnsi" w:eastAsiaTheme="minorEastAsia" w:hAnsiTheme="minorHAnsi" w:cstheme="minorBidi"/>
              <w:sz w:val="24"/>
              <w:szCs w:val="24"/>
            </w:rPr>
          </w:pPr>
          <w:hyperlink w:anchor="_Toc109897639" w:history="1">
            <w:r w:rsidRPr="004511EF">
              <w:rPr>
                <w:rStyle w:val="Hyperlink"/>
              </w:rPr>
              <w:t>3.2.</w:t>
            </w:r>
            <w:r>
              <w:rPr>
                <w:rFonts w:asciiTheme="minorHAnsi" w:eastAsiaTheme="minorEastAsia" w:hAnsiTheme="minorHAnsi" w:cstheme="minorBidi"/>
                <w:sz w:val="24"/>
                <w:szCs w:val="24"/>
              </w:rPr>
              <w:tab/>
            </w:r>
            <w:r w:rsidRPr="004511EF">
              <w:rPr>
                <w:rStyle w:val="Hyperlink"/>
              </w:rPr>
              <w:t>Uitgangspunten</w:t>
            </w:r>
            <w:r>
              <w:rPr>
                <w:webHidden/>
              </w:rPr>
              <w:tab/>
            </w:r>
            <w:r>
              <w:rPr>
                <w:webHidden/>
              </w:rPr>
              <w:fldChar w:fldCharType="begin"/>
            </w:r>
            <w:r>
              <w:rPr>
                <w:webHidden/>
              </w:rPr>
              <w:instrText xml:space="preserve"> PAGEREF _Toc109897639 \h </w:instrText>
            </w:r>
            <w:r>
              <w:rPr>
                <w:webHidden/>
              </w:rPr>
            </w:r>
            <w:r>
              <w:rPr>
                <w:webHidden/>
              </w:rPr>
              <w:fldChar w:fldCharType="separate"/>
            </w:r>
            <w:r>
              <w:rPr>
                <w:webHidden/>
              </w:rPr>
              <w:t>7</w:t>
            </w:r>
            <w:r>
              <w:rPr>
                <w:webHidden/>
              </w:rPr>
              <w:fldChar w:fldCharType="end"/>
            </w:r>
          </w:hyperlink>
        </w:p>
        <w:p w14:paraId="167D1479" w14:textId="6D005E84" w:rsidR="00DF572B" w:rsidRDefault="00DF572B">
          <w:pPr>
            <w:pStyle w:val="Inhopg3"/>
            <w:rPr>
              <w:rFonts w:asciiTheme="minorHAnsi" w:eastAsiaTheme="minorEastAsia" w:hAnsiTheme="minorHAnsi" w:cstheme="minorBidi"/>
              <w:sz w:val="24"/>
              <w:szCs w:val="24"/>
            </w:rPr>
          </w:pPr>
          <w:hyperlink w:anchor="_Toc109897640" w:history="1">
            <w:r w:rsidRPr="004511EF">
              <w:rPr>
                <w:rStyle w:val="Hyperlink"/>
              </w:rPr>
              <w:t>3.3.</w:t>
            </w:r>
            <w:r>
              <w:rPr>
                <w:rFonts w:asciiTheme="minorHAnsi" w:eastAsiaTheme="minorEastAsia" w:hAnsiTheme="minorHAnsi" w:cstheme="minorBidi"/>
                <w:sz w:val="24"/>
                <w:szCs w:val="24"/>
              </w:rPr>
              <w:tab/>
            </w:r>
            <w:r w:rsidRPr="004511EF">
              <w:rPr>
                <w:rStyle w:val="Hyperlink"/>
              </w:rPr>
              <w:t>Aanpak en methodiek</w:t>
            </w:r>
            <w:r>
              <w:rPr>
                <w:webHidden/>
              </w:rPr>
              <w:tab/>
            </w:r>
            <w:r>
              <w:rPr>
                <w:webHidden/>
              </w:rPr>
              <w:fldChar w:fldCharType="begin"/>
            </w:r>
            <w:r>
              <w:rPr>
                <w:webHidden/>
              </w:rPr>
              <w:instrText xml:space="preserve"> PAGEREF _Toc109897640 \h </w:instrText>
            </w:r>
            <w:r>
              <w:rPr>
                <w:webHidden/>
              </w:rPr>
            </w:r>
            <w:r>
              <w:rPr>
                <w:webHidden/>
              </w:rPr>
              <w:fldChar w:fldCharType="separate"/>
            </w:r>
            <w:r>
              <w:rPr>
                <w:webHidden/>
              </w:rPr>
              <w:t>7</w:t>
            </w:r>
            <w:r>
              <w:rPr>
                <w:webHidden/>
              </w:rPr>
              <w:fldChar w:fldCharType="end"/>
            </w:r>
          </w:hyperlink>
        </w:p>
        <w:p w14:paraId="578725B8" w14:textId="23738745" w:rsidR="00DF572B" w:rsidRDefault="00DF572B">
          <w:pPr>
            <w:pStyle w:val="Inhopg3"/>
            <w:rPr>
              <w:rFonts w:asciiTheme="minorHAnsi" w:eastAsiaTheme="minorEastAsia" w:hAnsiTheme="minorHAnsi" w:cstheme="minorBidi"/>
              <w:sz w:val="24"/>
              <w:szCs w:val="24"/>
            </w:rPr>
          </w:pPr>
          <w:hyperlink w:anchor="_Toc109897641" w:history="1">
            <w:r w:rsidRPr="004511EF">
              <w:rPr>
                <w:rStyle w:val="Hyperlink"/>
              </w:rPr>
              <w:t>3.4.</w:t>
            </w:r>
            <w:r>
              <w:rPr>
                <w:rFonts w:asciiTheme="minorHAnsi" w:eastAsiaTheme="minorEastAsia" w:hAnsiTheme="minorHAnsi" w:cstheme="minorBidi"/>
                <w:sz w:val="24"/>
                <w:szCs w:val="24"/>
              </w:rPr>
              <w:tab/>
            </w:r>
            <w:r w:rsidRPr="004511EF">
              <w:rPr>
                <w:rStyle w:val="Hyperlink"/>
              </w:rPr>
              <w:t>Resultaat</w:t>
            </w:r>
            <w:r>
              <w:rPr>
                <w:webHidden/>
              </w:rPr>
              <w:tab/>
            </w:r>
            <w:r>
              <w:rPr>
                <w:webHidden/>
              </w:rPr>
              <w:fldChar w:fldCharType="begin"/>
            </w:r>
            <w:r>
              <w:rPr>
                <w:webHidden/>
              </w:rPr>
              <w:instrText xml:space="preserve"> PAGEREF _Toc109897641 \h </w:instrText>
            </w:r>
            <w:r>
              <w:rPr>
                <w:webHidden/>
              </w:rPr>
            </w:r>
            <w:r>
              <w:rPr>
                <w:webHidden/>
              </w:rPr>
              <w:fldChar w:fldCharType="separate"/>
            </w:r>
            <w:r>
              <w:rPr>
                <w:webHidden/>
              </w:rPr>
              <w:t>8</w:t>
            </w:r>
            <w:r>
              <w:rPr>
                <w:webHidden/>
              </w:rPr>
              <w:fldChar w:fldCharType="end"/>
            </w:r>
          </w:hyperlink>
        </w:p>
        <w:p w14:paraId="76BEF3C9" w14:textId="33A39AD3" w:rsidR="00DF572B" w:rsidRDefault="00DF572B">
          <w:pPr>
            <w:pStyle w:val="Inhopg3"/>
            <w:rPr>
              <w:rFonts w:asciiTheme="minorHAnsi" w:eastAsiaTheme="minorEastAsia" w:hAnsiTheme="minorHAnsi" w:cstheme="minorBidi"/>
              <w:sz w:val="24"/>
              <w:szCs w:val="24"/>
            </w:rPr>
          </w:pPr>
          <w:hyperlink w:anchor="_Toc109897642" w:history="1">
            <w:r w:rsidRPr="004511EF">
              <w:rPr>
                <w:rStyle w:val="Hyperlink"/>
              </w:rPr>
              <w:t>3.5.</w:t>
            </w:r>
            <w:r>
              <w:rPr>
                <w:rFonts w:asciiTheme="minorHAnsi" w:eastAsiaTheme="minorEastAsia" w:hAnsiTheme="minorHAnsi" w:cstheme="minorBidi"/>
                <w:sz w:val="24"/>
                <w:szCs w:val="24"/>
              </w:rPr>
              <w:tab/>
            </w:r>
            <w:r w:rsidRPr="004511EF">
              <w:rPr>
                <w:rStyle w:val="Hyperlink"/>
              </w:rPr>
              <w:t>Wat doe de verantwoording ENSIA niet?</w:t>
            </w:r>
            <w:r>
              <w:rPr>
                <w:webHidden/>
              </w:rPr>
              <w:tab/>
            </w:r>
            <w:r>
              <w:rPr>
                <w:webHidden/>
              </w:rPr>
              <w:fldChar w:fldCharType="begin"/>
            </w:r>
            <w:r>
              <w:rPr>
                <w:webHidden/>
              </w:rPr>
              <w:instrText xml:space="preserve"> PAGEREF _Toc109897642 \h </w:instrText>
            </w:r>
            <w:r>
              <w:rPr>
                <w:webHidden/>
              </w:rPr>
            </w:r>
            <w:r>
              <w:rPr>
                <w:webHidden/>
              </w:rPr>
              <w:fldChar w:fldCharType="separate"/>
            </w:r>
            <w:r>
              <w:rPr>
                <w:webHidden/>
              </w:rPr>
              <w:t>8</w:t>
            </w:r>
            <w:r>
              <w:rPr>
                <w:webHidden/>
              </w:rPr>
              <w:fldChar w:fldCharType="end"/>
            </w:r>
          </w:hyperlink>
        </w:p>
        <w:p w14:paraId="169B4E19" w14:textId="30935347" w:rsidR="00DF572B" w:rsidRDefault="00DF572B">
          <w:pPr>
            <w:pStyle w:val="Inhopg3"/>
            <w:rPr>
              <w:rFonts w:asciiTheme="minorHAnsi" w:eastAsiaTheme="minorEastAsia" w:hAnsiTheme="minorHAnsi" w:cstheme="minorBidi"/>
              <w:sz w:val="24"/>
              <w:szCs w:val="24"/>
            </w:rPr>
          </w:pPr>
          <w:hyperlink w:anchor="_Toc109897643" w:history="1">
            <w:r w:rsidRPr="004511EF">
              <w:rPr>
                <w:rStyle w:val="Hyperlink"/>
              </w:rPr>
              <w:t>3.6.</w:t>
            </w:r>
            <w:r>
              <w:rPr>
                <w:rFonts w:asciiTheme="minorHAnsi" w:eastAsiaTheme="minorEastAsia" w:hAnsiTheme="minorHAnsi" w:cstheme="minorBidi"/>
                <w:sz w:val="24"/>
                <w:szCs w:val="24"/>
              </w:rPr>
              <w:tab/>
            </w:r>
            <w:r w:rsidRPr="004511EF">
              <w:rPr>
                <w:rStyle w:val="Hyperlink"/>
              </w:rPr>
              <w:t>Relaties met andere projecten en activiteiten</w:t>
            </w:r>
            <w:r>
              <w:rPr>
                <w:webHidden/>
              </w:rPr>
              <w:tab/>
            </w:r>
            <w:r>
              <w:rPr>
                <w:webHidden/>
              </w:rPr>
              <w:fldChar w:fldCharType="begin"/>
            </w:r>
            <w:r>
              <w:rPr>
                <w:webHidden/>
              </w:rPr>
              <w:instrText xml:space="preserve"> PAGEREF _Toc109897643 \h </w:instrText>
            </w:r>
            <w:r>
              <w:rPr>
                <w:webHidden/>
              </w:rPr>
            </w:r>
            <w:r>
              <w:rPr>
                <w:webHidden/>
              </w:rPr>
              <w:fldChar w:fldCharType="separate"/>
            </w:r>
            <w:r>
              <w:rPr>
                <w:webHidden/>
              </w:rPr>
              <w:t>9</w:t>
            </w:r>
            <w:r>
              <w:rPr>
                <w:webHidden/>
              </w:rPr>
              <w:fldChar w:fldCharType="end"/>
            </w:r>
          </w:hyperlink>
        </w:p>
        <w:p w14:paraId="5F0FD418" w14:textId="16C87B06" w:rsidR="00DF572B" w:rsidRDefault="00DF572B">
          <w:pPr>
            <w:pStyle w:val="Inhopg2"/>
            <w:rPr>
              <w:rFonts w:asciiTheme="minorHAnsi" w:eastAsiaTheme="minorEastAsia" w:hAnsiTheme="minorHAnsi" w:cstheme="minorBidi"/>
              <w:b w:val="0"/>
              <w:bCs w:val="0"/>
              <w:sz w:val="24"/>
              <w:szCs w:val="24"/>
            </w:rPr>
          </w:pPr>
          <w:hyperlink w:anchor="_Toc109897644" w:history="1">
            <w:r w:rsidRPr="004511EF">
              <w:rPr>
                <w:rStyle w:val="Hyperlink"/>
              </w:rPr>
              <w:t>4.</w:t>
            </w:r>
            <w:r>
              <w:rPr>
                <w:rFonts w:asciiTheme="minorHAnsi" w:eastAsiaTheme="minorEastAsia" w:hAnsiTheme="minorHAnsi" w:cstheme="minorBidi"/>
                <w:b w:val="0"/>
                <w:bCs w:val="0"/>
                <w:sz w:val="24"/>
                <w:szCs w:val="24"/>
              </w:rPr>
              <w:tab/>
            </w:r>
            <w:r w:rsidRPr="004511EF">
              <w:rPr>
                <w:rStyle w:val="Hyperlink"/>
              </w:rPr>
              <w:t>Planning</w:t>
            </w:r>
            <w:r>
              <w:rPr>
                <w:webHidden/>
              </w:rPr>
              <w:tab/>
            </w:r>
            <w:r>
              <w:rPr>
                <w:webHidden/>
              </w:rPr>
              <w:fldChar w:fldCharType="begin"/>
            </w:r>
            <w:r>
              <w:rPr>
                <w:webHidden/>
              </w:rPr>
              <w:instrText xml:space="preserve"> PAGEREF _Toc109897644 \h </w:instrText>
            </w:r>
            <w:r>
              <w:rPr>
                <w:webHidden/>
              </w:rPr>
            </w:r>
            <w:r>
              <w:rPr>
                <w:webHidden/>
              </w:rPr>
              <w:fldChar w:fldCharType="separate"/>
            </w:r>
            <w:r>
              <w:rPr>
                <w:webHidden/>
              </w:rPr>
              <w:t>10</w:t>
            </w:r>
            <w:r>
              <w:rPr>
                <w:webHidden/>
              </w:rPr>
              <w:fldChar w:fldCharType="end"/>
            </w:r>
          </w:hyperlink>
        </w:p>
        <w:p w14:paraId="7D4893B4" w14:textId="5F2D9912" w:rsidR="00DF572B" w:rsidRDefault="00DF572B">
          <w:pPr>
            <w:pStyle w:val="Inhopg3"/>
            <w:rPr>
              <w:rFonts w:asciiTheme="minorHAnsi" w:eastAsiaTheme="minorEastAsia" w:hAnsiTheme="minorHAnsi" w:cstheme="minorBidi"/>
              <w:sz w:val="24"/>
              <w:szCs w:val="24"/>
            </w:rPr>
          </w:pPr>
          <w:hyperlink w:anchor="_Toc109897645" w:history="1">
            <w:r w:rsidRPr="004511EF">
              <w:rPr>
                <w:rStyle w:val="Hyperlink"/>
              </w:rPr>
              <w:t>4.1.</w:t>
            </w:r>
            <w:r>
              <w:rPr>
                <w:rFonts w:asciiTheme="minorHAnsi" w:eastAsiaTheme="minorEastAsia" w:hAnsiTheme="minorHAnsi" w:cstheme="minorBidi"/>
                <w:sz w:val="24"/>
                <w:szCs w:val="24"/>
              </w:rPr>
              <w:tab/>
            </w:r>
            <w:r w:rsidRPr="004511EF">
              <w:rPr>
                <w:rStyle w:val="Hyperlink"/>
              </w:rPr>
              <w:t>Hoofdlijnen</w:t>
            </w:r>
            <w:r>
              <w:rPr>
                <w:webHidden/>
              </w:rPr>
              <w:tab/>
            </w:r>
            <w:r>
              <w:rPr>
                <w:webHidden/>
              </w:rPr>
              <w:fldChar w:fldCharType="begin"/>
            </w:r>
            <w:r>
              <w:rPr>
                <w:webHidden/>
              </w:rPr>
              <w:instrText xml:space="preserve"> PAGEREF _Toc109897645 \h </w:instrText>
            </w:r>
            <w:r>
              <w:rPr>
                <w:webHidden/>
              </w:rPr>
            </w:r>
            <w:r>
              <w:rPr>
                <w:webHidden/>
              </w:rPr>
              <w:fldChar w:fldCharType="separate"/>
            </w:r>
            <w:r>
              <w:rPr>
                <w:webHidden/>
              </w:rPr>
              <w:t>10</w:t>
            </w:r>
            <w:r>
              <w:rPr>
                <w:webHidden/>
              </w:rPr>
              <w:fldChar w:fldCharType="end"/>
            </w:r>
          </w:hyperlink>
        </w:p>
        <w:p w14:paraId="64574B50" w14:textId="657FAB84" w:rsidR="00DF572B" w:rsidRDefault="00DF572B">
          <w:pPr>
            <w:pStyle w:val="Inhopg3"/>
            <w:rPr>
              <w:rFonts w:asciiTheme="minorHAnsi" w:eastAsiaTheme="minorEastAsia" w:hAnsiTheme="minorHAnsi" w:cstheme="minorBidi"/>
              <w:sz w:val="24"/>
              <w:szCs w:val="24"/>
            </w:rPr>
          </w:pPr>
          <w:hyperlink w:anchor="_Toc109897646" w:history="1">
            <w:r w:rsidRPr="004511EF">
              <w:rPr>
                <w:rStyle w:val="Hyperlink"/>
              </w:rPr>
              <w:t>4.2.</w:t>
            </w:r>
            <w:r>
              <w:rPr>
                <w:rFonts w:asciiTheme="minorHAnsi" w:eastAsiaTheme="minorEastAsia" w:hAnsiTheme="minorHAnsi" w:cstheme="minorBidi"/>
                <w:sz w:val="24"/>
                <w:szCs w:val="24"/>
              </w:rPr>
              <w:tab/>
            </w:r>
            <w:r w:rsidRPr="004511EF">
              <w:rPr>
                <w:rStyle w:val="Hyperlink"/>
              </w:rPr>
              <w:t>Planning en fasering</w:t>
            </w:r>
            <w:r>
              <w:rPr>
                <w:webHidden/>
              </w:rPr>
              <w:tab/>
            </w:r>
            <w:r>
              <w:rPr>
                <w:webHidden/>
              </w:rPr>
              <w:fldChar w:fldCharType="begin"/>
            </w:r>
            <w:r>
              <w:rPr>
                <w:webHidden/>
              </w:rPr>
              <w:instrText xml:space="preserve"> PAGEREF _Toc109897646 \h </w:instrText>
            </w:r>
            <w:r>
              <w:rPr>
                <w:webHidden/>
              </w:rPr>
            </w:r>
            <w:r>
              <w:rPr>
                <w:webHidden/>
              </w:rPr>
              <w:fldChar w:fldCharType="separate"/>
            </w:r>
            <w:r>
              <w:rPr>
                <w:webHidden/>
              </w:rPr>
              <w:t>10</w:t>
            </w:r>
            <w:r>
              <w:rPr>
                <w:webHidden/>
              </w:rPr>
              <w:fldChar w:fldCharType="end"/>
            </w:r>
          </w:hyperlink>
        </w:p>
        <w:p w14:paraId="03F11DB3" w14:textId="42FECB1E" w:rsidR="00DF572B" w:rsidRDefault="00DF572B">
          <w:pPr>
            <w:pStyle w:val="Inhopg3"/>
            <w:rPr>
              <w:rFonts w:asciiTheme="minorHAnsi" w:eastAsiaTheme="minorEastAsia" w:hAnsiTheme="minorHAnsi" w:cstheme="minorBidi"/>
              <w:sz w:val="24"/>
              <w:szCs w:val="24"/>
            </w:rPr>
          </w:pPr>
          <w:hyperlink w:anchor="_Toc109897647" w:history="1">
            <w:r w:rsidRPr="004511EF">
              <w:rPr>
                <w:rStyle w:val="Hyperlink"/>
              </w:rPr>
              <w:t>4.3.</w:t>
            </w:r>
            <w:r>
              <w:rPr>
                <w:rFonts w:asciiTheme="minorHAnsi" w:eastAsiaTheme="minorEastAsia" w:hAnsiTheme="minorHAnsi" w:cstheme="minorBidi"/>
                <w:sz w:val="24"/>
                <w:szCs w:val="24"/>
              </w:rPr>
              <w:tab/>
            </w:r>
            <w:r w:rsidRPr="004511EF">
              <w:rPr>
                <w:rStyle w:val="Hyperlink"/>
              </w:rPr>
              <w:t>Activiteitenplanning</w:t>
            </w:r>
            <w:r>
              <w:rPr>
                <w:webHidden/>
              </w:rPr>
              <w:tab/>
            </w:r>
            <w:r>
              <w:rPr>
                <w:webHidden/>
              </w:rPr>
              <w:fldChar w:fldCharType="begin"/>
            </w:r>
            <w:r>
              <w:rPr>
                <w:webHidden/>
              </w:rPr>
              <w:instrText xml:space="preserve"> PAGEREF _Toc109897647 \h </w:instrText>
            </w:r>
            <w:r>
              <w:rPr>
                <w:webHidden/>
              </w:rPr>
            </w:r>
            <w:r>
              <w:rPr>
                <w:webHidden/>
              </w:rPr>
              <w:fldChar w:fldCharType="separate"/>
            </w:r>
            <w:r>
              <w:rPr>
                <w:webHidden/>
              </w:rPr>
              <w:t>12</w:t>
            </w:r>
            <w:r>
              <w:rPr>
                <w:webHidden/>
              </w:rPr>
              <w:fldChar w:fldCharType="end"/>
            </w:r>
          </w:hyperlink>
        </w:p>
        <w:p w14:paraId="540D0324" w14:textId="11FBD413" w:rsidR="00DF572B" w:rsidRDefault="00DF572B">
          <w:pPr>
            <w:pStyle w:val="Inhopg2"/>
            <w:rPr>
              <w:rFonts w:asciiTheme="minorHAnsi" w:eastAsiaTheme="minorEastAsia" w:hAnsiTheme="minorHAnsi" w:cstheme="minorBidi"/>
              <w:b w:val="0"/>
              <w:bCs w:val="0"/>
              <w:sz w:val="24"/>
              <w:szCs w:val="24"/>
            </w:rPr>
          </w:pPr>
          <w:hyperlink w:anchor="_Toc109897648" w:history="1">
            <w:r w:rsidRPr="004511EF">
              <w:rPr>
                <w:rStyle w:val="Hyperlink"/>
              </w:rPr>
              <w:t>5.</w:t>
            </w:r>
            <w:r>
              <w:rPr>
                <w:rFonts w:asciiTheme="minorHAnsi" w:eastAsiaTheme="minorEastAsia" w:hAnsiTheme="minorHAnsi" w:cstheme="minorBidi"/>
                <w:b w:val="0"/>
                <w:bCs w:val="0"/>
                <w:sz w:val="24"/>
                <w:szCs w:val="24"/>
              </w:rPr>
              <w:tab/>
            </w:r>
            <w:r w:rsidRPr="004511EF">
              <w:rPr>
                <w:rStyle w:val="Hyperlink"/>
              </w:rPr>
              <w:t>Organisatie</w:t>
            </w:r>
            <w:r>
              <w:rPr>
                <w:webHidden/>
              </w:rPr>
              <w:tab/>
            </w:r>
            <w:r>
              <w:rPr>
                <w:webHidden/>
              </w:rPr>
              <w:fldChar w:fldCharType="begin"/>
            </w:r>
            <w:r>
              <w:rPr>
                <w:webHidden/>
              </w:rPr>
              <w:instrText xml:space="preserve"> PAGEREF _Toc109897648 \h </w:instrText>
            </w:r>
            <w:r>
              <w:rPr>
                <w:webHidden/>
              </w:rPr>
            </w:r>
            <w:r>
              <w:rPr>
                <w:webHidden/>
              </w:rPr>
              <w:fldChar w:fldCharType="separate"/>
            </w:r>
            <w:r>
              <w:rPr>
                <w:webHidden/>
              </w:rPr>
              <w:t>16</w:t>
            </w:r>
            <w:r>
              <w:rPr>
                <w:webHidden/>
              </w:rPr>
              <w:fldChar w:fldCharType="end"/>
            </w:r>
          </w:hyperlink>
        </w:p>
        <w:p w14:paraId="123E4EE1" w14:textId="67A0E361" w:rsidR="00DF572B" w:rsidRDefault="00DF572B">
          <w:pPr>
            <w:pStyle w:val="Inhopg3"/>
            <w:rPr>
              <w:rFonts w:asciiTheme="minorHAnsi" w:eastAsiaTheme="minorEastAsia" w:hAnsiTheme="minorHAnsi" w:cstheme="minorBidi"/>
              <w:sz w:val="24"/>
              <w:szCs w:val="24"/>
            </w:rPr>
          </w:pPr>
          <w:hyperlink w:anchor="_Toc109897649" w:history="1">
            <w:r w:rsidRPr="004511EF">
              <w:rPr>
                <w:rStyle w:val="Hyperlink"/>
              </w:rPr>
              <w:t>5.1.</w:t>
            </w:r>
            <w:r>
              <w:rPr>
                <w:rFonts w:asciiTheme="minorHAnsi" w:eastAsiaTheme="minorEastAsia" w:hAnsiTheme="minorHAnsi" w:cstheme="minorBidi"/>
                <w:sz w:val="24"/>
                <w:szCs w:val="24"/>
              </w:rPr>
              <w:tab/>
            </w:r>
            <w:r w:rsidRPr="004511EF">
              <w:rPr>
                <w:rStyle w:val="Hyperlink"/>
              </w:rPr>
              <w:t>Opdrachtgeversoverleg ENSIA</w:t>
            </w:r>
            <w:r>
              <w:rPr>
                <w:webHidden/>
              </w:rPr>
              <w:tab/>
            </w:r>
            <w:r>
              <w:rPr>
                <w:webHidden/>
              </w:rPr>
              <w:fldChar w:fldCharType="begin"/>
            </w:r>
            <w:r>
              <w:rPr>
                <w:webHidden/>
              </w:rPr>
              <w:instrText xml:space="preserve"> PAGEREF _Toc109897649 \h </w:instrText>
            </w:r>
            <w:r>
              <w:rPr>
                <w:webHidden/>
              </w:rPr>
            </w:r>
            <w:r>
              <w:rPr>
                <w:webHidden/>
              </w:rPr>
              <w:fldChar w:fldCharType="separate"/>
            </w:r>
            <w:r>
              <w:rPr>
                <w:webHidden/>
              </w:rPr>
              <w:t>16</w:t>
            </w:r>
            <w:r>
              <w:rPr>
                <w:webHidden/>
              </w:rPr>
              <w:fldChar w:fldCharType="end"/>
            </w:r>
          </w:hyperlink>
        </w:p>
        <w:p w14:paraId="7B64B632" w14:textId="566261C7" w:rsidR="00DF572B" w:rsidRDefault="00DF572B">
          <w:pPr>
            <w:pStyle w:val="Inhopg3"/>
            <w:rPr>
              <w:rFonts w:asciiTheme="minorHAnsi" w:eastAsiaTheme="minorEastAsia" w:hAnsiTheme="minorHAnsi" w:cstheme="minorBidi"/>
              <w:sz w:val="24"/>
              <w:szCs w:val="24"/>
            </w:rPr>
          </w:pPr>
          <w:hyperlink w:anchor="_Toc109897650" w:history="1">
            <w:r w:rsidRPr="004511EF">
              <w:rPr>
                <w:rStyle w:val="Hyperlink"/>
              </w:rPr>
              <w:t>5.2.</w:t>
            </w:r>
            <w:r>
              <w:rPr>
                <w:rFonts w:asciiTheme="minorHAnsi" w:eastAsiaTheme="minorEastAsia" w:hAnsiTheme="minorHAnsi" w:cstheme="minorBidi"/>
                <w:sz w:val="24"/>
                <w:szCs w:val="24"/>
              </w:rPr>
              <w:tab/>
            </w:r>
            <w:r w:rsidRPr="004511EF">
              <w:rPr>
                <w:rStyle w:val="Hyperlink"/>
              </w:rPr>
              <w:t>Werkgroep ENSIA</w:t>
            </w:r>
            <w:r>
              <w:rPr>
                <w:webHidden/>
              </w:rPr>
              <w:tab/>
            </w:r>
            <w:r>
              <w:rPr>
                <w:webHidden/>
              </w:rPr>
              <w:fldChar w:fldCharType="begin"/>
            </w:r>
            <w:r>
              <w:rPr>
                <w:webHidden/>
              </w:rPr>
              <w:instrText xml:space="preserve"> PAGEREF _Toc109897650 \h </w:instrText>
            </w:r>
            <w:r>
              <w:rPr>
                <w:webHidden/>
              </w:rPr>
            </w:r>
            <w:r>
              <w:rPr>
                <w:webHidden/>
              </w:rPr>
              <w:fldChar w:fldCharType="separate"/>
            </w:r>
            <w:r>
              <w:rPr>
                <w:webHidden/>
              </w:rPr>
              <w:t>16</w:t>
            </w:r>
            <w:r>
              <w:rPr>
                <w:webHidden/>
              </w:rPr>
              <w:fldChar w:fldCharType="end"/>
            </w:r>
          </w:hyperlink>
        </w:p>
        <w:p w14:paraId="61AE9FA9" w14:textId="5539D353" w:rsidR="00DF572B" w:rsidRDefault="00DF572B">
          <w:pPr>
            <w:pStyle w:val="Inhopg3"/>
            <w:rPr>
              <w:rFonts w:asciiTheme="minorHAnsi" w:eastAsiaTheme="minorEastAsia" w:hAnsiTheme="minorHAnsi" w:cstheme="minorBidi"/>
              <w:sz w:val="24"/>
              <w:szCs w:val="24"/>
            </w:rPr>
          </w:pPr>
          <w:hyperlink w:anchor="_Toc109897651" w:history="1">
            <w:r w:rsidRPr="004511EF">
              <w:rPr>
                <w:rStyle w:val="Hyperlink"/>
              </w:rPr>
              <w:t>5.3.</w:t>
            </w:r>
            <w:r>
              <w:rPr>
                <w:rFonts w:asciiTheme="minorHAnsi" w:eastAsiaTheme="minorEastAsia" w:hAnsiTheme="minorHAnsi" w:cstheme="minorBidi"/>
                <w:sz w:val="24"/>
                <w:szCs w:val="24"/>
              </w:rPr>
              <w:tab/>
            </w:r>
            <w:r w:rsidRPr="004511EF">
              <w:rPr>
                <w:rStyle w:val="Hyperlink"/>
              </w:rPr>
              <w:t>Overlegstructuur</w:t>
            </w:r>
            <w:r>
              <w:rPr>
                <w:webHidden/>
              </w:rPr>
              <w:tab/>
            </w:r>
            <w:r>
              <w:rPr>
                <w:webHidden/>
              </w:rPr>
              <w:fldChar w:fldCharType="begin"/>
            </w:r>
            <w:r>
              <w:rPr>
                <w:webHidden/>
              </w:rPr>
              <w:instrText xml:space="preserve"> PAGEREF _Toc109897651 \h </w:instrText>
            </w:r>
            <w:r>
              <w:rPr>
                <w:webHidden/>
              </w:rPr>
            </w:r>
            <w:r>
              <w:rPr>
                <w:webHidden/>
              </w:rPr>
              <w:fldChar w:fldCharType="separate"/>
            </w:r>
            <w:r>
              <w:rPr>
                <w:webHidden/>
              </w:rPr>
              <w:t>18</w:t>
            </w:r>
            <w:r>
              <w:rPr>
                <w:webHidden/>
              </w:rPr>
              <w:fldChar w:fldCharType="end"/>
            </w:r>
          </w:hyperlink>
        </w:p>
        <w:p w14:paraId="03300E35" w14:textId="03579ACA" w:rsidR="00DF572B" w:rsidRDefault="00DF572B">
          <w:pPr>
            <w:pStyle w:val="Inhopg3"/>
            <w:rPr>
              <w:rFonts w:asciiTheme="minorHAnsi" w:eastAsiaTheme="minorEastAsia" w:hAnsiTheme="minorHAnsi" w:cstheme="minorBidi"/>
              <w:sz w:val="24"/>
              <w:szCs w:val="24"/>
            </w:rPr>
          </w:pPr>
          <w:hyperlink w:anchor="_Toc109897652" w:history="1">
            <w:r w:rsidRPr="004511EF">
              <w:rPr>
                <w:rStyle w:val="Hyperlink"/>
              </w:rPr>
              <w:t>5.4.</w:t>
            </w:r>
            <w:r>
              <w:rPr>
                <w:rFonts w:asciiTheme="minorHAnsi" w:eastAsiaTheme="minorEastAsia" w:hAnsiTheme="minorHAnsi" w:cstheme="minorBidi"/>
                <w:sz w:val="24"/>
                <w:szCs w:val="24"/>
              </w:rPr>
              <w:tab/>
            </w:r>
            <w:r w:rsidRPr="004511EF">
              <w:rPr>
                <w:rStyle w:val="Hyperlink"/>
              </w:rPr>
              <w:t>Interne stakeholders</w:t>
            </w:r>
            <w:r>
              <w:rPr>
                <w:webHidden/>
              </w:rPr>
              <w:tab/>
            </w:r>
            <w:r>
              <w:rPr>
                <w:webHidden/>
              </w:rPr>
              <w:fldChar w:fldCharType="begin"/>
            </w:r>
            <w:r>
              <w:rPr>
                <w:webHidden/>
              </w:rPr>
              <w:instrText xml:space="preserve"> PAGEREF _Toc109897652 \h </w:instrText>
            </w:r>
            <w:r>
              <w:rPr>
                <w:webHidden/>
              </w:rPr>
            </w:r>
            <w:r>
              <w:rPr>
                <w:webHidden/>
              </w:rPr>
              <w:fldChar w:fldCharType="separate"/>
            </w:r>
            <w:r>
              <w:rPr>
                <w:webHidden/>
              </w:rPr>
              <w:t>18</w:t>
            </w:r>
            <w:r>
              <w:rPr>
                <w:webHidden/>
              </w:rPr>
              <w:fldChar w:fldCharType="end"/>
            </w:r>
          </w:hyperlink>
        </w:p>
        <w:p w14:paraId="659DCBBD" w14:textId="2004C964" w:rsidR="00DF572B" w:rsidRDefault="00DF572B">
          <w:pPr>
            <w:pStyle w:val="Inhopg3"/>
            <w:rPr>
              <w:rFonts w:asciiTheme="minorHAnsi" w:eastAsiaTheme="minorEastAsia" w:hAnsiTheme="minorHAnsi" w:cstheme="minorBidi"/>
              <w:sz w:val="24"/>
              <w:szCs w:val="24"/>
            </w:rPr>
          </w:pPr>
          <w:hyperlink w:anchor="_Toc109897653" w:history="1">
            <w:r w:rsidRPr="004511EF">
              <w:rPr>
                <w:rStyle w:val="Hyperlink"/>
              </w:rPr>
              <w:t>5.5.</w:t>
            </w:r>
            <w:r>
              <w:rPr>
                <w:rFonts w:asciiTheme="minorHAnsi" w:eastAsiaTheme="minorEastAsia" w:hAnsiTheme="minorHAnsi" w:cstheme="minorBidi"/>
                <w:sz w:val="24"/>
                <w:szCs w:val="24"/>
              </w:rPr>
              <w:tab/>
            </w:r>
            <w:r w:rsidRPr="004511EF">
              <w:rPr>
                <w:rStyle w:val="Hyperlink"/>
              </w:rPr>
              <w:t>Externe stakeholders</w:t>
            </w:r>
            <w:r>
              <w:rPr>
                <w:webHidden/>
              </w:rPr>
              <w:tab/>
            </w:r>
            <w:r>
              <w:rPr>
                <w:webHidden/>
              </w:rPr>
              <w:fldChar w:fldCharType="begin"/>
            </w:r>
            <w:r>
              <w:rPr>
                <w:webHidden/>
              </w:rPr>
              <w:instrText xml:space="preserve"> PAGEREF _Toc109897653 \h </w:instrText>
            </w:r>
            <w:r>
              <w:rPr>
                <w:webHidden/>
              </w:rPr>
            </w:r>
            <w:r>
              <w:rPr>
                <w:webHidden/>
              </w:rPr>
              <w:fldChar w:fldCharType="separate"/>
            </w:r>
            <w:r>
              <w:rPr>
                <w:webHidden/>
              </w:rPr>
              <w:t>19</w:t>
            </w:r>
            <w:r>
              <w:rPr>
                <w:webHidden/>
              </w:rPr>
              <w:fldChar w:fldCharType="end"/>
            </w:r>
          </w:hyperlink>
        </w:p>
        <w:p w14:paraId="719DEC40" w14:textId="780B9952" w:rsidR="00DF572B" w:rsidRDefault="00DF572B">
          <w:pPr>
            <w:pStyle w:val="Inhopg3"/>
            <w:rPr>
              <w:rFonts w:asciiTheme="minorHAnsi" w:eastAsiaTheme="minorEastAsia" w:hAnsiTheme="minorHAnsi" w:cstheme="minorBidi"/>
              <w:sz w:val="24"/>
              <w:szCs w:val="24"/>
            </w:rPr>
          </w:pPr>
          <w:hyperlink w:anchor="_Toc109897654" w:history="1">
            <w:r w:rsidRPr="004511EF">
              <w:rPr>
                <w:rStyle w:val="Hyperlink"/>
              </w:rPr>
              <w:t>5.6.</w:t>
            </w:r>
            <w:r>
              <w:rPr>
                <w:rFonts w:asciiTheme="minorHAnsi" w:eastAsiaTheme="minorEastAsia" w:hAnsiTheme="minorHAnsi" w:cstheme="minorBidi"/>
                <w:sz w:val="24"/>
                <w:szCs w:val="24"/>
              </w:rPr>
              <w:tab/>
            </w:r>
            <w:r w:rsidRPr="004511EF">
              <w:rPr>
                <w:rStyle w:val="Hyperlink"/>
              </w:rPr>
              <w:t>Samenwerkingsverbanden</w:t>
            </w:r>
            <w:r>
              <w:rPr>
                <w:webHidden/>
              </w:rPr>
              <w:tab/>
            </w:r>
            <w:r>
              <w:rPr>
                <w:webHidden/>
              </w:rPr>
              <w:fldChar w:fldCharType="begin"/>
            </w:r>
            <w:r>
              <w:rPr>
                <w:webHidden/>
              </w:rPr>
              <w:instrText xml:space="preserve"> PAGEREF _Toc109897654 \h </w:instrText>
            </w:r>
            <w:r>
              <w:rPr>
                <w:webHidden/>
              </w:rPr>
            </w:r>
            <w:r>
              <w:rPr>
                <w:webHidden/>
              </w:rPr>
              <w:fldChar w:fldCharType="separate"/>
            </w:r>
            <w:r>
              <w:rPr>
                <w:webHidden/>
              </w:rPr>
              <w:t>20</w:t>
            </w:r>
            <w:r>
              <w:rPr>
                <w:webHidden/>
              </w:rPr>
              <w:fldChar w:fldCharType="end"/>
            </w:r>
          </w:hyperlink>
        </w:p>
        <w:p w14:paraId="527D34E1" w14:textId="3ABAD52F" w:rsidR="00DF572B" w:rsidRDefault="00DF572B">
          <w:pPr>
            <w:pStyle w:val="Inhopg3"/>
            <w:rPr>
              <w:rFonts w:asciiTheme="minorHAnsi" w:eastAsiaTheme="minorEastAsia" w:hAnsiTheme="minorHAnsi" w:cstheme="minorBidi"/>
              <w:sz w:val="24"/>
              <w:szCs w:val="24"/>
            </w:rPr>
          </w:pPr>
          <w:hyperlink w:anchor="_Toc109897655" w:history="1">
            <w:r w:rsidRPr="004511EF">
              <w:rPr>
                <w:rStyle w:val="Hyperlink"/>
              </w:rPr>
              <w:t>5.7.</w:t>
            </w:r>
            <w:r>
              <w:rPr>
                <w:rFonts w:asciiTheme="minorHAnsi" w:eastAsiaTheme="minorEastAsia" w:hAnsiTheme="minorHAnsi" w:cstheme="minorBidi"/>
                <w:sz w:val="24"/>
                <w:szCs w:val="24"/>
              </w:rPr>
              <w:tab/>
            </w:r>
            <w:r w:rsidRPr="004511EF">
              <w:rPr>
                <w:rStyle w:val="Hyperlink"/>
              </w:rPr>
              <w:t>Begroting</w:t>
            </w:r>
            <w:r>
              <w:rPr>
                <w:webHidden/>
              </w:rPr>
              <w:tab/>
            </w:r>
            <w:r>
              <w:rPr>
                <w:webHidden/>
              </w:rPr>
              <w:fldChar w:fldCharType="begin"/>
            </w:r>
            <w:r>
              <w:rPr>
                <w:webHidden/>
              </w:rPr>
              <w:instrText xml:space="preserve"> PAGEREF _Toc109897655 \h </w:instrText>
            </w:r>
            <w:r>
              <w:rPr>
                <w:webHidden/>
              </w:rPr>
            </w:r>
            <w:r>
              <w:rPr>
                <w:webHidden/>
              </w:rPr>
              <w:fldChar w:fldCharType="separate"/>
            </w:r>
            <w:r>
              <w:rPr>
                <w:webHidden/>
              </w:rPr>
              <w:t>20</w:t>
            </w:r>
            <w:r>
              <w:rPr>
                <w:webHidden/>
              </w:rPr>
              <w:fldChar w:fldCharType="end"/>
            </w:r>
          </w:hyperlink>
        </w:p>
        <w:p w14:paraId="28628FA7" w14:textId="1B412388" w:rsidR="00DF572B" w:rsidRDefault="00DF572B">
          <w:pPr>
            <w:pStyle w:val="Inhopg2"/>
            <w:rPr>
              <w:rFonts w:asciiTheme="minorHAnsi" w:eastAsiaTheme="minorEastAsia" w:hAnsiTheme="minorHAnsi" w:cstheme="minorBidi"/>
              <w:b w:val="0"/>
              <w:bCs w:val="0"/>
              <w:sz w:val="24"/>
              <w:szCs w:val="24"/>
            </w:rPr>
          </w:pPr>
          <w:hyperlink w:anchor="_Toc109897656" w:history="1">
            <w:r w:rsidRPr="004511EF">
              <w:rPr>
                <w:rStyle w:val="Hyperlink"/>
              </w:rPr>
              <w:t>A.</w:t>
            </w:r>
            <w:r>
              <w:rPr>
                <w:rFonts w:asciiTheme="minorHAnsi" w:eastAsiaTheme="minorEastAsia" w:hAnsiTheme="minorHAnsi" w:cstheme="minorBidi"/>
                <w:b w:val="0"/>
                <w:bCs w:val="0"/>
                <w:sz w:val="24"/>
                <w:szCs w:val="24"/>
              </w:rPr>
              <w:tab/>
            </w:r>
            <w:r w:rsidRPr="004511EF">
              <w:rPr>
                <w:rStyle w:val="Hyperlink"/>
              </w:rPr>
              <w:t>Bijlage: Rol- en taakbeschrijvingen interne stakeholders</w:t>
            </w:r>
            <w:r>
              <w:rPr>
                <w:webHidden/>
              </w:rPr>
              <w:tab/>
            </w:r>
            <w:r>
              <w:rPr>
                <w:webHidden/>
              </w:rPr>
              <w:fldChar w:fldCharType="begin"/>
            </w:r>
            <w:r>
              <w:rPr>
                <w:webHidden/>
              </w:rPr>
              <w:instrText xml:space="preserve"> PAGEREF _Toc109897656 \h </w:instrText>
            </w:r>
            <w:r>
              <w:rPr>
                <w:webHidden/>
              </w:rPr>
            </w:r>
            <w:r>
              <w:rPr>
                <w:webHidden/>
              </w:rPr>
              <w:fldChar w:fldCharType="separate"/>
            </w:r>
            <w:r>
              <w:rPr>
                <w:webHidden/>
              </w:rPr>
              <w:t>21</w:t>
            </w:r>
            <w:r>
              <w:rPr>
                <w:webHidden/>
              </w:rPr>
              <w:fldChar w:fldCharType="end"/>
            </w:r>
          </w:hyperlink>
        </w:p>
        <w:p w14:paraId="682DD36E" w14:textId="5369C1EB" w:rsidR="00DF572B" w:rsidRDefault="00DF572B">
          <w:pPr>
            <w:pStyle w:val="Inhopg3"/>
            <w:rPr>
              <w:rFonts w:asciiTheme="minorHAnsi" w:eastAsiaTheme="minorEastAsia" w:hAnsiTheme="minorHAnsi" w:cstheme="minorBidi"/>
              <w:sz w:val="24"/>
              <w:szCs w:val="24"/>
            </w:rPr>
          </w:pPr>
          <w:hyperlink w:anchor="_Toc109897657" w:history="1">
            <w:r w:rsidRPr="004511EF">
              <w:rPr>
                <w:rStyle w:val="Hyperlink"/>
                <w:rFonts w:eastAsia="Verdana"/>
              </w:rPr>
              <w:t>College van B&amp;W</w:t>
            </w:r>
            <w:r>
              <w:rPr>
                <w:webHidden/>
              </w:rPr>
              <w:tab/>
            </w:r>
            <w:r>
              <w:rPr>
                <w:webHidden/>
              </w:rPr>
              <w:fldChar w:fldCharType="begin"/>
            </w:r>
            <w:r>
              <w:rPr>
                <w:webHidden/>
              </w:rPr>
              <w:instrText xml:space="preserve"> PAGEREF _Toc109897657 \h </w:instrText>
            </w:r>
            <w:r>
              <w:rPr>
                <w:webHidden/>
              </w:rPr>
            </w:r>
            <w:r>
              <w:rPr>
                <w:webHidden/>
              </w:rPr>
              <w:fldChar w:fldCharType="separate"/>
            </w:r>
            <w:r>
              <w:rPr>
                <w:webHidden/>
              </w:rPr>
              <w:t>21</w:t>
            </w:r>
            <w:r>
              <w:rPr>
                <w:webHidden/>
              </w:rPr>
              <w:fldChar w:fldCharType="end"/>
            </w:r>
          </w:hyperlink>
        </w:p>
        <w:p w14:paraId="41151407" w14:textId="60DF4565" w:rsidR="00DF572B" w:rsidRDefault="00DF572B">
          <w:pPr>
            <w:pStyle w:val="Inhopg3"/>
            <w:rPr>
              <w:rFonts w:asciiTheme="minorHAnsi" w:eastAsiaTheme="minorEastAsia" w:hAnsiTheme="minorHAnsi" w:cstheme="minorBidi"/>
              <w:sz w:val="24"/>
              <w:szCs w:val="24"/>
            </w:rPr>
          </w:pPr>
          <w:hyperlink w:anchor="_Toc109897658" w:history="1">
            <w:r w:rsidRPr="004511EF">
              <w:rPr>
                <w:rStyle w:val="Hyperlink"/>
                <w:rFonts w:eastAsia="Verdana"/>
              </w:rPr>
              <w:t>Portefeuillehouder informatiebeveiliging</w:t>
            </w:r>
            <w:r>
              <w:rPr>
                <w:webHidden/>
              </w:rPr>
              <w:tab/>
            </w:r>
            <w:r>
              <w:rPr>
                <w:webHidden/>
              </w:rPr>
              <w:fldChar w:fldCharType="begin"/>
            </w:r>
            <w:r>
              <w:rPr>
                <w:webHidden/>
              </w:rPr>
              <w:instrText xml:space="preserve"> PAGEREF _Toc109897658 \h </w:instrText>
            </w:r>
            <w:r>
              <w:rPr>
                <w:webHidden/>
              </w:rPr>
            </w:r>
            <w:r>
              <w:rPr>
                <w:webHidden/>
              </w:rPr>
              <w:fldChar w:fldCharType="separate"/>
            </w:r>
            <w:r>
              <w:rPr>
                <w:webHidden/>
              </w:rPr>
              <w:t>22</w:t>
            </w:r>
            <w:r>
              <w:rPr>
                <w:webHidden/>
              </w:rPr>
              <w:fldChar w:fldCharType="end"/>
            </w:r>
          </w:hyperlink>
        </w:p>
        <w:p w14:paraId="60AE2E0D" w14:textId="048F752B" w:rsidR="00DF572B" w:rsidRDefault="00DF572B">
          <w:pPr>
            <w:pStyle w:val="Inhopg3"/>
            <w:rPr>
              <w:rFonts w:asciiTheme="minorHAnsi" w:eastAsiaTheme="minorEastAsia" w:hAnsiTheme="minorHAnsi" w:cstheme="minorBidi"/>
              <w:sz w:val="24"/>
              <w:szCs w:val="24"/>
            </w:rPr>
          </w:pPr>
          <w:hyperlink w:anchor="_Toc109897659" w:history="1">
            <w:r w:rsidRPr="004511EF">
              <w:rPr>
                <w:rStyle w:val="Hyperlink"/>
                <w:rFonts w:eastAsia="Verdana"/>
              </w:rPr>
              <w:t>Gemeenteraad</w:t>
            </w:r>
            <w:r>
              <w:rPr>
                <w:webHidden/>
              </w:rPr>
              <w:tab/>
            </w:r>
            <w:r>
              <w:rPr>
                <w:webHidden/>
              </w:rPr>
              <w:fldChar w:fldCharType="begin"/>
            </w:r>
            <w:r>
              <w:rPr>
                <w:webHidden/>
              </w:rPr>
              <w:instrText xml:space="preserve"> PAGEREF _Toc109897659 \h </w:instrText>
            </w:r>
            <w:r>
              <w:rPr>
                <w:webHidden/>
              </w:rPr>
            </w:r>
            <w:r>
              <w:rPr>
                <w:webHidden/>
              </w:rPr>
              <w:fldChar w:fldCharType="separate"/>
            </w:r>
            <w:r>
              <w:rPr>
                <w:webHidden/>
              </w:rPr>
              <w:t>22</w:t>
            </w:r>
            <w:r>
              <w:rPr>
                <w:webHidden/>
              </w:rPr>
              <w:fldChar w:fldCharType="end"/>
            </w:r>
          </w:hyperlink>
        </w:p>
        <w:p w14:paraId="15299CF0" w14:textId="7A2D04D0" w:rsidR="00DF572B" w:rsidRDefault="00DF572B">
          <w:pPr>
            <w:pStyle w:val="Inhopg3"/>
            <w:rPr>
              <w:rFonts w:asciiTheme="minorHAnsi" w:eastAsiaTheme="minorEastAsia" w:hAnsiTheme="minorHAnsi" w:cstheme="minorBidi"/>
              <w:sz w:val="24"/>
              <w:szCs w:val="24"/>
            </w:rPr>
          </w:pPr>
          <w:hyperlink w:anchor="_Toc109897660" w:history="1">
            <w:r w:rsidRPr="004511EF">
              <w:rPr>
                <w:rStyle w:val="Hyperlink"/>
                <w:rFonts w:eastAsia="Verdana"/>
              </w:rPr>
              <w:t>Griffier</w:t>
            </w:r>
            <w:r>
              <w:rPr>
                <w:webHidden/>
              </w:rPr>
              <w:tab/>
            </w:r>
            <w:r>
              <w:rPr>
                <w:webHidden/>
              </w:rPr>
              <w:fldChar w:fldCharType="begin"/>
            </w:r>
            <w:r>
              <w:rPr>
                <w:webHidden/>
              </w:rPr>
              <w:instrText xml:space="preserve"> PAGEREF _Toc109897660 \h </w:instrText>
            </w:r>
            <w:r>
              <w:rPr>
                <w:webHidden/>
              </w:rPr>
            </w:r>
            <w:r>
              <w:rPr>
                <w:webHidden/>
              </w:rPr>
              <w:fldChar w:fldCharType="separate"/>
            </w:r>
            <w:r>
              <w:rPr>
                <w:webHidden/>
              </w:rPr>
              <w:t>22</w:t>
            </w:r>
            <w:r>
              <w:rPr>
                <w:webHidden/>
              </w:rPr>
              <w:fldChar w:fldCharType="end"/>
            </w:r>
          </w:hyperlink>
        </w:p>
        <w:p w14:paraId="78767275" w14:textId="4725560B" w:rsidR="00DF572B" w:rsidRDefault="00DF572B">
          <w:pPr>
            <w:pStyle w:val="Inhopg3"/>
            <w:rPr>
              <w:rFonts w:asciiTheme="minorHAnsi" w:eastAsiaTheme="minorEastAsia" w:hAnsiTheme="minorHAnsi" w:cstheme="minorBidi"/>
              <w:sz w:val="24"/>
              <w:szCs w:val="24"/>
            </w:rPr>
          </w:pPr>
          <w:hyperlink w:anchor="_Toc109897661" w:history="1">
            <w:r w:rsidRPr="004511EF">
              <w:rPr>
                <w:rStyle w:val="Hyperlink"/>
                <w:rFonts w:eastAsia="Verdana"/>
              </w:rPr>
              <w:t>Gemeentesecretaris</w:t>
            </w:r>
            <w:r>
              <w:rPr>
                <w:webHidden/>
              </w:rPr>
              <w:tab/>
            </w:r>
            <w:r>
              <w:rPr>
                <w:webHidden/>
              </w:rPr>
              <w:fldChar w:fldCharType="begin"/>
            </w:r>
            <w:r>
              <w:rPr>
                <w:webHidden/>
              </w:rPr>
              <w:instrText xml:space="preserve"> PAGEREF _Toc109897661 \h </w:instrText>
            </w:r>
            <w:r>
              <w:rPr>
                <w:webHidden/>
              </w:rPr>
            </w:r>
            <w:r>
              <w:rPr>
                <w:webHidden/>
              </w:rPr>
              <w:fldChar w:fldCharType="separate"/>
            </w:r>
            <w:r>
              <w:rPr>
                <w:webHidden/>
              </w:rPr>
              <w:t>23</w:t>
            </w:r>
            <w:r>
              <w:rPr>
                <w:webHidden/>
              </w:rPr>
              <w:fldChar w:fldCharType="end"/>
            </w:r>
          </w:hyperlink>
        </w:p>
        <w:p w14:paraId="7311F972" w14:textId="28701B87" w:rsidR="00DF572B" w:rsidRDefault="00DF572B">
          <w:pPr>
            <w:pStyle w:val="Inhopg3"/>
            <w:rPr>
              <w:rFonts w:asciiTheme="minorHAnsi" w:eastAsiaTheme="minorEastAsia" w:hAnsiTheme="minorHAnsi" w:cstheme="minorBidi"/>
              <w:sz w:val="24"/>
              <w:szCs w:val="24"/>
            </w:rPr>
          </w:pPr>
          <w:hyperlink w:anchor="_Toc109897662" w:history="1">
            <w:r w:rsidRPr="004511EF">
              <w:rPr>
                <w:rStyle w:val="Hyperlink"/>
                <w:rFonts w:eastAsia="Verdana"/>
              </w:rPr>
              <w:t>ENSIA - coördinator</w:t>
            </w:r>
            <w:r>
              <w:rPr>
                <w:webHidden/>
              </w:rPr>
              <w:tab/>
            </w:r>
            <w:r>
              <w:rPr>
                <w:webHidden/>
              </w:rPr>
              <w:fldChar w:fldCharType="begin"/>
            </w:r>
            <w:r>
              <w:rPr>
                <w:webHidden/>
              </w:rPr>
              <w:instrText xml:space="preserve"> PAGEREF _Toc109897662 \h </w:instrText>
            </w:r>
            <w:r>
              <w:rPr>
                <w:webHidden/>
              </w:rPr>
            </w:r>
            <w:r>
              <w:rPr>
                <w:webHidden/>
              </w:rPr>
              <w:fldChar w:fldCharType="separate"/>
            </w:r>
            <w:r>
              <w:rPr>
                <w:webHidden/>
              </w:rPr>
              <w:t>23</w:t>
            </w:r>
            <w:r>
              <w:rPr>
                <w:webHidden/>
              </w:rPr>
              <w:fldChar w:fldCharType="end"/>
            </w:r>
          </w:hyperlink>
        </w:p>
        <w:p w14:paraId="139B8FDD" w14:textId="600F1F48" w:rsidR="00DF572B" w:rsidRDefault="00DF572B">
          <w:pPr>
            <w:pStyle w:val="Inhopg3"/>
            <w:rPr>
              <w:rFonts w:asciiTheme="minorHAnsi" w:eastAsiaTheme="minorEastAsia" w:hAnsiTheme="minorHAnsi" w:cstheme="minorBidi"/>
              <w:sz w:val="24"/>
              <w:szCs w:val="24"/>
            </w:rPr>
          </w:pPr>
          <w:hyperlink w:anchor="_Toc109897663" w:history="1">
            <w:r w:rsidRPr="004511EF">
              <w:rPr>
                <w:rStyle w:val="Hyperlink"/>
                <w:rFonts w:eastAsia="Verdana"/>
              </w:rPr>
              <w:t>CIO of informatiemanager</w:t>
            </w:r>
            <w:r>
              <w:rPr>
                <w:webHidden/>
              </w:rPr>
              <w:tab/>
            </w:r>
            <w:r>
              <w:rPr>
                <w:webHidden/>
              </w:rPr>
              <w:fldChar w:fldCharType="begin"/>
            </w:r>
            <w:r>
              <w:rPr>
                <w:webHidden/>
              </w:rPr>
              <w:instrText xml:space="preserve"> PAGEREF _Toc109897663 \h </w:instrText>
            </w:r>
            <w:r>
              <w:rPr>
                <w:webHidden/>
              </w:rPr>
            </w:r>
            <w:r>
              <w:rPr>
                <w:webHidden/>
              </w:rPr>
              <w:fldChar w:fldCharType="separate"/>
            </w:r>
            <w:r>
              <w:rPr>
                <w:webHidden/>
              </w:rPr>
              <w:t>24</w:t>
            </w:r>
            <w:r>
              <w:rPr>
                <w:webHidden/>
              </w:rPr>
              <w:fldChar w:fldCharType="end"/>
            </w:r>
          </w:hyperlink>
        </w:p>
        <w:p w14:paraId="51EAD817" w14:textId="5CA4A2C5" w:rsidR="00DF572B" w:rsidRDefault="00DF572B">
          <w:pPr>
            <w:pStyle w:val="Inhopg3"/>
            <w:rPr>
              <w:rFonts w:asciiTheme="minorHAnsi" w:eastAsiaTheme="minorEastAsia" w:hAnsiTheme="minorHAnsi" w:cstheme="minorBidi"/>
              <w:sz w:val="24"/>
              <w:szCs w:val="24"/>
            </w:rPr>
          </w:pPr>
          <w:hyperlink w:anchor="_Toc109897664" w:history="1">
            <w:r w:rsidRPr="004511EF">
              <w:rPr>
                <w:rStyle w:val="Hyperlink"/>
                <w:rFonts w:eastAsia="Verdana"/>
              </w:rPr>
              <w:t>CISO</w:t>
            </w:r>
            <w:r>
              <w:rPr>
                <w:webHidden/>
              </w:rPr>
              <w:tab/>
            </w:r>
            <w:r>
              <w:rPr>
                <w:webHidden/>
              </w:rPr>
              <w:fldChar w:fldCharType="begin"/>
            </w:r>
            <w:r>
              <w:rPr>
                <w:webHidden/>
              </w:rPr>
              <w:instrText xml:space="preserve"> PAGEREF _Toc109897664 \h </w:instrText>
            </w:r>
            <w:r>
              <w:rPr>
                <w:webHidden/>
              </w:rPr>
            </w:r>
            <w:r>
              <w:rPr>
                <w:webHidden/>
              </w:rPr>
              <w:fldChar w:fldCharType="separate"/>
            </w:r>
            <w:r>
              <w:rPr>
                <w:webHidden/>
              </w:rPr>
              <w:t>24</w:t>
            </w:r>
            <w:r>
              <w:rPr>
                <w:webHidden/>
              </w:rPr>
              <w:fldChar w:fldCharType="end"/>
            </w:r>
          </w:hyperlink>
        </w:p>
        <w:p w14:paraId="3970DD25" w14:textId="456D1991" w:rsidR="00DF572B" w:rsidRDefault="00DF572B">
          <w:pPr>
            <w:pStyle w:val="Inhopg3"/>
            <w:rPr>
              <w:rFonts w:asciiTheme="minorHAnsi" w:eastAsiaTheme="minorEastAsia" w:hAnsiTheme="minorHAnsi" w:cstheme="minorBidi"/>
              <w:sz w:val="24"/>
              <w:szCs w:val="24"/>
            </w:rPr>
          </w:pPr>
          <w:hyperlink w:anchor="_Toc109897665" w:history="1">
            <w:r w:rsidRPr="004511EF">
              <w:rPr>
                <w:rStyle w:val="Hyperlink"/>
                <w:rFonts w:eastAsia="Verdana"/>
              </w:rPr>
              <w:t>Controller</w:t>
            </w:r>
            <w:r>
              <w:rPr>
                <w:webHidden/>
              </w:rPr>
              <w:tab/>
            </w:r>
            <w:r>
              <w:rPr>
                <w:webHidden/>
              </w:rPr>
              <w:fldChar w:fldCharType="begin"/>
            </w:r>
            <w:r>
              <w:rPr>
                <w:webHidden/>
              </w:rPr>
              <w:instrText xml:space="preserve"> PAGEREF _Toc109897665 \h </w:instrText>
            </w:r>
            <w:r>
              <w:rPr>
                <w:webHidden/>
              </w:rPr>
            </w:r>
            <w:r>
              <w:rPr>
                <w:webHidden/>
              </w:rPr>
              <w:fldChar w:fldCharType="separate"/>
            </w:r>
            <w:r>
              <w:rPr>
                <w:webHidden/>
              </w:rPr>
              <w:t>25</w:t>
            </w:r>
            <w:r>
              <w:rPr>
                <w:webHidden/>
              </w:rPr>
              <w:fldChar w:fldCharType="end"/>
            </w:r>
          </w:hyperlink>
        </w:p>
        <w:p w14:paraId="39E0B8C5" w14:textId="60B02CF0" w:rsidR="00DF572B" w:rsidRDefault="00DF572B">
          <w:pPr>
            <w:pStyle w:val="Inhopg3"/>
            <w:rPr>
              <w:rFonts w:asciiTheme="minorHAnsi" w:eastAsiaTheme="minorEastAsia" w:hAnsiTheme="minorHAnsi" w:cstheme="minorBidi"/>
              <w:sz w:val="24"/>
              <w:szCs w:val="24"/>
            </w:rPr>
          </w:pPr>
          <w:hyperlink w:anchor="_Toc109897666" w:history="1">
            <w:r w:rsidRPr="004511EF">
              <w:rPr>
                <w:rStyle w:val="Hyperlink"/>
                <w:rFonts w:eastAsia="Verdana"/>
              </w:rPr>
              <w:t>Lijnmanagers</w:t>
            </w:r>
            <w:r>
              <w:rPr>
                <w:webHidden/>
              </w:rPr>
              <w:tab/>
            </w:r>
            <w:r>
              <w:rPr>
                <w:webHidden/>
              </w:rPr>
              <w:fldChar w:fldCharType="begin"/>
            </w:r>
            <w:r>
              <w:rPr>
                <w:webHidden/>
              </w:rPr>
              <w:instrText xml:space="preserve"> PAGEREF _Toc109897666 \h </w:instrText>
            </w:r>
            <w:r>
              <w:rPr>
                <w:webHidden/>
              </w:rPr>
            </w:r>
            <w:r>
              <w:rPr>
                <w:webHidden/>
              </w:rPr>
              <w:fldChar w:fldCharType="separate"/>
            </w:r>
            <w:r>
              <w:rPr>
                <w:webHidden/>
              </w:rPr>
              <w:t>25</w:t>
            </w:r>
            <w:r>
              <w:rPr>
                <w:webHidden/>
              </w:rPr>
              <w:fldChar w:fldCharType="end"/>
            </w:r>
          </w:hyperlink>
        </w:p>
        <w:p w14:paraId="7D1D3FB8" w14:textId="0EC4AC09" w:rsidR="00DF572B" w:rsidRDefault="00DF572B">
          <w:pPr>
            <w:pStyle w:val="Inhopg3"/>
            <w:rPr>
              <w:rFonts w:asciiTheme="minorHAnsi" w:eastAsiaTheme="minorEastAsia" w:hAnsiTheme="minorHAnsi" w:cstheme="minorBidi"/>
              <w:sz w:val="24"/>
              <w:szCs w:val="24"/>
            </w:rPr>
          </w:pPr>
          <w:hyperlink w:anchor="_Toc109897667" w:history="1">
            <w:r w:rsidRPr="004511EF">
              <w:rPr>
                <w:rStyle w:val="Hyperlink"/>
                <w:rFonts w:eastAsia="Verdana"/>
              </w:rPr>
              <w:t>Domeindeskundigen</w:t>
            </w:r>
            <w:r>
              <w:rPr>
                <w:webHidden/>
              </w:rPr>
              <w:tab/>
            </w:r>
            <w:r>
              <w:rPr>
                <w:webHidden/>
              </w:rPr>
              <w:fldChar w:fldCharType="begin"/>
            </w:r>
            <w:r>
              <w:rPr>
                <w:webHidden/>
              </w:rPr>
              <w:instrText xml:space="preserve"> PAGEREF _Toc109897667 \h </w:instrText>
            </w:r>
            <w:r>
              <w:rPr>
                <w:webHidden/>
              </w:rPr>
            </w:r>
            <w:r>
              <w:rPr>
                <w:webHidden/>
              </w:rPr>
              <w:fldChar w:fldCharType="separate"/>
            </w:r>
            <w:r>
              <w:rPr>
                <w:webHidden/>
              </w:rPr>
              <w:t>26</w:t>
            </w:r>
            <w:r>
              <w:rPr>
                <w:webHidden/>
              </w:rPr>
              <w:fldChar w:fldCharType="end"/>
            </w:r>
          </w:hyperlink>
        </w:p>
        <w:p w14:paraId="70058580" w14:textId="66227419" w:rsidR="0039620C" w:rsidRPr="00932BBD" w:rsidRDefault="0039620C">
          <w:r w:rsidRPr="00932BBD">
            <w:rPr>
              <w:b/>
              <w:bCs/>
            </w:rPr>
            <w:fldChar w:fldCharType="end"/>
          </w:r>
        </w:p>
      </w:sdtContent>
    </w:sdt>
    <w:p w14:paraId="70058581" w14:textId="77777777" w:rsidR="004C2DE8" w:rsidRPr="00932BBD" w:rsidRDefault="004C2DE8" w:rsidP="00241172"/>
    <w:p w14:paraId="70058584" w14:textId="77777777" w:rsidR="004C2DE8" w:rsidRPr="00932BBD" w:rsidRDefault="004C2DE8">
      <w:r w:rsidRPr="00932BBD">
        <w:br w:type="page"/>
      </w:r>
    </w:p>
    <w:p w14:paraId="70058585" w14:textId="1F56F9F1" w:rsidR="00BB36C8" w:rsidRPr="009E7862" w:rsidRDefault="00E90E98" w:rsidP="007F16EB">
      <w:pPr>
        <w:pStyle w:val="Kop2"/>
        <w:rPr>
          <w:rFonts w:eastAsiaTheme="majorEastAsia"/>
        </w:rPr>
      </w:pPr>
      <w:bookmarkStart w:id="0" w:name="_Toc109897627"/>
      <w:r w:rsidRPr="009E7862">
        <w:rPr>
          <w:rFonts w:eastAsiaTheme="majorEastAsia"/>
        </w:rPr>
        <w:lastRenderedPageBreak/>
        <w:t>Doel van het format Plan van Aanpak</w:t>
      </w:r>
      <w:bookmarkEnd w:id="0"/>
    </w:p>
    <w:p w14:paraId="2910238F" w14:textId="13CB18A3" w:rsidR="00C22C9B" w:rsidRPr="00DF572B" w:rsidRDefault="00B07E80" w:rsidP="009E7862">
      <w:pPr>
        <w:pStyle w:val="Kop3"/>
      </w:pPr>
      <w:bookmarkStart w:id="1" w:name="_Toc517787879"/>
      <w:bookmarkStart w:id="2" w:name="_Toc109897628"/>
      <w:r w:rsidRPr="00DF572B">
        <w:t>Waarom dit Plan van Aanpak (</w:t>
      </w:r>
      <w:proofErr w:type="spellStart"/>
      <w:r w:rsidRPr="00DF572B">
        <w:t>PvA</w:t>
      </w:r>
      <w:proofErr w:type="spellEnd"/>
      <w:r w:rsidRPr="00DF572B">
        <w:t>)?</w:t>
      </w:r>
      <w:bookmarkEnd w:id="2"/>
    </w:p>
    <w:p w14:paraId="4619A76C" w14:textId="74E70FCF" w:rsidR="00E90E98" w:rsidRDefault="00E90E98" w:rsidP="00E90E98">
      <w:r>
        <w:t xml:space="preserve">Dit format Plan van Aanpak ENSIA 2022 is gemaakt om ENSIA-coördinatoren te ondersteunen bij het organiseren van de ENSIA-verantwoording. In het format is uitgegaan van de specifieke kenmerken van het verantwoordingsjaar 2022. Het format is naar eigen inzicht toe/aan te passen. </w:t>
      </w:r>
    </w:p>
    <w:p w14:paraId="6138B3B2" w14:textId="77777777" w:rsidR="00E90E98" w:rsidRDefault="00E90E98" w:rsidP="00E90E98"/>
    <w:p w14:paraId="5752AF38" w14:textId="14920AF1" w:rsidR="00E90E98" w:rsidRDefault="00E90E98" w:rsidP="00E90E98">
      <w:r>
        <w:t xml:space="preserve">Dit plan van aanpak helpt u om de benodigde activiteiten te omschrijven om de ENSIA-verantwoording uit te voeren. Het plan heeft tot doel om uitvoering van ENSIA in goede banen te leiden en de rollen en taken te organiseren. In dit plan komen de volgende voor de uitvoering relevante onderwerpen aan bod: </w:t>
      </w:r>
    </w:p>
    <w:p w14:paraId="1A18E557" w14:textId="13B2325D" w:rsidR="00E90E98" w:rsidRDefault="00E90E98">
      <w:pPr>
        <w:pStyle w:val="Lijstalinea"/>
        <w:numPr>
          <w:ilvl w:val="0"/>
          <w:numId w:val="8"/>
        </w:numPr>
        <w:ind w:left="709" w:hanging="349"/>
      </w:pPr>
      <w:r>
        <w:t>Activiteiten</w:t>
      </w:r>
    </w:p>
    <w:p w14:paraId="482306F5" w14:textId="4DC9131F" w:rsidR="00E90E98" w:rsidRDefault="00E90E98">
      <w:pPr>
        <w:pStyle w:val="Lijstalinea"/>
        <w:numPr>
          <w:ilvl w:val="0"/>
          <w:numId w:val="8"/>
        </w:numPr>
        <w:ind w:left="709" w:hanging="349"/>
      </w:pPr>
      <w:r>
        <w:t>Planning</w:t>
      </w:r>
    </w:p>
    <w:p w14:paraId="02CEC25E" w14:textId="2F01216F" w:rsidR="00E90E98" w:rsidRDefault="00E90E98">
      <w:pPr>
        <w:pStyle w:val="Lijstalinea"/>
        <w:numPr>
          <w:ilvl w:val="0"/>
          <w:numId w:val="8"/>
        </w:numPr>
        <w:ind w:left="709" w:hanging="349"/>
      </w:pPr>
      <w:r>
        <w:t>Communicatie</w:t>
      </w:r>
    </w:p>
    <w:p w14:paraId="51035010" w14:textId="34CE30A3" w:rsidR="00E90E98" w:rsidRDefault="00E90E98">
      <w:pPr>
        <w:pStyle w:val="Lijstalinea"/>
        <w:numPr>
          <w:ilvl w:val="0"/>
          <w:numId w:val="8"/>
        </w:numPr>
        <w:ind w:left="709" w:hanging="349"/>
      </w:pPr>
      <w:r>
        <w:t>Organisatiestructuur</w:t>
      </w:r>
    </w:p>
    <w:p w14:paraId="07234D56" w14:textId="3DDB38A1" w:rsidR="00E90E98" w:rsidRDefault="00E90E98">
      <w:pPr>
        <w:pStyle w:val="Lijstalinea"/>
        <w:numPr>
          <w:ilvl w:val="0"/>
          <w:numId w:val="8"/>
        </w:numPr>
        <w:ind w:left="709" w:hanging="349"/>
      </w:pPr>
      <w:r>
        <w:t xml:space="preserve">Begroting. </w:t>
      </w:r>
    </w:p>
    <w:p w14:paraId="705A8659" w14:textId="77777777" w:rsidR="00E90E98" w:rsidRDefault="00E90E98" w:rsidP="00E90E98"/>
    <w:p w14:paraId="5BE107AE" w14:textId="2AE3EDCF" w:rsidR="00E90E98" w:rsidRDefault="00E90E98" w:rsidP="00E90E98">
      <w:r>
        <w:t>In het format zijn basisteksten, suggesties en vragen opgenomen die helpen om de aanpak te formuleren die het beste bij uw organisatie past.</w:t>
      </w:r>
    </w:p>
    <w:p w14:paraId="62F08815" w14:textId="77777777" w:rsidR="00E90E98" w:rsidRDefault="00E90E98" w:rsidP="009E7862">
      <w:pPr>
        <w:pStyle w:val="Kop3"/>
      </w:pPr>
      <w:bookmarkStart w:id="3" w:name="_Toc109897629"/>
      <w:r>
        <w:t>Toelichting op het gebruik van verschillende lettertypes</w:t>
      </w:r>
      <w:bookmarkEnd w:id="3"/>
    </w:p>
    <w:p w14:paraId="40A180B8" w14:textId="77777777" w:rsidR="00E90E98" w:rsidRDefault="00E90E98" w:rsidP="00E90E98">
      <w:r>
        <w:t>In dit format zijn verschillende lettertypes gebruikt:</w:t>
      </w:r>
    </w:p>
    <w:p w14:paraId="0ED3ECB0" w14:textId="2DA22DC7" w:rsidR="00E90E98" w:rsidRDefault="00E90E98">
      <w:pPr>
        <w:pStyle w:val="Lijstalinea"/>
        <w:numPr>
          <w:ilvl w:val="0"/>
          <w:numId w:val="8"/>
        </w:numPr>
        <w:ind w:left="709" w:hanging="349"/>
      </w:pPr>
      <w:r w:rsidRPr="007F16EB">
        <w:rPr>
          <w:i/>
          <w:iCs/>
        </w:rPr>
        <w:t>Cursieve tekst</w:t>
      </w:r>
      <w:r>
        <w:t xml:space="preserve"> betreft een toelichting op het in de paragraaf beschreven onderwerp.</w:t>
      </w:r>
    </w:p>
    <w:p w14:paraId="732BC73E" w14:textId="719D3B8A" w:rsidR="00E90E98" w:rsidRDefault="00E90E98">
      <w:pPr>
        <w:pStyle w:val="Lijstalinea"/>
        <w:numPr>
          <w:ilvl w:val="0"/>
          <w:numId w:val="8"/>
        </w:numPr>
        <w:ind w:left="709" w:hanging="349"/>
      </w:pPr>
      <w:r>
        <w:t>Standaard geschreven teksten zijn teksten die u kunt overnemen in uw eigen plan van aanpak.</w:t>
      </w:r>
    </w:p>
    <w:p w14:paraId="71879546" w14:textId="40D3A487" w:rsidR="00E90E98" w:rsidRDefault="00E90E98">
      <w:pPr>
        <w:pStyle w:val="Lijstalinea"/>
        <w:numPr>
          <w:ilvl w:val="0"/>
          <w:numId w:val="8"/>
        </w:numPr>
        <w:ind w:left="709" w:hanging="349"/>
      </w:pPr>
      <w:r w:rsidRPr="00E90E98">
        <w:rPr>
          <w:highlight w:val="yellow"/>
        </w:rPr>
        <w:t>[Geel gearceerd]</w:t>
      </w:r>
      <w:r>
        <w:t xml:space="preserve"> zijn teksten waar de eigen gemeentenaam of naam van de medewerker kan worden ingevuld.</w:t>
      </w:r>
    </w:p>
    <w:p w14:paraId="79769317" w14:textId="77777777" w:rsidR="00E90E98" w:rsidRDefault="00E90E98" w:rsidP="009E7862">
      <w:pPr>
        <w:pStyle w:val="Kop3"/>
      </w:pPr>
      <w:bookmarkStart w:id="4" w:name="_Toc109897630"/>
      <w:r>
        <w:t xml:space="preserve">Advies </w:t>
      </w:r>
      <w:r w:rsidRPr="009E7862">
        <w:t>besluitvorming</w:t>
      </w:r>
      <w:r>
        <w:t xml:space="preserve"> </w:t>
      </w:r>
      <w:proofErr w:type="spellStart"/>
      <w:r>
        <w:t>PvA</w:t>
      </w:r>
      <w:bookmarkEnd w:id="4"/>
      <w:proofErr w:type="spellEnd"/>
    </w:p>
    <w:p w14:paraId="17A7AFB2" w14:textId="41E72B89" w:rsidR="00C22C9B" w:rsidRDefault="00E90E98" w:rsidP="00E90E98">
      <w:r>
        <w:t xml:space="preserve">Het organiseren van de ENSIA-verantwoording raakt verschillende afdelingen van de gemeente en vraagt de inzet van mensen op operationeel, tactisch en strategisch niveau. Om draagvlak te </w:t>
      </w:r>
      <w:r w:rsidR="00ED2D72">
        <w:t>creëren</w:t>
      </w:r>
      <w:r>
        <w:t xml:space="preserve"> voor de aanpak, goedkeuring te krijgen voor inzet van mensen en eventueel middelen, wordt aangeraden om het plan van aanpak te laten accorderen door het managementteam van de </w:t>
      </w:r>
      <w:r w:rsidR="00ED2D72">
        <w:t>gemeente.</w:t>
      </w:r>
    </w:p>
    <w:p w14:paraId="70058587" w14:textId="542604F5" w:rsidR="00BB36C8" w:rsidRPr="00932BBD" w:rsidRDefault="00ED2D72" w:rsidP="007F16EB">
      <w:pPr>
        <w:pStyle w:val="Kop2"/>
      </w:pPr>
      <w:bookmarkStart w:id="5" w:name="_Toc109897631"/>
      <w:bookmarkEnd w:id="1"/>
      <w:r>
        <w:lastRenderedPageBreak/>
        <w:t>Indeling en achtergrond</w:t>
      </w:r>
      <w:bookmarkEnd w:id="5"/>
    </w:p>
    <w:p w14:paraId="70058589" w14:textId="214840BB" w:rsidR="00BB36C8" w:rsidRPr="00932BBD" w:rsidRDefault="00ED2D72" w:rsidP="00794FD7">
      <w:pPr>
        <w:pStyle w:val="Kop3"/>
      </w:pPr>
      <w:bookmarkStart w:id="6" w:name="OLE_LINK13"/>
      <w:bookmarkStart w:id="7" w:name="OLE_LINK14"/>
      <w:bookmarkStart w:id="8" w:name="_Toc109897632"/>
      <w:r>
        <w:t>Waarom ENSIA?</w:t>
      </w:r>
      <w:bookmarkEnd w:id="8"/>
    </w:p>
    <w:p w14:paraId="71CB4A00" w14:textId="77777777" w:rsidR="00ED2D72" w:rsidRDefault="00ED2D72" w:rsidP="00ED2D72">
      <w:r>
        <w:t xml:space="preserve">Burgers verwachten een betrouwbare overheid die zorgvuldig met informatie omgaat. Het gaat daarbij om het waarborgen van beschikbaarheid, integriteit en vertrouwelijkheid van </w:t>
      </w:r>
      <w:proofErr w:type="spellStart"/>
      <w:r>
        <w:t>informa-tie</w:t>
      </w:r>
      <w:proofErr w:type="spellEnd"/>
      <w:r>
        <w:t xml:space="preserve">(systemen). Dat zorgt niet alleen voor betrouwbaarheid, maar ook voor een goede kwaliteit en continuïteit van de bedrijfsvoerings- en dienstverleningsprocessen. </w:t>
      </w:r>
    </w:p>
    <w:p w14:paraId="1EE2D34B" w14:textId="77777777" w:rsidR="00ED2D72" w:rsidRDefault="00ED2D72" w:rsidP="00ED2D72"/>
    <w:p w14:paraId="57C4DF3E" w14:textId="0CBBCC34" w:rsidR="00EE5290" w:rsidRPr="00DF572B" w:rsidRDefault="00ED2D72" w:rsidP="00017D05">
      <w:pPr>
        <w:rPr>
          <w:i/>
          <w:iCs/>
        </w:rPr>
      </w:pPr>
      <w:r w:rsidRPr="00DF572B">
        <w:rPr>
          <w:i/>
          <w:iCs/>
        </w:rPr>
        <w:t>Ga in deze paragraaf in op andere onderwerpen die rondom informatiebeveiliging spelen in uw gemeente. Geef ook de context weer en de raakvlakken met andere (</w:t>
      </w:r>
      <w:r w:rsidR="00017D05" w:rsidRPr="00DF572B">
        <w:rPr>
          <w:i/>
          <w:iCs/>
        </w:rPr>
        <w:t>al</w:t>
      </w:r>
      <w:r w:rsidRPr="00DF572B">
        <w:rPr>
          <w:i/>
          <w:iCs/>
        </w:rPr>
        <w:t xml:space="preserve"> gerealiseerde) thema’s en projecten zoals de resultaten van de zelfevaluatie 2021 en de afspraken voor doorontwikkeling die gemaakt zijn</w:t>
      </w:r>
      <w:r w:rsidR="00941C81" w:rsidRPr="00DF572B">
        <w:rPr>
          <w:rFonts w:cs="Arial"/>
          <w:i/>
          <w:iCs/>
          <w:color w:val="000000"/>
        </w:rPr>
        <w:t>.</w:t>
      </w:r>
    </w:p>
    <w:p w14:paraId="44D6D728" w14:textId="6EC3C3FF" w:rsidR="00ED2D72" w:rsidRPr="00DF572B" w:rsidRDefault="00ED2D72" w:rsidP="00ED2D72">
      <w:pPr>
        <w:pStyle w:val="Kop3"/>
      </w:pPr>
      <w:bookmarkStart w:id="9" w:name="_Toc109897633"/>
      <w:r w:rsidRPr="00DF572B">
        <w:t>Wat is ENSIA?</w:t>
      </w:r>
      <w:bookmarkEnd w:id="9"/>
    </w:p>
    <w:p w14:paraId="3EB59582" w14:textId="05B59162" w:rsidR="00ED2D72" w:rsidRPr="00DF572B" w:rsidRDefault="00ED2D72" w:rsidP="00ED2D72">
      <w:r w:rsidRPr="00DF572B">
        <w:t>Tijdens de Buitengewone Algemene Ledenvergadering van de VNG van november 2013 is de resolutie ‘Informatieveiligheid, randvoorwaarde voor de professionele gemeente’</w:t>
      </w:r>
      <w:r w:rsidRPr="00DF572B">
        <w:rPr>
          <w:rStyle w:val="Voetnootmarkering"/>
        </w:rPr>
        <w:footnoteReference w:id="2"/>
      </w:r>
      <w:r w:rsidRPr="00DF572B">
        <w:t xml:space="preserve"> aangenomen. Met het aannemen van de resolutie erkennen alle gemeenten het belang van informatieveiligheid. Sinds 2020 is de Baseline Informatiebeveiliging Overheid (BIO) het</w:t>
      </w:r>
      <w:r w:rsidR="002D0F47" w:rsidRPr="00DF572B">
        <w:t xml:space="preserve"> verplichte</w:t>
      </w:r>
      <w:r w:rsidRPr="00DF572B">
        <w:t xml:space="preserve"> gemeentelijk normenkader voor informatieveiligheid. In de resolutie hebben gemeenten afgesproken hun eigen toezichthouder, de gemeenteraad, in het jaarverslag te informeren over informatieveiligheid. Gemeenten riepen in de resolutie op om de verantwoordingslasten over informatieveiligheid te </w:t>
      </w:r>
      <w:r w:rsidR="009E7862" w:rsidRPr="00DF572B">
        <w:t>verminderen</w:t>
      </w:r>
      <w:r w:rsidRPr="00DF572B">
        <w:t xml:space="preserve">. ENSIA is in 2017 ontstaan op initiatief van gemeenten en de ministeries van BZK en SZW. ENSIA staat voor Eenduidige </w:t>
      </w:r>
      <w:proofErr w:type="spellStart"/>
      <w:r w:rsidRPr="00DF572B">
        <w:t>Normatiek</w:t>
      </w:r>
      <w:proofErr w:type="spellEnd"/>
      <w:r w:rsidRPr="00DF572B">
        <w:t xml:space="preserve"> Single Information Audit en betekent eenmalige </w:t>
      </w:r>
      <w:r w:rsidR="009E7862" w:rsidRPr="00DF572B">
        <w:t>informatieverstrekking</w:t>
      </w:r>
      <w:r w:rsidRPr="00DF572B">
        <w:t xml:space="preserve"> en eenmalige IT-audit. </w:t>
      </w:r>
    </w:p>
    <w:p w14:paraId="57356D26" w14:textId="77777777" w:rsidR="00ED2D72" w:rsidRPr="00DF572B" w:rsidRDefault="00ED2D72" w:rsidP="00ED2D72"/>
    <w:p w14:paraId="37A92B3D" w14:textId="53B02556" w:rsidR="00ED2D72" w:rsidRDefault="00ED2D72" w:rsidP="00ED2D72">
      <w:r w:rsidRPr="00DF572B">
        <w:t xml:space="preserve">ENSIA streeft naar een zo effectief en efficiënt mogelijk ingericht verantwoordingsstelsel voor informatieveiligheid. De focus ligt hierbij op de interne verantwoording: binnen de gemeente, met een belangrijke rol voor de gemeenteraad. Inmiddels gebruiken ook provincies, waterschappen en </w:t>
      </w:r>
      <w:r w:rsidR="009E7862" w:rsidRPr="00DF572B">
        <w:t>enkele</w:t>
      </w:r>
      <w:r w:rsidRPr="00DF572B">
        <w:t xml:space="preserve"> onderdelen binnen de rijksoverheid ENSIA om zich te verantwoorden over de staat van </w:t>
      </w:r>
      <w:r w:rsidR="009E7862" w:rsidRPr="00DF572B">
        <w:t>informatiebeveiliging</w:t>
      </w:r>
      <w:r w:rsidRPr="00DF572B">
        <w:t xml:space="preserve"> op basis van de BIO (Baseline Informatiebeveiliging Overheid).</w:t>
      </w:r>
    </w:p>
    <w:p w14:paraId="6FEC943B" w14:textId="77777777" w:rsidR="00ED2D72" w:rsidRDefault="00ED2D72" w:rsidP="00ED2D72"/>
    <w:p w14:paraId="61FF89CD" w14:textId="77777777" w:rsidR="00ED2D72" w:rsidRDefault="00ED2D72" w:rsidP="00ED2D72">
      <w:r>
        <w:t>ENSIA is eveneens geschikt gebleken voor het afleggen van verantwoording op het gebied van datakwaliteit/data-integriteit. Voor de verantwoording ten aanzien van de geobasisregistraties en de WOZ ligt hierop de nadruk.</w:t>
      </w:r>
    </w:p>
    <w:p w14:paraId="23566CBE" w14:textId="77777777" w:rsidR="00ED2D72" w:rsidRDefault="00ED2D72" w:rsidP="00ED2D72"/>
    <w:p w14:paraId="6742ED2B" w14:textId="73E8B5F6" w:rsidR="00ED2D72" w:rsidRDefault="00ED2D72" w:rsidP="00ED2D72">
      <w:r>
        <w:t xml:space="preserve">Met ENSIA sluit de verantwoording over informatieveiligheid en datakwaliteit/data-integriteit aan op de planning en control-cyclus van de gemeente. Hierdoor heeft het gemeentebestuur meer </w:t>
      </w:r>
      <w:r w:rsidR="009E7862">
        <w:t>overzicht</w:t>
      </w:r>
      <w:r>
        <w:t xml:space="preserve"> over de informatieveiligheid van de gemeente en kan het beter sturen en verantwoording </w:t>
      </w:r>
      <w:r w:rsidR="009E7862">
        <w:t>afleggen</w:t>
      </w:r>
      <w:r>
        <w:t xml:space="preserve"> aan de gemeenteraad. ENSIA structureert ook de verantwoording richting de rijksoverheid, over de Basisregistratie Personen (BRP) en Reisdocumenten, Digitale persoonsidentificatie (</w:t>
      </w:r>
      <w:proofErr w:type="spellStart"/>
      <w:r>
        <w:t>DigiD</w:t>
      </w:r>
      <w:proofErr w:type="spellEnd"/>
      <w:r>
        <w:t xml:space="preserve">), Basisregistratie Adressen en Gebouwen (BAG), Basisregistratie Grootschalige Topografie (BGT), </w:t>
      </w:r>
      <w:r>
        <w:lastRenderedPageBreak/>
        <w:t>Basisregistratie Ondergrond (BRO) de Structuur uitvoeringsorganisatie Werk en Inkomen (</w:t>
      </w:r>
      <w:proofErr w:type="spellStart"/>
      <w:r>
        <w:t>Suwinet</w:t>
      </w:r>
      <w:proofErr w:type="spellEnd"/>
      <w:r>
        <w:t>) en een gedeelte van de Wet Onroerende Zaken (WOZ).</w:t>
      </w:r>
    </w:p>
    <w:p w14:paraId="7C9C9967" w14:textId="77777777" w:rsidR="009E7862" w:rsidRDefault="009E7862" w:rsidP="009E7862">
      <w:pPr>
        <w:pStyle w:val="Kop3"/>
      </w:pPr>
      <w:bookmarkStart w:id="10" w:name="_Toc109897634"/>
      <w:r>
        <w:t>Tijdpad ENSIA</w:t>
      </w:r>
      <w:bookmarkEnd w:id="10"/>
    </w:p>
    <w:p w14:paraId="419993EE" w14:textId="43E9CA0E" w:rsidR="009E7862" w:rsidRDefault="009E7862" w:rsidP="009E7862">
      <w:r>
        <w:t>Op 1 juli 2022 start het zesde jaar van verantwoording met ENSIA. De zelfevaluatie moet vóór 31 december 2022 zijn ingeleverd. In het voorjaar van 2023 vindt verantwoording aan de gemeenteraad en de toezichthouders van het rijk plaats. Alle verbeteracties die worden ingezet worden op basis van de controls en maatregelen van de BIO genomen.</w:t>
      </w:r>
    </w:p>
    <w:p w14:paraId="4BA63AE1" w14:textId="77777777" w:rsidR="009E7862" w:rsidRPr="00DF572B" w:rsidRDefault="009E7862" w:rsidP="00B07E80">
      <w:pPr>
        <w:pStyle w:val="Kop3"/>
      </w:pPr>
      <w:bookmarkStart w:id="11" w:name="_Toc109897635"/>
      <w:bookmarkEnd w:id="6"/>
      <w:bookmarkEnd w:id="7"/>
      <w:r w:rsidRPr="00DF572B">
        <w:t>Nieuw in het verantwoordingsjaar 2022</w:t>
      </w:r>
      <w:bookmarkEnd w:id="11"/>
    </w:p>
    <w:p w14:paraId="4ACF0095" w14:textId="3DDA43B6" w:rsidR="009E7862" w:rsidRDefault="009E7862" w:rsidP="009E7862">
      <w:r>
        <w:t xml:space="preserve">ENSIA is voortdurend in ontwikkeling. In 2020 heeft BZK een evaluatie van de werking van ENSIA laten uitvoeren. De belangrijkste conclusie hiervan wordt vermeld in de kamerbrief van de </w:t>
      </w:r>
      <w:r w:rsidR="002D0F47">
        <w:t>staatssecretaris</w:t>
      </w:r>
      <w:r>
        <w:t xml:space="preserve"> van BZK met betrekking tot de voortgang van de informatieveiligheid: de implementatie van ENSIA heeft de bewustwording over het thema informatieveiligheid bij gemeenten vergroot, maar er is behoefte om het stelsel effectiever en efficiënter te kunnen toepassen.</w:t>
      </w:r>
    </w:p>
    <w:p w14:paraId="0256279A" w14:textId="77777777" w:rsidR="009E7862" w:rsidRDefault="009E7862" w:rsidP="009E7862"/>
    <w:p w14:paraId="3E39FFC2" w14:textId="77777777" w:rsidR="009E7862" w:rsidRDefault="009E7862" w:rsidP="009E7862">
      <w:r>
        <w:t>In het verantwoordingsjaar 2022 zijn de volgende vernieuwingen geïntroduceerd:</w:t>
      </w:r>
    </w:p>
    <w:p w14:paraId="521593E3" w14:textId="4397E078" w:rsidR="009E7862" w:rsidRDefault="009E7862">
      <w:pPr>
        <w:pStyle w:val="Lijstalinea"/>
        <w:numPr>
          <w:ilvl w:val="0"/>
          <w:numId w:val="8"/>
        </w:numPr>
        <w:ind w:left="709" w:hanging="349"/>
      </w:pPr>
      <w:r>
        <w:t xml:space="preserve">De BIO-vragenlijst is uitgebreid met controls waarvoor geen verplichte overheidsmaatregelen gelden. Daarmee kan nu over de gehele BIO verantwoord worden. Er zijn aanvullende maatregelen opgenomen in de tool, waarvoor moet worden ingevuld welke maatregel de organisatie heeft gedefinieerd. Het is ook mogelijk om gemeentebreed controls en/of </w:t>
      </w:r>
      <w:r w:rsidR="001639D7">
        <w:t>maatregelen</w:t>
      </w:r>
      <w:r>
        <w:t xml:space="preserve"> ‘niet-van-toepassing’ te verklaren. Dit kan niet voor de vragen die voor de </w:t>
      </w:r>
      <w:r w:rsidR="001639D7">
        <w:t>verantwoording</w:t>
      </w:r>
      <w:r>
        <w:t xml:space="preserve"> aan het rijk worden gesteld (BKWI, </w:t>
      </w:r>
      <w:proofErr w:type="spellStart"/>
      <w:r>
        <w:t>RvIG</w:t>
      </w:r>
      <w:proofErr w:type="spellEnd"/>
      <w:r>
        <w:t xml:space="preserve">). Ook is een aantal vragen in de BIO-vragenlijst tekstueel aangepast (vraagstelling, toelichting en verwijzing naar wet- en </w:t>
      </w:r>
      <w:r w:rsidR="001639D7">
        <w:t>regelgeving</w:t>
      </w:r>
      <w:r>
        <w:t>).</w:t>
      </w:r>
    </w:p>
    <w:p w14:paraId="20D75737" w14:textId="7AF970A5" w:rsidR="009E7862" w:rsidRDefault="009E7862">
      <w:pPr>
        <w:pStyle w:val="Lijstalinea"/>
        <w:numPr>
          <w:ilvl w:val="0"/>
          <w:numId w:val="8"/>
        </w:numPr>
        <w:ind w:left="709" w:hanging="349"/>
      </w:pPr>
      <w:r>
        <w:t xml:space="preserve">In de Bijlage 2 </w:t>
      </w:r>
      <w:proofErr w:type="spellStart"/>
      <w:r>
        <w:t>Suwinet</w:t>
      </w:r>
      <w:proofErr w:type="spellEnd"/>
      <w:r>
        <w:t xml:space="preserve"> </w:t>
      </w:r>
      <w:r w:rsidR="001639D7">
        <w:t xml:space="preserve">van de collegeverklaring </w:t>
      </w:r>
      <w:r>
        <w:t xml:space="preserve">is de tabel met </w:t>
      </w:r>
      <w:proofErr w:type="spellStart"/>
      <w:r>
        <w:t>Suwi</w:t>
      </w:r>
      <w:proofErr w:type="spellEnd"/>
      <w:r>
        <w:t xml:space="preserve">-taken uitgebreid voor </w:t>
      </w:r>
      <w:proofErr w:type="spellStart"/>
      <w:r>
        <w:t>Wgs</w:t>
      </w:r>
      <w:proofErr w:type="spellEnd"/>
      <w:r>
        <w:t xml:space="preserve"> (Wet gemeentelijke schuldhulpverlening).</w:t>
      </w:r>
    </w:p>
    <w:p w14:paraId="0039941A" w14:textId="26B7F411" w:rsidR="009E7862" w:rsidRDefault="009E7862">
      <w:pPr>
        <w:pStyle w:val="Lijstalinea"/>
        <w:numPr>
          <w:ilvl w:val="0"/>
          <w:numId w:val="8"/>
        </w:numPr>
        <w:ind w:left="709" w:hanging="349"/>
      </w:pPr>
      <w:r>
        <w:t xml:space="preserve">De vragen voor de BAG, BGT en BRO zijn op enkele punten aangepast. Ook is de </w:t>
      </w:r>
      <w:proofErr w:type="spellStart"/>
      <w:r>
        <w:t>rappor-tage</w:t>
      </w:r>
      <w:proofErr w:type="spellEnd"/>
      <w:r>
        <w:t xml:space="preserve"> verbeterd door een betere toelichting op de behaalde percentages en het overnemen van maatregelen uit de vragenlijst in de rapportage.</w:t>
      </w:r>
    </w:p>
    <w:p w14:paraId="3BF368FC" w14:textId="75FAFF8F" w:rsidR="009E7862" w:rsidRDefault="009E7862">
      <w:pPr>
        <w:pStyle w:val="Lijstalinea"/>
        <w:numPr>
          <w:ilvl w:val="0"/>
          <w:numId w:val="8"/>
        </w:numPr>
        <w:ind w:left="709" w:hanging="349"/>
      </w:pPr>
      <w:r>
        <w:t>In de WOZ-vragenlijst zijn vragen vervangen en inhoudelijk verbeterd.</w:t>
      </w:r>
    </w:p>
    <w:p w14:paraId="040F6697" w14:textId="43915EAD" w:rsidR="009E7862" w:rsidRDefault="009E7862">
      <w:pPr>
        <w:pStyle w:val="Lijstalinea"/>
        <w:numPr>
          <w:ilvl w:val="0"/>
          <w:numId w:val="8"/>
        </w:numPr>
        <w:ind w:left="709" w:hanging="349"/>
      </w:pPr>
      <w:r>
        <w:t xml:space="preserve">De </w:t>
      </w:r>
      <w:proofErr w:type="spellStart"/>
      <w:r>
        <w:t>DigiD</w:t>
      </w:r>
      <w:proofErr w:type="spellEnd"/>
      <w:r>
        <w:t xml:space="preserve">-vragenlijst is eenduidiger gemaakt door een meer heldere vraagstelling en het </w:t>
      </w:r>
      <w:proofErr w:type="spellStart"/>
      <w:r>
        <w:t>la-ten</w:t>
      </w:r>
      <w:proofErr w:type="spellEnd"/>
      <w:r>
        <w:t xml:space="preserve"> vervallen van irrelevante vragen.</w:t>
      </w:r>
    </w:p>
    <w:p w14:paraId="5DDF64F4" w14:textId="38F3A716" w:rsidR="009E7862" w:rsidRDefault="009E7862">
      <w:pPr>
        <w:pStyle w:val="Lijstalinea"/>
        <w:numPr>
          <w:ilvl w:val="0"/>
          <w:numId w:val="8"/>
        </w:numPr>
        <w:ind w:left="709" w:hanging="349"/>
      </w:pPr>
      <w:r>
        <w:t xml:space="preserve">Aan de VDW-rapportage is een maatregel toegevoegd bij “Beheer bedrijfsmiddelen” en zijn twee nieuwe maatregelen beschrijven in een nieuw hoofdstuk “Netwerken”. </w:t>
      </w:r>
    </w:p>
    <w:p w14:paraId="5E30C406" w14:textId="2BC39EC5" w:rsidR="009E7862" w:rsidRDefault="009E7862">
      <w:pPr>
        <w:pStyle w:val="Lijstalinea"/>
        <w:numPr>
          <w:ilvl w:val="0"/>
          <w:numId w:val="8"/>
        </w:numPr>
        <w:ind w:left="709" w:hanging="349"/>
      </w:pPr>
      <w:r>
        <w:t>Rapportages kunnen voortaan vanaf 1 juli worden vervaardigd. Gedurende de zelfevaluatiefase bevatten ze het kenmerk “Concept”. Dit kenmerk verdwijnt vanaf 1 januari 2023 op het moment dat de verantwoordingsfase start.</w:t>
      </w:r>
    </w:p>
    <w:p w14:paraId="6BB8B0E5" w14:textId="77777777" w:rsidR="001639D7" w:rsidRDefault="001639D7" w:rsidP="009E7862"/>
    <w:p w14:paraId="0FDCFCCA" w14:textId="0AAEB73F" w:rsidR="009E7862" w:rsidRPr="001639D7" w:rsidRDefault="009E7862" w:rsidP="00B07E80">
      <w:pPr>
        <w:pStyle w:val="Kop3"/>
      </w:pPr>
      <w:bookmarkStart w:id="12" w:name="_Toc109897636"/>
      <w:r w:rsidRPr="001639D7">
        <w:t>Overige aandachtspunten voor het verantwoordingsjaar 2022</w:t>
      </w:r>
      <w:bookmarkEnd w:id="12"/>
    </w:p>
    <w:p w14:paraId="2BDA865C" w14:textId="3CF9AC96" w:rsidR="009E7862" w:rsidRDefault="009E7862">
      <w:pPr>
        <w:pStyle w:val="Lijstalinea"/>
        <w:numPr>
          <w:ilvl w:val="0"/>
          <w:numId w:val="8"/>
        </w:numPr>
        <w:ind w:left="709" w:hanging="349"/>
      </w:pPr>
      <w:r>
        <w:t xml:space="preserve">De collegeverklaring over </w:t>
      </w:r>
      <w:proofErr w:type="spellStart"/>
      <w:r>
        <w:t>Suwinet</w:t>
      </w:r>
      <w:proofErr w:type="spellEnd"/>
      <w:r>
        <w:t xml:space="preserve"> en </w:t>
      </w:r>
      <w:proofErr w:type="spellStart"/>
      <w:r>
        <w:t>DigiD</w:t>
      </w:r>
      <w:proofErr w:type="spellEnd"/>
      <w:r>
        <w:t xml:space="preserve"> wordt vastgesteld door het college van B &amp; W. De collegeverklaring heeft niet langer de raad als doelgroep opgenomen en is vanaf dit verantwoordingsjaar alleen bestemd voor het college en de toezichthouders voor </w:t>
      </w:r>
      <w:proofErr w:type="spellStart"/>
      <w:r>
        <w:t>Suwinet</w:t>
      </w:r>
      <w:proofErr w:type="spellEnd"/>
      <w:r>
        <w:t xml:space="preserve"> </w:t>
      </w:r>
      <w:r>
        <w:lastRenderedPageBreak/>
        <w:t xml:space="preserve">(BKWI) en </w:t>
      </w:r>
      <w:proofErr w:type="spellStart"/>
      <w:r>
        <w:t>DigiD</w:t>
      </w:r>
      <w:proofErr w:type="spellEnd"/>
      <w:r>
        <w:t xml:space="preserve"> (</w:t>
      </w:r>
      <w:proofErr w:type="spellStart"/>
      <w:r>
        <w:t>Logius</w:t>
      </w:r>
      <w:proofErr w:type="spellEnd"/>
      <w:r>
        <w:t xml:space="preserve">). De tekst van de collegeverklaring is hierop aangepast. U dient echter wel de raad te informeren over de status van informatiebeveiliging en de uitkomsten van de IT-audit (interne verantwoording over de BIO). Hier wordt een (vormvrij) sjabloon voor ter beschikking gesteld. </w:t>
      </w:r>
    </w:p>
    <w:p w14:paraId="79613B01" w14:textId="56FB4BE5" w:rsidR="009E7862" w:rsidRDefault="009E7862">
      <w:pPr>
        <w:pStyle w:val="Lijstalinea"/>
        <w:numPr>
          <w:ilvl w:val="0"/>
          <w:numId w:val="8"/>
        </w:numPr>
        <w:ind w:left="709" w:hanging="349"/>
      </w:pPr>
      <w:proofErr w:type="spellStart"/>
      <w:r>
        <w:t>Suwinet</w:t>
      </w:r>
      <w:proofErr w:type="spellEnd"/>
      <w:r>
        <w:t xml:space="preserve"> volgt de Verantwoordingsrichtlijn </w:t>
      </w:r>
      <w:r w:rsidR="001639D7">
        <w:t>2</w:t>
      </w:r>
      <w:r>
        <w:t xml:space="preserve">022. Deze is volledig op basis van de BIO opgesteld en in te zien via de site van </w:t>
      </w:r>
      <w:hyperlink r:id="rId11" w:history="1">
        <w:r w:rsidRPr="007F16EB">
          <w:t>BKWI</w:t>
        </w:r>
      </w:hyperlink>
      <w:r>
        <w:t>.</w:t>
      </w:r>
    </w:p>
    <w:p w14:paraId="22218F6C" w14:textId="7C2DB108" w:rsidR="009E7862" w:rsidRDefault="009E7862">
      <w:pPr>
        <w:pStyle w:val="Lijstalinea"/>
        <w:numPr>
          <w:ilvl w:val="0"/>
          <w:numId w:val="8"/>
        </w:numPr>
        <w:ind w:left="709" w:hanging="349"/>
      </w:pPr>
      <w:r>
        <w:t xml:space="preserve">Voor </w:t>
      </w:r>
      <w:proofErr w:type="spellStart"/>
      <w:r>
        <w:t>Suwinet</w:t>
      </w:r>
      <w:proofErr w:type="spellEnd"/>
      <w:r>
        <w:t xml:space="preserve"> geldt de </w:t>
      </w:r>
      <w:hyperlink r:id="rId12" w:history="1">
        <w:proofErr w:type="spellStart"/>
        <w:r w:rsidRPr="007F16EB">
          <w:t>carve</w:t>
        </w:r>
        <w:proofErr w:type="spellEnd"/>
        <w:r w:rsidRPr="007F16EB">
          <w:t>-out methodiek</w:t>
        </w:r>
      </w:hyperlink>
      <w:r>
        <w:t xml:space="preserve">. Dit betekent dat de auditor van de collegeverklaring steunt op de ontvangen TPM's van dienstenleveranciers </w:t>
      </w:r>
      <w:proofErr w:type="spellStart"/>
      <w:r>
        <w:t>Suwinet</w:t>
      </w:r>
      <w:proofErr w:type="spellEnd"/>
      <w:r>
        <w:t>. Om de antwoorden tijdig te kunnen verwerken, adviseren wij om uiterlijk 15 oktober de TPM’s van onze op-drachtnemers/dienstenleveranciers/samenwerkingsverbanden te laten aanleveren.</w:t>
      </w:r>
    </w:p>
    <w:p w14:paraId="7C87F806" w14:textId="019B66BD" w:rsidR="009E7862" w:rsidRDefault="009E7862">
      <w:pPr>
        <w:pStyle w:val="Lijstalinea"/>
        <w:numPr>
          <w:ilvl w:val="0"/>
          <w:numId w:val="8"/>
        </w:numPr>
        <w:ind w:left="709" w:hanging="349"/>
      </w:pPr>
      <w:r>
        <w:t xml:space="preserve">In de BIO-zelfevaluatie worden specifieke vragen over de </w:t>
      </w:r>
      <w:proofErr w:type="spellStart"/>
      <w:r>
        <w:t>Suwinet</w:t>
      </w:r>
      <w:proofErr w:type="spellEnd"/>
      <w:r>
        <w:t xml:space="preserve">-bevragingen voor Burgerzaken, RMC en voor de heffingen door de gemeentelijk gerechtsdeurwaarders (belastingsamenwerking) gesteld. Zonder input vanuit de TPM’s voor </w:t>
      </w:r>
      <w:proofErr w:type="spellStart"/>
      <w:r>
        <w:t>Suwinet</w:t>
      </w:r>
      <w:proofErr w:type="spellEnd"/>
      <w:r>
        <w:t xml:space="preserve"> (zie ook vorig punt) kunnen we de zelfevaluatie ENSIA niet voor 31 december afsluiten. Sturing op tijdige aanlevering van deze TPM’s is belangrijk. </w:t>
      </w:r>
    </w:p>
    <w:p w14:paraId="6A60C5AC" w14:textId="0E12E07A" w:rsidR="00E05D3C" w:rsidRDefault="009E7862">
      <w:pPr>
        <w:pStyle w:val="Lijstalinea"/>
        <w:numPr>
          <w:ilvl w:val="0"/>
          <w:numId w:val="8"/>
        </w:numPr>
        <w:ind w:left="709" w:hanging="349"/>
      </w:pPr>
      <w:r>
        <w:t>De wettelijke inlevertermijn voor de uittreksels BRP en Reisdocumenten is voortaan ook 30 april.</w:t>
      </w:r>
    </w:p>
    <w:p w14:paraId="053A69A9" w14:textId="4C169BBE" w:rsidR="00B07E80" w:rsidRDefault="00B07E80" w:rsidP="00B07E80"/>
    <w:p w14:paraId="1A619FEB" w14:textId="07E569B1" w:rsidR="00B07E80" w:rsidRDefault="00B07E80" w:rsidP="007F16EB">
      <w:pPr>
        <w:pStyle w:val="Kop2"/>
      </w:pPr>
      <w:bookmarkStart w:id="13" w:name="_Toc109897637"/>
      <w:r w:rsidRPr="007F16EB">
        <w:lastRenderedPageBreak/>
        <w:t>Inleiding</w:t>
      </w:r>
      <w:bookmarkEnd w:id="13"/>
    </w:p>
    <w:p w14:paraId="1508C6AC" w14:textId="33BCAA9A" w:rsidR="00B07E80" w:rsidRDefault="00B07E80" w:rsidP="00B07E80">
      <w:pPr>
        <w:pStyle w:val="Kop3"/>
      </w:pPr>
      <w:bookmarkStart w:id="14" w:name="_Toc109897638"/>
      <w:r>
        <w:t>Doelstelling</w:t>
      </w:r>
      <w:bookmarkEnd w:id="14"/>
      <w:r>
        <w:t xml:space="preserve"> </w:t>
      </w:r>
    </w:p>
    <w:p w14:paraId="0CBA7E11" w14:textId="77777777" w:rsidR="00B07E80" w:rsidRDefault="00B07E80" w:rsidP="00B07E80">
      <w:r>
        <w:t xml:space="preserve">De gemeente </w:t>
      </w:r>
      <w:r w:rsidRPr="00B07E80">
        <w:rPr>
          <w:highlight w:val="yellow"/>
        </w:rPr>
        <w:t>[naam gemeente]</w:t>
      </w:r>
      <w:r>
        <w:t xml:space="preserve"> beoogt met de implementatie van ENSIA:</w:t>
      </w:r>
    </w:p>
    <w:p w14:paraId="698313E3" w14:textId="445CBA21" w:rsidR="00B07E80" w:rsidRDefault="00B07E80">
      <w:pPr>
        <w:pStyle w:val="Lijstalinea"/>
        <w:numPr>
          <w:ilvl w:val="0"/>
          <w:numId w:val="8"/>
        </w:numPr>
        <w:ind w:left="709" w:hanging="349"/>
      </w:pPr>
      <w:r>
        <w:t>Het verantwoordingsproces in de gemeente te organiseren</w:t>
      </w:r>
      <w:r w:rsidR="00017D05">
        <w:t>.</w:t>
      </w:r>
    </w:p>
    <w:p w14:paraId="649ED0C4" w14:textId="7B7E0FDA" w:rsidR="00B07E80" w:rsidRDefault="00B07E80">
      <w:pPr>
        <w:pStyle w:val="Lijstalinea"/>
        <w:numPr>
          <w:ilvl w:val="0"/>
          <w:numId w:val="8"/>
        </w:numPr>
        <w:ind w:left="709" w:hanging="349"/>
      </w:pPr>
      <w:r>
        <w:t>Met een brede betrokkenheid, informatieveiligheidsbewustzijn en bijdrage van medewerkers</w:t>
      </w:r>
      <w:r w:rsidR="00017D05">
        <w:t>.</w:t>
      </w:r>
    </w:p>
    <w:p w14:paraId="3BBBDF39" w14:textId="76C68764" w:rsidR="00B07E80" w:rsidRDefault="00B07E80">
      <w:pPr>
        <w:pStyle w:val="Lijstalinea"/>
        <w:numPr>
          <w:ilvl w:val="0"/>
          <w:numId w:val="8"/>
        </w:numPr>
        <w:ind w:left="709" w:hanging="349"/>
      </w:pPr>
      <w:r>
        <w:t>Met een integraal overzicht van waaruit een verbeterplan kan worden opgesteld en zelfregulering kan worden ingericht, zodat college en raad integraal kunnen sturen</w:t>
      </w:r>
      <w:r w:rsidR="00017D05">
        <w:t>.</w:t>
      </w:r>
    </w:p>
    <w:p w14:paraId="316F5664" w14:textId="3B355E62" w:rsidR="00B07E80" w:rsidRDefault="00B07E80">
      <w:pPr>
        <w:pStyle w:val="Lijstalinea"/>
        <w:numPr>
          <w:ilvl w:val="0"/>
          <w:numId w:val="8"/>
        </w:numPr>
        <w:ind w:left="709" w:hanging="349"/>
      </w:pPr>
      <w:r>
        <w:t>Dat het college verantwoording over informatiebeveiliging en datakwaliteit en -integriteit aan de raad kan afleggen</w:t>
      </w:r>
      <w:r w:rsidR="00017D05">
        <w:t>.</w:t>
      </w:r>
    </w:p>
    <w:p w14:paraId="1751F526" w14:textId="48365BD8" w:rsidR="00B07E80" w:rsidRDefault="00B07E80">
      <w:pPr>
        <w:pStyle w:val="Lijstalinea"/>
        <w:numPr>
          <w:ilvl w:val="0"/>
          <w:numId w:val="8"/>
        </w:numPr>
        <w:ind w:left="709" w:hanging="349"/>
      </w:pPr>
      <w:r>
        <w:t xml:space="preserve">Tijdig en accuraat de verantwoording over </w:t>
      </w:r>
      <w:proofErr w:type="spellStart"/>
      <w:r>
        <w:t>DigiD</w:t>
      </w:r>
      <w:proofErr w:type="spellEnd"/>
      <w:r>
        <w:t xml:space="preserve">, </w:t>
      </w:r>
      <w:proofErr w:type="spellStart"/>
      <w:r>
        <w:t>Suwinet</w:t>
      </w:r>
      <w:proofErr w:type="spellEnd"/>
      <w:r>
        <w:t xml:space="preserve">, BAG, BGT, BRO, BRP en Reisdocumenten en WOZ op te leveren aan de toezichthouders van het Rijk. </w:t>
      </w:r>
    </w:p>
    <w:p w14:paraId="3E367CD6" w14:textId="77777777" w:rsidR="00B07E80" w:rsidRDefault="00B07E80" w:rsidP="00017D05">
      <w:pPr>
        <w:pStyle w:val="Kop3"/>
      </w:pPr>
      <w:bookmarkStart w:id="15" w:name="_Toc109897639"/>
      <w:r>
        <w:t>Uitgangspunten</w:t>
      </w:r>
      <w:bookmarkEnd w:id="15"/>
    </w:p>
    <w:p w14:paraId="4B5FE2E7" w14:textId="2B573CEA" w:rsidR="00B07E80" w:rsidRPr="00017D05" w:rsidRDefault="00017D05" w:rsidP="00017D05">
      <w:pPr>
        <w:rPr>
          <w:i/>
          <w:iCs/>
        </w:rPr>
      </w:pPr>
      <w:r w:rsidRPr="00017D05">
        <w:rPr>
          <w:i/>
          <w:iCs/>
        </w:rPr>
        <w:t>Beschrijf hier w</w:t>
      </w:r>
      <w:r w:rsidR="00B07E80" w:rsidRPr="00017D05">
        <w:rPr>
          <w:i/>
          <w:iCs/>
        </w:rPr>
        <w:t xml:space="preserve">elke uitgangspunten </w:t>
      </w:r>
      <w:r w:rsidRPr="00017D05">
        <w:rPr>
          <w:i/>
          <w:iCs/>
        </w:rPr>
        <w:t xml:space="preserve">de gemeente </w:t>
      </w:r>
      <w:r w:rsidR="00B07E80" w:rsidRPr="00017D05">
        <w:rPr>
          <w:i/>
          <w:iCs/>
        </w:rPr>
        <w:t>hanteert bij de verdere uitwerking van de aanpak</w:t>
      </w:r>
      <w:r w:rsidRPr="00017D05">
        <w:rPr>
          <w:i/>
          <w:iCs/>
        </w:rPr>
        <w:t>.</w:t>
      </w:r>
      <w:r w:rsidR="00B07E80" w:rsidRPr="00017D05">
        <w:rPr>
          <w:i/>
          <w:iCs/>
        </w:rPr>
        <w:t xml:space="preserve"> Denk hierbij aan:</w:t>
      </w:r>
    </w:p>
    <w:p w14:paraId="3890847F" w14:textId="495548F0" w:rsidR="00B07E80" w:rsidRPr="00017D05" w:rsidRDefault="00B07E80">
      <w:pPr>
        <w:pStyle w:val="Lijstalinea"/>
        <w:numPr>
          <w:ilvl w:val="0"/>
          <w:numId w:val="8"/>
        </w:numPr>
        <w:ind w:left="709" w:hanging="349"/>
        <w:rPr>
          <w:i/>
          <w:iCs/>
        </w:rPr>
      </w:pPr>
      <w:r w:rsidRPr="00017D05">
        <w:rPr>
          <w:i/>
          <w:iCs/>
        </w:rPr>
        <w:t>Streven naar een inrichting voor een structurele situatie waarbij horizontale samenwerking binnen uw gemeente voorop staat;</w:t>
      </w:r>
    </w:p>
    <w:p w14:paraId="1B37C80B" w14:textId="7CB3D5CC" w:rsidR="00B07E80" w:rsidRPr="00017D05" w:rsidRDefault="00B07E80">
      <w:pPr>
        <w:pStyle w:val="Lijstalinea"/>
        <w:numPr>
          <w:ilvl w:val="0"/>
          <w:numId w:val="8"/>
        </w:numPr>
        <w:ind w:left="709" w:hanging="349"/>
        <w:rPr>
          <w:i/>
          <w:iCs/>
        </w:rPr>
      </w:pPr>
      <w:r w:rsidRPr="00017D05">
        <w:rPr>
          <w:i/>
          <w:iCs/>
        </w:rPr>
        <w:t>Continu verbeteren van informatieveiligheid door middel van jaarlijkse planning en sturing;</w:t>
      </w:r>
    </w:p>
    <w:p w14:paraId="4602018C" w14:textId="0AD54CC3" w:rsidR="00B07E80" w:rsidRPr="00017D05" w:rsidRDefault="00B07E80">
      <w:pPr>
        <w:pStyle w:val="Lijstalinea"/>
        <w:numPr>
          <w:ilvl w:val="0"/>
          <w:numId w:val="8"/>
        </w:numPr>
        <w:ind w:left="709" w:hanging="349"/>
        <w:rPr>
          <w:i/>
          <w:iCs/>
        </w:rPr>
      </w:pPr>
      <w:r w:rsidRPr="00017D05">
        <w:rPr>
          <w:i/>
          <w:iCs/>
        </w:rPr>
        <w:t>Breed draagvlak en bewustzijn binnen de gemeente over informatieveiligheid;</w:t>
      </w:r>
    </w:p>
    <w:p w14:paraId="56023080" w14:textId="5EEDD43F" w:rsidR="00B07E80" w:rsidRPr="00017D05" w:rsidRDefault="00B07E80">
      <w:pPr>
        <w:pStyle w:val="Lijstalinea"/>
        <w:numPr>
          <w:ilvl w:val="0"/>
          <w:numId w:val="8"/>
        </w:numPr>
        <w:ind w:left="709" w:hanging="349"/>
        <w:rPr>
          <w:i/>
          <w:iCs/>
        </w:rPr>
      </w:pPr>
      <w:r w:rsidRPr="00017D05">
        <w:rPr>
          <w:i/>
          <w:iCs/>
        </w:rPr>
        <w:t>Beschikbaarheid van resources als het gaat om aanspreekpunten bij burgerzaken (BRP/Reisdocumenten/</w:t>
      </w:r>
      <w:proofErr w:type="spellStart"/>
      <w:r w:rsidRPr="00017D05">
        <w:rPr>
          <w:i/>
          <w:iCs/>
        </w:rPr>
        <w:t>DigiD</w:t>
      </w:r>
      <w:proofErr w:type="spellEnd"/>
      <w:r w:rsidRPr="00017D05">
        <w:rPr>
          <w:i/>
          <w:iCs/>
        </w:rPr>
        <w:t>), sociaal domein (</w:t>
      </w:r>
      <w:proofErr w:type="spellStart"/>
      <w:r w:rsidRPr="00017D05">
        <w:rPr>
          <w:i/>
          <w:iCs/>
        </w:rPr>
        <w:t>Suwinet</w:t>
      </w:r>
      <w:proofErr w:type="spellEnd"/>
      <w:r w:rsidRPr="00017D05">
        <w:rPr>
          <w:i/>
          <w:iCs/>
        </w:rPr>
        <w:t>), geografische informatie (BAG/BGT/BRO), ICT (technische componenten), facilitaire zaken (fysieke beveiliging), HRM (personele beveiliging), inkoop, juridische zaken etc.;</w:t>
      </w:r>
    </w:p>
    <w:p w14:paraId="2D0B73C5" w14:textId="0CBC18E4" w:rsidR="00B07E80" w:rsidRPr="00017D05" w:rsidRDefault="00B07E80">
      <w:pPr>
        <w:pStyle w:val="Lijstalinea"/>
        <w:numPr>
          <w:ilvl w:val="0"/>
          <w:numId w:val="8"/>
        </w:numPr>
        <w:ind w:left="709" w:hanging="349"/>
        <w:rPr>
          <w:i/>
          <w:iCs/>
        </w:rPr>
      </w:pPr>
      <w:r w:rsidRPr="00017D05">
        <w:rPr>
          <w:i/>
          <w:iCs/>
        </w:rPr>
        <w:t>Referentie aan maximaal benodigd/gewenst/beschikbaar budget;</w:t>
      </w:r>
    </w:p>
    <w:p w14:paraId="2B651B2B" w14:textId="35D8DBBE" w:rsidR="00B07E80" w:rsidRPr="00017D05" w:rsidRDefault="00B07E80">
      <w:pPr>
        <w:pStyle w:val="Lijstalinea"/>
        <w:numPr>
          <w:ilvl w:val="0"/>
          <w:numId w:val="8"/>
        </w:numPr>
        <w:ind w:left="709" w:hanging="349"/>
        <w:rPr>
          <w:i/>
          <w:iCs/>
        </w:rPr>
      </w:pPr>
      <w:r w:rsidRPr="00017D05">
        <w:rPr>
          <w:i/>
          <w:iCs/>
        </w:rPr>
        <w:t>Gebruikmakend van verbeterplannen ENSIA 2021 n.a.v. uitgevoerde zelfevaluatie;</w:t>
      </w:r>
    </w:p>
    <w:p w14:paraId="60D008DA" w14:textId="5E1C71D0" w:rsidR="00B07E80" w:rsidRPr="00017D05" w:rsidRDefault="00B07E80">
      <w:pPr>
        <w:pStyle w:val="Lijstalinea"/>
        <w:numPr>
          <w:ilvl w:val="0"/>
          <w:numId w:val="8"/>
        </w:numPr>
        <w:ind w:left="709" w:hanging="349"/>
        <w:rPr>
          <w:i/>
          <w:iCs/>
        </w:rPr>
      </w:pPr>
      <w:r w:rsidRPr="00017D05">
        <w:rPr>
          <w:i/>
          <w:iCs/>
        </w:rPr>
        <w:t>Interne communicatie via bestaande kanalen (welke?).</w:t>
      </w:r>
    </w:p>
    <w:p w14:paraId="27F070EF" w14:textId="77777777" w:rsidR="00B07E80" w:rsidRDefault="00B07E80" w:rsidP="00B07E80"/>
    <w:p w14:paraId="4E293D37" w14:textId="01A23C96" w:rsidR="00B07E80" w:rsidRDefault="00B07E80" w:rsidP="00B07E80">
      <w:r>
        <w:t>De gemeente gaat bij de uitwerking van de ENSIA-verantwoording 2022 uit van de volgende uitgangspunten:</w:t>
      </w:r>
    </w:p>
    <w:p w14:paraId="1F1E5042" w14:textId="01FEE751" w:rsidR="00B07E80" w:rsidRPr="003E3E6C" w:rsidRDefault="00017D05">
      <w:pPr>
        <w:pStyle w:val="Lijstalinea"/>
        <w:numPr>
          <w:ilvl w:val="0"/>
          <w:numId w:val="8"/>
        </w:numPr>
        <w:ind w:left="709" w:hanging="349"/>
      </w:pPr>
      <w:r w:rsidRPr="003E3E6C">
        <w:t>…</w:t>
      </w:r>
    </w:p>
    <w:p w14:paraId="4DC7B13C" w14:textId="77777777" w:rsidR="00B07E80" w:rsidRDefault="00B07E80" w:rsidP="00017D05">
      <w:pPr>
        <w:pStyle w:val="Kop3"/>
      </w:pPr>
      <w:bookmarkStart w:id="16" w:name="_Toc109897640"/>
      <w:r>
        <w:t>Aanpak en methodiek</w:t>
      </w:r>
      <w:bookmarkEnd w:id="16"/>
    </w:p>
    <w:p w14:paraId="06FE0627" w14:textId="158BC45C" w:rsidR="00B07E80" w:rsidRPr="00DF572B" w:rsidRDefault="00B07E80" w:rsidP="00B07E80">
      <w:pPr>
        <w:rPr>
          <w:i/>
          <w:iCs/>
        </w:rPr>
      </w:pPr>
      <w:r w:rsidRPr="00DF572B">
        <w:rPr>
          <w:i/>
          <w:iCs/>
        </w:rPr>
        <w:t>Hoe wilt u de organisatie van de verantwoording aanpakken? Wat zijn de ervaringen met het verantwoordingsjaar 2021 (intern en extern).  Elementen die in de aanpak kunnen worden opgenomen zijn bijvoorbeeld:</w:t>
      </w:r>
    </w:p>
    <w:p w14:paraId="5A3EA809" w14:textId="6D56FF30" w:rsidR="00B07E80" w:rsidRPr="00DF572B" w:rsidRDefault="00B07E80">
      <w:pPr>
        <w:pStyle w:val="Lijstalinea"/>
        <w:numPr>
          <w:ilvl w:val="0"/>
          <w:numId w:val="8"/>
        </w:numPr>
        <w:ind w:left="709" w:hanging="349"/>
        <w:rPr>
          <w:i/>
          <w:iCs/>
        </w:rPr>
      </w:pPr>
      <w:r w:rsidRPr="00DF572B">
        <w:rPr>
          <w:i/>
          <w:iCs/>
        </w:rPr>
        <w:t>Coördinatie van het project ligt bij …</w:t>
      </w:r>
    </w:p>
    <w:p w14:paraId="30C13F02" w14:textId="40F15BC3" w:rsidR="00B07E80" w:rsidRPr="00DF572B" w:rsidRDefault="00B07E80">
      <w:pPr>
        <w:pStyle w:val="Lijstalinea"/>
        <w:numPr>
          <w:ilvl w:val="0"/>
          <w:numId w:val="8"/>
        </w:numPr>
        <w:ind w:left="709" w:hanging="349"/>
        <w:rPr>
          <w:i/>
          <w:iCs/>
        </w:rPr>
      </w:pPr>
      <w:r w:rsidRPr="00DF572B">
        <w:rPr>
          <w:i/>
          <w:iCs/>
        </w:rPr>
        <w:t>Breed samengestelde werkgroep bestaat uit …</w:t>
      </w:r>
    </w:p>
    <w:p w14:paraId="009AEC1F" w14:textId="4B29BD9D" w:rsidR="00B07E80" w:rsidRPr="00DF572B" w:rsidRDefault="00B07E80">
      <w:pPr>
        <w:pStyle w:val="Lijstalinea"/>
        <w:numPr>
          <w:ilvl w:val="0"/>
          <w:numId w:val="8"/>
        </w:numPr>
        <w:ind w:left="709" w:hanging="349"/>
        <w:rPr>
          <w:i/>
          <w:iCs/>
        </w:rPr>
      </w:pPr>
      <w:r w:rsidRPr="00DF572B">
        <w:rPr>
          <w:i/>
          <w:iCs/>
        </w:rPr>
        <w:t>Er wordt samengewerkt met de intergemeentelijke sociale dienst, shared services center, belastingsamenwerkingsverband, etc.</w:t>
      </w:r>
    </w:p>
    <w:p w14:paraId="5261242C" w14:textId="4AF292EE" w:rsidR="00B07E80" w:rsidRPr="00DF572B" w:rsidRDefault="00B07E80">
      <w:pPr>
        <w:pStyle w:val="Lijstalinea"/>
        <w:numPr>
          <w:ilvl w:val="0"/>
          <w:numId w:val="8"/>
        </w:numPr>
        <w:ind w:left="709" w:hanging="349"/>
        <w:rPr>
          <w:i/>
          <w:iCs/>
        </w:rPr>
      </w:pPr>
      <w:r w:rsidRPr="00DF572B">
        <w:rPr>
          <w:i/>
          <w:iCs/>
        </w:rPr>
        <w:t>De wijze van beantwoording van de zelfevaluatie in ENSIA (gezamenlijk/uitzetten van vragen bij domeinen).</w:t>
      </w:r>
    </w:p>
    <w:p w14:paraId="73B58DB0" w14:textId="0B107757" w:rsidR="00B07E80" w:rsidRPr="00DF572B" w:rsidRDefault="00B07E80">
      <w:pPr>
        <w:pStyle w:val="Lijstalinea"/>
        <w:numPr>
          <w:ilvl w:val="0"/>
          <w:numId w:val="8"/>
        </w:numPr>
        <w:ind w:left="709" w:hanging="349"/>
        <w:rPr>
          <w:i/>
          <w:iCs/>
        </w:rPr>
      </w:pPr>
      <w:r w:rsidRPr="00DF572B">
        <w:rPr>
          <w:i/>
          <w:iCs/>
        </w:rPr>
        <w:t>Proces om te komen tot een definitief antwoord.</w:t>
      </w:r>
    </w:p>
    <w:p w14:paraId="17099F36" w14:textId="649C622E" w:rsidR="00B07E80" w:rsidRPr="00DF572B" w:rsidRDefault="00B07E80">
      <w:pPr>
        <w:pStyle w:val="Lijstalinea"/>
        <w:numPr>
          <w:ilvl w:val="0"/>
          <w:numId w:val="8"/>
        </w:numPr>
        <w:ind w:left="709" w:hanging="349"/>
        <w:rPr>
          <w:i/>
          <w:iCs/>
        </w:rPr>
      </w:pPr>
      <w:r w:rsidRPr="00DF572B">
        <w:rPr>
          <w:i/>
          <w:iCs/>
        </w:rPr>
        <w:lastRenderedPageBreak/>
        <w:t>Aandacht voor informatievoorziening aan alle medewerkers.</w:t>
      </w:r>
    </w:p>
    <w:p w14:paraId="672DA146" w14:textId="77777777" w:rsidR="00B07E80" w:rsidRPr="00DF572B" w:rsidRDefault="00B07E80" w:rsidP="00B07E80"/>
    <w:p w14:paraId="5C90DF48" w14:textId="7AF95AFE" w:rsidR="00B07E80" w:rsidRPr="00DF572B" w:rsidRDefault="00B07E80" w:rsidP="00B07E80">
      <w:r w:rsidRPr="00DF572B">
        <w:t>De gemeente gaat bij de aanpak van de ENSIA-verantwoording 2022</w:t>
      </w:r>
      <w:r w:rsidR="000E2A82" w:rsidRPr="00DF572B">
        <w:t xml:space="preserve"> </w:t>
      </w:r>
      <w:r w:rsidRPr="00DF572B">
        <w:t>uit van de volgende uitgangspunten:</w:t>
      </w:r>
    </w:p>
    <w:p w14:paraId="018859F4" w14:textId="77777777" w:rsidR="003E3E6C" w:rsidRPr="00DF572B" w:rsidRDefault="003E3E6C">
      <w:pPr>
        <w:pStyle w:val="Lijstalinea"/>
        <w:numPr>
          <w:ilvl w:val="0"/>
          <w:numId w:val="8"/>
        </w:numPr>
        <w:ind w:left="709" w:hanging="349"/>
      </w:pPr>
      <w:r w:rsidRPr="00DF572B">
        <w:t>…</w:t>
      </w:r>
    </w:p>
    <w:p w14:paraId="20A9169E" w14:textId="77777777" w:rsidR="003E3E6C" w:rsidRPr="00DF572B" w:rsidRDefault="003E3E6C" w:rsidP="003E3E6C">
      <w:pPr>
        <w:pStyle w:val="Kop3"/>
      </w:pPr>
      <w:bookmarkStart w:id="17" w:name="_Toc109897641"/>
      <w:r w:rsidRPr="00DF572B">
        <w:t>Resultaat</w:t>
      </w:r>
      <w:bookmarkEnd w:id="17"/>
    </w:p>
    <w:p w14:paraId="11D55D01" w14:textId="4606AD26" w:rsidR="003E3E6C" w:rsidRPr="00DF572B" w:rsidRDefault="003E3E6C" w:rsidP="003E3E6C">
      <w:pPr>
        <w:rPr>
          <w:i/>
          <w:iCs/>
        </w:rPr>
      </w:pPr>
      <w:r w:rsidRPr="00DF572B">
        <w:rPr>
          <w:i/>
          <w:iCs/>
        </w:rPr>
        <w:t>Welke resultaten wilt u in uw gemeente bereiken met de zelfevaluatie en verantwoording met EN-SIA? In onderstaande opsomming zijn de minimale resultaten opgenomen, zoals die door gemeenten en de rijksoverheid zijn afgesproken. U kunt hier naar eigen inzicht extra resultaten aan toevoegen, die van belang zijn voor uw gemeente.</w:t>
      </w:r>
    </w:p>
    <w:p w14:paraId="415DAC48" w14:textId="77777777" w:rsidR="003E3E6C" w:rsidRPr="00DF572B" w:rsidRDefault="003E3E6C" w:rsidP="003E3E6C"/>
    <w:p w14:paraId="659935DD" w14:textId="77777777" w:rsidR="003E3E6C" w:rsidRPr="00DF572B" w:rsidRDefault="003E3E6C" w:rsidP="003E3E6C">
      <w:r w:rsidRPr="00DF572B">
        <w:t xml:space="preserve">Met het uitvoeren van de zelfevaluatie en het afleggen van verantwoording met ENSIA beoogt de gemeente een aantal effecten te realiseren. </w:t>
      </w:r>
    </w:p>
    <w:p w14:paraId="3B5F0285" w14:textId="77777777" w:rsidR="003E3E6C" w:rsidRPr="00DF572B" w:rsidRDefault="003E3E6C" w:rsidP="003E3E6C"/>
    <w:p w14:paraId="2EFDDB59" w14:textId="41B44244" w:rsidR="003E3E6C" w:rsidRPr="00DF572B" w:rsidRDefault="003E3E6C" w:rsidP="003E3E6C">
      <w:r w:rsidRPr="00DF572B">
        <w:t>Voor de verantwoording aan de raad gaat het om:</w:t>
      </w:r>
    </w:p>
    <w:p w14:paraId="5BD4C1B8" w14:textId="701EBDE3" w:rsidR="003E3E6C" w:rsidRPr="00DF572B" w:rsidRDefault="003E3E6C">
      <w:pPr>
        <w:pStyle w:val="Lijstalinea"/>
        <w:numPr>
          <w:ilvl w:val="0"/>
          <w:numId w:val="8"/>
        </w:numPr>
        <w:ind w:left="709" w:hanging="349"/>
      </w:pPr>
      <w:r w:rsidRPr="00DF572B">
        <w:t>Een goed functionerende werkgroep t.b.v. de uitvoering van het ENSIA-verantwoordingsproces;</w:t>
      </w:r>
    </w:p>
    <w:p w14:paraId="0C188843" w14:textId="300BA710" w:rsidR="003E3E6C" w:rsidRPr="00DF572B" w:rsidRDefault="003E3E6C">
      <w:pPr>
        <w:pStyle w:val="Lijstalinea"/>
        <w:numPr>
          <w:ilvl w:val="0"/>
          <w:numId w:val="8"/>
        </w:numPr>
        <w:ind w:left="709" w:hanging="349"/>
      </w:pPr>
      <w:r w:rsidRPr="00DF572B">
        <w:t>In het jaarverslag is verslag gedaan over de status van informatieveiligheid;</w:t>
      </w:r>
    </w:p>
    <w:p w14:paraId="243032B5" w14:textId="1D1C55A1" w:rsidR="003E3E6C" w:rsidRPr="00DF572B" w:rsidRDefault="003E3E6C">
      <w:pPr>
        <w:pStyle w:val="Lijstalinea"/>
        <w:numPr>
          <w:ilvl w:val="0"/>
          <w:numId w:val="8"/>
        </w:numPr>
        <w:ind w:left="709" w:hanging="349"/>
      </w:pPr>
      <w:r w:rsidRPr="00DF572B">
        <w:t>In de raadsvergaderingen wordt het onderwerp informatieveiligheid besproken;</w:t>
      </w:r>
    </w:p>
    <w:p w14:paraId="6815FE5A" w14:textId="23A72E15" w:rsidR="003E3E6C" w:rsidRPr="00DF572B" w:rsidRDefault="003E3E6C">
      <w:pPr>
        <w:pStyle w:val="Lijstalinea"/>
        <w:numPr>
          <w:ilvl w:val="0"/>
          <w:numId w:val="8"/>
        </w:numPr>
        <w:ind w:left="709" w:hanging="349"/>
      </w:pPr>
      <w:r w:rsidRPr="00DF572B">
        <w:t xml:space="preserve">Er worden verbeteracties geformuleerd en belegd; </w:t>
      </w:r>
    </w:p>
    <w:p w14:paraId="2ECBB02B" w14:textId="0744B05B" w:rsidR="003E3E6C" w:rsidRPr="00DF572B" w:rsidRDefault="003E3E6C">
      <w:pPr>
        <w:pStyle w:val="Lijstalinea"/>
        <w:numPr>
          <w:ilvl w:val="0"/>
          <w:numId w:val="8"/>
        </w:numPr>
        <w:ind w:left="709" w:hanging="349"/>
      </w:pPr>
      <w:r w:rsidRPr="00DF572B">
        <w:t>Borging van het interne verantwoordingsproces t.a.v. informatieveiligheid.</w:t>
      </w:r>
    </w:p>
    <w:p w14:paraId="5732238F" w14:textId="77777777" w:rsidR="003E3E6C" w:rsidRPr="00DF572B" w:rsidRDefault="003E3E6C" w:rsidP="003E3E6C"/>
    <w:p w14:paraId="398AF8CB" w14:textId="77777777" w:rsidR="003E3E6C" w:rsidRPr="00DF572B" w:rsidRDefault="003E3E6C" w:rsidP="003E3E6C">
      <w:r w:rsidRPr="00DF572B">
        <w:t>Voor de verantwoording aan de toezichthouders van het rijk gaat het om:</w:t>
      </w:r>
    </w:p>
    <w:p w14:paraId="23776767" w14:textId="42B58782" w:rsidR="003E3E6C" w:rsidRPr="00DF572B" w:rsidRDefault="003E3E6C">
      <w:pPr>
        <w:pStyle w:val="Lijstalinea"/>
        <w:numPr>
          <w:ilvl w:val="0"/>
          <w:numId w:val="8"/>
        </w:numPr>
        <w:ind w:left="709" w:hanging="349"/>
      </w:pPr>
      <w:r w:rsidRPr="00DF572B">
        <w:t>De auditor heeft ‘</w:t>
      </w:r>
      <w:proofErr w:type="spellStart"/>
      <w:r w:rsidRPr="00DF572B">
        <w:t>assurance</w:t>
      </w:r>
      <w:proofErr w:type="spellEnd"/>
      <w:r w:rsidRPr="00DF572B">
        <w:t xml:space="preserve">’ gegeven over de collegeverklaring over </w:t>
      </w:r>
      <w:proofErr w:type="spellStart"/>
      <w:r w:rsidRPr="00DF572B">
        <w:t>Suwinet</w:t>
      </w:r>
      <w:proofErr w:type="spellEnd"/>
      <w:r w:rsidRPr="00DF572B">
        <w:t xml:space="preserve"> en </w:t>
      </w:r>
      <w:proofErr w:type="spellStart"/>
      <w:r w:rsidRPr="00DF572B">
        <w:t>DigiD</w:t>
      </w:r>
      <w:proofErr w:type="spellEnd"/>
      <w:r w:rsidRPr="00DF572B">
        <w:t>;</w:t>
      </w:r>
    </w:p>
    <w:p w14:paraId="36C6A439" w14:textId="270FDA87" w:rsidR="003E3E6C" w:rsidRPr="00DF572B" w:rsidRDefault="003E3E6C">
      <w:pPr>
        <w:pStyle w:val="Lijstalinea"/>
        <w:numPr>
          <w:ilvl w:val="0"/>
          <w:numId w:val="8"/>
        </w:numPr>
        <w:ind w:left="709" w:hanging="349"/>
      </w:pPr>
      <w:r w:rsidRPr="00DF572B">
        <w:t>Burgemeester en gemeentesecretaris hebben de uittreksels BRP en Reisdocumenten (relatie met Kwaliteitsmonitor Burgerzaken) vastgesteld;</w:t>
      </w:r>
    </w:p>
    <w:p w14:paraId="7D96F552" w14:textId="02B8E650" w:rsidR="003E3E6C" w:rsidRPr="00DF572B" w:rsidRDefault="003E3E6C">
      <w:pPr>
        <w:pStyle w:val="Lijstalinea"/>
        <w:numPr>
          <w:ilvl w:val="0"/>
          <w:numId w:val="8"/>
        </w:numPr>
        <w:ind w:left="709" w:hanging="349"/>
      </w:pPr>
      <w:r w:rsidRPr="00DF572B">
        <w:t xml:space="preserve">Het college heeft de rapportages uit ENSIA m.b.t de BAG, BGT en BRO vastgesteld; </w:t>
      </w:r>
    </w:p>
    <w:p w14:paraId="234E4A18" w14:textId="5DDA92CB" w:rsidR="003E3E6C" w:rsidRPr="00DF572B" w:rsidRDefault="003E3E6C">
      <w:pPr>
        <w:pStyle w:val="Lijstalinea"/>
        <w:numPr>
          <w:ilvl w:val="0"/>
          <w:numId w:val="8"/>
        </w:numPr>
        <w:ind w:left="709" w:hanging="349"/>
      </w:pPr>
      <w:r w:rsidRPr="00DF572B">
        <w:t>Het college heeft de rapportages uit ENSIA m.b.t de WOZ vastgesteld;</w:t>
      </w:r>
    </w:p>
    <w:p w14:paraId="0463DDE3" w14:textId="2D0DD9AA" w:rsidR="00695AD6" w:rsidRPr="00DF572B" w:rsidRDefault="003E3E6C">
      <w:pPr>
        <w:pStyle w:val="Lijstalinea"/>
        <w:numPr>
          <w:ilvl w:val="0"/>
          <w:numId w:val="8"/>
        </w:numPr>
        <w:ind w:left="709" w:hanging="349"/>
      </w:pPr>
      <w:r w:rsidRPr="00DF572B">
        <w:t>De relevante informatie voor de verantwoording aan het rijk wordt in de ENSIA-tool tijdig ingeleverd (voor 1 mei 2023).</w:t>
      </w:r>
    </w:p>
    <w:p w14:paraId="301D27A6" w14:textId="5E4512F1" w:rsidR="003E3E6C" w:rsidRDefault="003E3E6C" w:rsidP="003E3E6C">
      <w:pPr>
        <w:pStyle w:val="Kop3"/>
      </w:pPr>
      <w:bookmarkStart w:id="18" w:name="_Toc109897642"/>
      <w:r>
        <w:t>Wat doe de verantwoording ENSIA niet?</w:t>
      </w:r>
      <w:bookmarkEnd w:id="18"/>
    </w:p>
    <w:p w14:paraId="6923F261" w14:textId="52B7D7BA" w:rsidR="003E3E6C" w:rsidRPr="00DF572B" w:rsidRDefault="003E3E6C" w:rsidP="003E3E6C">
      <w:pPr>
        <w:rPr>
          <w:i/>
          <w:iCs/>
        </w:rPr>
      </w:pPr>
      <w:r w:rsidRPr="00DF572B">
        <w:rPr>
          <w:i/>
          <w:iCs/>
        </w:rPr>
        <w:t>Vul hier in welke aspecten die ook met verantwoording te maken hebben, maar die niet in dit project(plan) worden meegenomen omdat ze niet vallen onder de scope van ENSIA. Denk hierbij bijvoorbeeld aan:</w:t>
      </w:r>
    </w:p>
    <w:p w14:paraId="2316747E" w14:textId="4BC4FECC" w:rsidR="003E3E6C" w:rsidRPr="00DF572B" w:rsidRDefault="003E3E6C">
      <w:pPr>
        <w:pStyle w:val="Lijstalinea"/>
        <w:numPr>
          <w:ilvl w:val="0"/>
          <w:numId w:val="8"/>
        </w:numPr>
        <w:ind w:left="709" w:hanging="349"/>
        <w:rPr>
          <w:i/>
          <w:iCs/>
        </w:rPr>
      </w:pPr>
      <w:r w:rsidRPr="00DF572B">
        <w:rPr>
          <w:i/>
          <w:iCs/>
        </w:rPr>
        <w:t>Mogelijke andere lokale projecten die met verantwoording te maken hebben;</w:t>
      </w:r>
    </w:p>
    <w:p w14:paraId="076421B5" w14:textId="0C32AAF8" w:rsidR="003E3E6C" w:rsidRPr="00DF572B" w:rsidRDefault="003E3E6C">
      <w:pPr>
        <w:pStyle w:val="Lijstalinea"/>
        <w:numPr>
          <w:ilvl w:val="0"/>
          <w:numId w:val="8"/>
        </w:numPr>
        <w:ind w:left="709" w:hanging="349"/>
        <w:rPr>
          <w:i/>
          <w:iCs/>
        </w:rPr>
      </w:pPr>
      <w:r w:rsidRPr="00DF572B">
        <w:rPr>
          <w:i/>
          <w:iCs/>
        </w:rPr>
        <w:t xml:space="preserve">Kwaliteitsmonitor BRP en Reisdocumenten: Evenals de voorgaande jaren worden de informatieveiligheidsvragen over de BRP en de Reisdocumenten binnen ENSIA gesteld voor uitvoering van de zelfevaluatie en verantwoording. De antwoorden op de ENSIA-vragen voor BRP en Reisdocumenten moeten uiterlijk 31 december 2022 in het ENSIA-platform worden ingeleverd. In de fase verantwoorden, vanaf 1 januari 2023, moeten de verantwoordingsrapportages (na vaststelling door het college) worden geüpload via de Kwaliteitsmonitor. De verantwoording over BRP en de Reisdocumenten loopt hiermee mee in het proces </w:t>
      </w:r>
      <w:r w:rsidRPr="00DF572B">
        <w:rPr>
          <w:i/>
          <w:iCs/>
        </w:rPr>
        <w:lastRenderedPageBreak/>
        <w:t xml:space="preserve">van de Kwaliteitsmonitor en maakt daarom niet voor het gehele proces deel uit van het verantwoordingsproces met ENSIA. De verantwoording BRP en Reisdocumenten moet uiterlijk 30 april 2023 zijn aangeleverd bij </w:t>
      </w:r>
      <w:proofErr w:type="spellStart"/>
      <w:r w:rsidRPr="00DF572B">
        <w:rPr>
          <w:i/>
          <w:iCs/>
        </w:rPr>
        <w:t>RvIG</w:t>
      </w:r>
      <w:proofErr w:type="spellEnd"/>
      <w:r w:rsidRPr="00DF572B">
        <w:rPr>
          <w:i/>
          <w:iCs/>
        </w:rPr>
        <w:t>.</w:t>
      </w:r>
    </w:p>
    <w:p w14:paraId="0ED5B54D" w14:textId="58296EEF" w:rsidR="00862BFD" w:rsidRPr="00DF572B" w:rsidRDefault="00862BFD" w:rsidP="00862BFD"/>
    <w:p w14:paraId="48919D37" w14:textId="3B959048" w:rsidR="00862BFD" w:rsidRPr="00DF572B" w:rsidRDefault="00862BFD" w:rsidP="00862BFD">
      <w:r w:rsidRPr="00DF572B">
        <w:t>De volgende aspecten m.b.t. verantwoording vallen niet onder de scope van ENSIA:</w:t>
      </w:r>
    </w:p>
    <w:p w14:paraId="1A14044D" w14:textId="77777777" w:rsidR="00862BFD" w:rsidRPr="00DF572B" w:rsidRDefault="00862BFD">
      <w:pPr>
        <w:pStyle w:val="Lijstalinea"/>
        <w:numPr>
          <w:ilvl w:val="0"/>
          <w:numId w:val="8"/>
        </w:numPr>
        <w:ind w:left="709" w:hanging="349"/>
      </w:pPr>
      <w:r w:rsidRPr="00DF572B">
        <w:t>…</w:t>
      </w:r>
    </w:p>
    <w:p w14:paraId="250E159E" w14:textId="77777777" w:rsidR="00862BFD" w:rsidRPr="00DF572B" w:rsidRDefault="00862BFD" w:rsidP="00862BFD">
      <w:pPr>
        <w:pStyle w:val="Kop3"/>
      </w:pPr>
      <w:bookmarkStart w:id="19" w:name="_Toc109897643"/>
      <w:r w:rsidRPr="00DF572B">
        <w:t>Relaties met andere projecten en activiteiten</w:t>
      </w:r>
      <w:bookmarkEnd w:id="19"/>
    </w:p>
    <w:p w14:paraId="712F635A" w14:textId="53EA9447" w:rsidR="00862BFD" w:rsidRPr="00DF572B" w:rsidRDefault="00862BFD" w:rsidP="00862BFD">
      <w:pPr>
        <w:rPr>
          <w:i/>
          <w:iCs/>
        </w:rPr>
      </w:pPr>
      <w:r w:rsidRPr="00DF572B">
        <w:rPr>
          <w:i/>
          <w:iCs/>
        </w:rPr>
        <w:t>Geef in deze paragraaf aan welke andere projecten er lopen die een raakvlak hebben met de uitvoering van de ENSIA-verantwoording. Met welke projecten moet afstemming of samenwerking worden gezocht? Denk hierbij bijvoorbeeld aan samenwerkingsverbanden, lokale ontwikkelingen of projecten zoals:</w:t>
      </w:r>
    </w:p>
    <w:p w14:paraId="42035D58" w14:textId="05D682F0" w:rsidR="00862BFD" w:rsidRPr="00DF572B" w:rsidRDefault="00862BFD">
      <w:pPr>
        <w:pStyle w:val="Lijstalinea"/>
        <w:numPr>
          <w:ilvl w:val="0"/>
          <w:numId w:val="8"/>
        </w:numPr>
        <w:ind w:left="709" w:hanging="349"/>
        <w:rPr>
          <w:i/>
          <w:iCs/>
        </w:rPr>
      </w:pPr>
      <w:r w:rsidRPr="00DF572B">
        <w:rPr>
          <w:i/>
          <w:iCs/>
        </w:rPr>
        <w:t>Ontwikkelingen m.b.t. de uitvoering van verbeteringen die zijn opgesteld vanuit de zelfevaluatie 2021;</w:t>
      </w:r>
    </w:p>
    <w:p w14:paraId="1620D74E" w14:textId="284D8A39" w:rsidR="00862BFD" w:rsidRPr="00DF572B" w:rsidRDefault="00862BFD">
      <w:pPr>
        <w:pStyle w:val="Lijstalinea"/>
        <w:numPr>
          <w:ilvl w:val="0"/>
          <w:numId w:val="8"/>
        </w:numPr>
        <w:ind w:left="709" w:hanging="349"/>
        <w:rPr>
          <w:i/>
          <w:iCs/>
        </w:rPr>
      </w:pPr>
      <w:r w:rsidRPr="00DF572B">
        <w:rPr>
          <w:i/>
          <w:iCs/>
        </w:rPr>
        <w:t>Implementatie en/of gebruik van een ISMS;</w:t>
      </w:r>
    </w:p>
    <w:p w14:paraId="04F0991E" w14:textId="74E4E42C" w:rsidR="00862BFD" w:rsidRPr="00DF572B" w:rsidRDefault="00862BFD">
      <w:pPr>
        <w:pStyle w:val="Lijstalinea"/>
        <w:numPr>
          <w:ilvl w:val="0"/>
          <w:numId w:val="8"/>
        </w:numPr>
        <w:ind w:left="709" w:hanging="349"/>
        <w:rPr>
          <w:i/>
          <w:iCs/>
        </w:rPr>
      </w:pPr>
      <w:r w:rsidRPr="00DF572B">
        <w:rPr>
          <w:i/>
          <w:iCs/>
        </w:rPr>
        <w:t>Agenda digitale veiligheid 2020-2024;</w:t>
      </w:r>
    </w:p>
    <w:p w14:paraId="1D2EB5D8" w14:textId="0694760D" w:rsidR="00862BFD" w:rsidRPr="00DF572B" w:rsidRDefault="00862BFD">
      <w:pPr>
        <w:pStyle w:val="Lijstalinea"/>
        <w:numPr>
          <w:ilvl w:val="0"/>
          <w:numId w:val="8"/>
        </w:numPr>
        <w:ind w:left="709" w:hanging="349"/>
        <w:rPr>
          <w:i/>
          <w:iCs/>
        </w:rPr>
      </w:pPr>
      <w:r w:rsidRPr="00DF572B">
        <w:rPr>
          <w:i/>
          <w:iCs/>
        </w:rPr>
        <w:t>Herijking afspraken met samenwerkingspartners, zoals gemeenschappelijke regelingen of serviceorganisaties en de onderliggende IT-leveranciers (</w:t>
      </w:r>
      <w:proofErr w:type="spellStart"/>
      <w:r w:rsidRPr="00DF572B">
        <w:rPr>
          <w:i/>
          <w:iCs/>
        </w:rPr>
        <w:t>SLA’s</w:t>
      </w:r>
      <w:proofErr w:type="spellEnd"/>
      <w:r w:rsidRPr="00DF572B">
        <w:rPr>
          <w:i/>
          <w:iCs/>
        </w:rPr>
        <w:t>).</w:t>
      </w:r>
    </w:p>
    <w:p w14:paraId="2402DDD0" w14:textId="77777777" w:rsidR="00862BFD" w:rsidRPr="00DF572B" w:rsidRDefault="00862BFD" w:rsidP="00862BFD"/>
    <w:p w14:paraId="4CA3A02C" w14:textId="355ABA8D" w:rsidR="00862BFD" w:rsidRPr="00DF572B" w:rsidRDefault="00862BFD" w:rsidP="00862BFD">
      <w:r w:rsidRPr="00DF572B">
        <w:t>De volgende projecten/activiteiten hebben een raakvlak met de uitvoering van de ENSIA-verantwoording 2022:</w:t>
      </w:r>
    </w:p>
    <w:p w14:paraId="708FA4E9" w14:textId="77777777" w:rsidR="00862BFD" w:rsidRPr="00DF572B" w:rsidRDefault="00862BFD">
      <w:pPr>
        <w:pStyle w:val="Lijstalinea"/>
        <w:numPr>
          <w:ilvl w:val="0"/>
          <w:numId w:val="8"/>
        </w:numPr>
        <w:ind w:left="709" w:hanging="349"/>
      </w:pPr>
      <w:r w:rsidRPr="00DF572B">
        <w:t>…</w:t>
      </w:r>
    </w:p>
    <w:p w14:paraId="74B395FA" w14:textId="288D8119" w:rsidR="00862BFD" w:rsidRDefault="00862BFD" w:rsidP="00862BFD"/>
    <w:p w14:paraId="579E5780" w14:textId="77777777" w:rsidR="00862BFD" w:rsidRDefault="00862BFD" w:rsidP="00862BFD"/>
    <w:p w14:paraId="29BEDC3E" w14:textId="21B1B284" w:rsidR="00862BFD" w:rsidRDefault="00862BFD" w:rsidP="007F16EB">
      <w:pPr>
        <w:pStyle w:val="Kop2"/>
      </w:pPr>
      <w:bookmarkStart w:id="20" w:name="_Toc109897644"/>
      <w:r>
        <w:lastRenderedPageBreak/>
        <w:t>Planning</w:t>
      </w:r>
      <w:bookmarkEnd w:id="20"/>
    </w:p>
    <w:p w14:paraId="7F3C1B37" w14:textId="77777777" w:rsidR="00862BFD" w:rsidRDefault="00862BFD" w:rsidP="00862BFD">
      <w:r w:rsidRPr="00862BFD">
        <w:t xml:space="preserve">Dit hoofdstuk gaat in op de activiteiten die in </w:t>
      </w:r>
      <w:r>
        <w:t>dit</w:t>
      </w:r>
      <w:r w:rsidRPr="00862BFD">
        <w:t xml:space="preserve"> project moeten worden uitgevoerd: de fasering van het project, de activiteiten, de randvoorwaarden en de externe afhankelijkheden. </w:t>
      </w:r>
    </w:p>
    <w:p w14:paraId="4C06BCCC" w14:textId="38381338" w:rsidR="00862BFD" w:rsidRPr="00DF572B" w:rsidRDefault="00862BFD" w:rsidP="00862BFD">
      <w:pPr>
        <w:pStyle w:val="Kop3"/>
      </w:pPr>
      <w:bookmarkStart w:id="21" w:name="_Toc109897645"/>
      <w:r w:rsidRPr="00DF572B">
        <w:t>Hoofdlijnen</w:t>
      </w:r>
      <w:bookmarkEnd w:id="21"/>
    </w:p>
    <w:p w14:paraId="391A311E" w14:textId="44ECD07A" w:rsidR="00862BFD" w:rsidRDefault="00862BFD" w:rsidP="00862BFD">
      <w:r w:rsidRPr="00862BFD">
        <w:t>De hoofdlijnen van de planning zien er als volgt uit.</w:t>
      </w:r>
    </w:p>
    <w:p w14:paraId="3BFB2E2F" w14:textId="2E27882F" w:rsidR="00862BFD" w:rsidRDefault="00862BFD" w:rsidP="00862BFD"/>
    <w:p w14:paraId="3DA03503" w14:textId="4EF1E4FD" w:rsidR="00862BFD" w:rsidRDefault="00862BFD" w:rsidP="00862BFD">
      <w:r w:rsidRPr="00474728">
        <w:rPr>
          <w:noProof/>
        </w:rPr>
        <w:drawing>
          <wp:inline distT="0" distB="0" distL="0" distR="0" wp14:anchorId="1C51BF7B" wp14:editId="11A94B53">
            <wp:extent cx="5615305" cy="1159402"/>
            <wp:effectExtent l="0" t="0" r="0" b="0"/>
            <wp:docPr id="26" name="Afbeelding 2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descr="Afbeelding met tekst&#10;&#10;Automatisch gegenereerde beschrijving"/>
                    <pic:cNvPicPr/>
                  </pic:nvPicPr>
                  <pic:blipFill>
                    <a:blip r:embed="rId13"/>
                    <a:stretch>
                      <a:fillRect/>
                    </a:stretch>
                  </pic:blipFill>
                  <pic:spPr>
                    <a:xfrm>
                      <a:off x="0" y="0"/>
                      <a:ext cx="5615305" cy="1159402"/>
                    </a:xfrm>
                    <a:prstGeom prst="rect">
                      <a:avLst/>
                    </a:prstGeom>
                  </pic:spPr>
                </pic:pic>
              </a:graphicData>
            </a:graphic>
          </wp:inline>
        </w:drawing>
      </w:r>
    </w:p>
    <w:p w14:paraId="30EAAB3B" w14:textId="33898EF0" w:rsidR="00862BFD" w:rsidRDefault="00862BFD" w:rsidP="00862BFD">
      <w:r w:rsidRPr="0058241A">
        <w:rPr>
          <w:noProof/>
          <w:highlight w:val="yellow"/>
        </w:rPr>
        <w:drawing>
          <wp:inline distT="0" distB="0" distL="0" distR="0" wp14:anchorId="67D1FE32" wp14:editId="7CAA7CFA">
            <wp:extent cx="5615305" cy="3064109"/>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5305" cy="3064109"/>
                    </a:xfrm>
                    <a:prstGeom prst="rect">
                      <a:avLst/>
                    </a:prstGeom>
                  </pic:spPr>
                </pic:pic>
              </a:graphicData>
            </a:graphic>
          </wp:inline>
        </w:drawing>
      </w:r>
    </w:p>
    <w:p w14:paraId="0B0FA480" w14:textId="4B0B09DA" w:rsidR="004C1867" w:rsidRDefault="004C1867" w:rsidP="004C1867">
      <w:pPr>
        <w:pStyle w:val="Kop3"/>
      </w:pPr>
      <w:bookmarkStart w:id="22" w:name="_Toc109897646"/>
      <w:r>
        <w:t>Planning en fasering</w:t>
      </w:r>
      <w:bookmarkEnd w:id="22"/>
    </w:p>
    <w:tbl>
      <w:tblPr>
        <w:tblStyle w:val="Tabelraster"/>
        <w:tblW w:w="0" w:type="auto"/>
        <w:tblCellMar>
          <w:top w:w="28" w:type="dxa"/>
          <w:left w:w="57" w:type="dxa"/>
          <w:bottom w:w="28" w:type="dxa"/>
          <w:right w:w="57" w:type="dxa"/>
        </w:tblCellMar>
        <w:tblLook w:val="04A0" w:firstRow="1" w:lastRow="0" w:firstColumn="1" w:lastColumn="0" w:noHBand="0" w:noVBand="1"/>
      </w:tblPr>
      <w:tblGrid>
        <w:gridCol w:w="5949"/>
        <w:gridCol w:w="1417"/>
        <w:gridCol w:w="1467"/>
      </w:tblGrid>
      <w:tr w:rsidR="004C1867" w:rsidRPr="004C1867" w14:paraId="364245E2" w14:textId="77777777" w:rsidTr="004C1867">
        <w:tc>
          <w:tcPr>
            <w:tcW w:w="5949" w:type="dxa"/>
            <w:shd w:val="clear" w:color="auto" w:fill="0070C0"/>
          </w:tcPr>
          <w:p w14:paraId="4FCDAEDC" w14:textId="0718E294" w:rsidR="004C1867" w:rsidRPr="004C1867" w:rsidRDefault="004C1867" w:rsidP="004C1867">
            <w:pPr>
              <w:spacing w:line="240" w:lineRule="auto"/>
              <w:rPr>
                <w:color w:val="FFFFFF" w:themeColor="background1"/>
                <w:sz w:val="18"/>
                <w:szCs w:val="21"/>
              </w:rPr>
            </w:pPr>
            <w:r>
              <w:rPr>
                <w:color w:val="FFFFFF" w:themeColor="background1"/>
                <w:sz w:val="18"/>
                <w:szCs w:val="21"/>
              </w:rPr>
              <w:t>Fase</w:t>
            </w:r>
          </w:p>
        </w:tc>
        <w:tc>
          <w:tcPr>
            <w:tcW w:w="1417" w:type="dxa"/>
            <w:shd w:val="clear" w:color="auto" w:fill="0070C0"/>
          </w:tcPr>
          <w:p w14:paraId="20BA03B8" w14:textId="231EA47F" w:rsidR="004C1867" w:rsidRPr="004C1867" w:rsidRDefault="004C1867" w:rsidP="00D535F0">
            <w:pPr>
              <w:spacing w:line="240" w:lineRule="auto"/>
              <w:jc w:val="center"/>
              <w:rPr>
                <w:color w:val="FFFFFF" w:themeColor="background1"/>
                <w:sz w:val="18"/>
                <w:szCs w:val="21"/>
              </w:rPr>
            </w:pPr>
            <w:r>
              <w:rPr>
                <w:color w:val="FFFFFF" w:themeColor="background1"/>
                <w:sz w:val="18"/>
                <w:szCs w:val="21"/>
              </w:rPr>
              <w:t>Van</w:t>
            </w:r>
          </w:p>
        </w:tc>
        <w:tc>
          <w:tcPr>
            <w:tcW w:w="1467" w:type="dxa"/>
            <w:shd w:val="clear" w:color="auto" w:fill="0070C0"/>
          </w:tcPr>
          <w:p w14:paraId="1B2D5C7F" w14:textId="038208C6" w:rsidR="004C1867" w:rsidRPr="004C1867" w:rsidRDefault="004C1867" w:rsidP="00D535F0">
            <w:pPr>
              <w:spacing w:line="240" w:lineRule="auto"/>
              <w:jc w:val="center"/>
              <w:rPr>
                <w:color w:val="FFFFFF" w:themeColor="background1"/>
                <w:sz w:val="18"/>
                <w:szCs w:val="21"/>
              </w:rPr>
            </w:pPr>
            <w:r>
              <w:rPr>
                <w:color w:val="FFFFFF" w:themeColor="background1"/>
                <w:sz w:val="18"/>
                <w:szCs w:val="21"/>
              </w:rPr>
              <w:t>Tot</w:t>
            </w:r>
            <w:r w:rsidR="00D535F0">
              <w:rPr>
                <w:color w:val="FFFFFF" w:themeColor="background1"/>
                <w:sz w:val="18"/>
                <w:szCs w:val="21"/>
              </w:rPr>
              <w:t xml:space="preserve"> en met</w:t>
            </w:r>
          </w:p>
        </w:tc>
      </w:tr>
      <w:tr w:rsidR="004C1867" w:rsidRPr="004C1867" w14:paraId="7A3AB1F2" w14:textId="77777777" w:rsidTr="004C1867">
        <w:tc>
          <w:tcPr>
            <w:tcW w:w="5949" w:type="dxa"/>
          </w:tcPr>
          <w:p w14:paraId="277FCF76" w14:textId="4E5095C9" w:rsidR="004C1867" w:rsidRPr="004C1867" w:rsidRDefault="004C1867" w:rsidP="004C1867">
            <w:pPr>
              <w:spacing w:line="240" w:lineRule="auto"/>
              <w:rPr>
                <w:sz w:val="18"/>
                <w:szCs w:val="21"/>
              </w:rPr>
            </w:pPr>
            <w:r>
              <w:rPr>
                <w:sz w:val="18"/>
                <w:szCs w:val="21"/>
              </w:rPr>
              <w:t>Voorbereiding</w:t>
            </w:r>
          </w:p>
        </w:tc>
        <w:tc>
          <w:tcPr>
            <w:tcW w:w="1417" w:type="dxa"/>
          </w:tcPr>
          <w:p w14:paraId="6D46ABF8" w14:textId="6E07C80B" w:rsidR="004C1867" w:rsidRPr="004C1867" w:rsidRDefault="00D535F0" w:rsidP="00D535F0">
            <w:pPr>
              <w:spacing w:line="240" w:lineRule="auto"/>
              <w:jc w:val="center"/>
              <w:rPr>
                <w:sz w:val="18"/>
                <w:szCs w:val="21"/>
              </w:rPr>
            </w:pPr>
            <w:r>
              <w:rPr>
                <w:sz w:val="18"/>
                <w:szCs w:val="21"/>
              </w:rPr>
              <w:t>01-06-2022</w:t>
            </w:r>
          </w:p>
        </w:tc>
        <w:tc>
          <w:tcPr>
            <w:tcW w:w="1467" w:type="dxa"/>
          </w:tcPr>
          <w:p w14:paraId="4B403B95" w14:textId="233578F7" w:rsidR="004C1867" w:rsidRPr="004C1867" w:rsidRDefault="00D535F0" w:rsidP="00D535F0">
            <w:pPr>
              <w:spacing w:line="240" w:lineRule="auto"/>
              <w:jc w:val="center"/>
              <w:rPr>
                <w:sz w:val="18"/>
                <w:szCs w:val="21"/>
              </w:rPr>
            </w:pPr>
            <w:r>
              <w:rPr>
                <w:sz w:val="18"/>
                <w:szCs w:val="21"/>
              </w:rPr>
              <w:t>30-06-</w:t>
            </w:r>
            <w:r w:rsidR="004C1867">
              <w:rPr>
                <w:sz w:val="18"/>
                <w:szCs w:val="21"/>
              </w:rPr>
              <w:t>2022</w:t>
            </w:r>
          </w:p>
        </w:tc>
      </w:tr>
      <w:tr w:rsidR="004C1867" w:rsidRPr="004C1867" w14:paraId="76CEA043" w14:textId="77777777" w:rsidTr="004C1867">
        <w:tc>
          <w:tcPr>
            <w:tcW w:w="5949" w:type="dxa"/>
          </w:tcPr>
          <w:p w14:paraId="38C9838E" w14:textId="668EEABF" w:rsidR="004C1867" w:rsidRPr="004C1867" w:rsidRDefault="004C1867" w:rsidP="004C1867">
            <w:pPr>
              <w:spacing w:line="240" w:lineRule="auto"/>
              <w:rPr>
                <w:sz w:val="18"/>
                <w:szCs w:val="21"/>
              </w:rPr>
            </w:pPr>
            <w:r>
              <w:rPr>
                <w:sz w:val="18"/>
                <w:szCs w:val="21"/>
              </w:rPr>
              <w:t>Zelfevaluatie</w:t>
            </w:r>
          </w:p>
        </w:tc>
        <w:tc>
          <w:tcPr>
            <w:tcW w:w="1417" w:type="dxa"/>
          </w:tcPr>
          <w:p w14:paraId="25C8B521" w14:textId="0284E670" w:rsidR="004C1867" w:rsidRPr="004C1867" w:rsidRDefault="00D535F0" w:rsidP="00D535F0">
            <w:pPr>
              <w:spacing w:line="240" w:lineRule="auto"/>
              <w:jc w:val="center"/>
              <w:rPr>
                <w:sz w:val="18"/>
                <w:szCs w:val="21"/>
              </w:rPr>
            </w:pPr>
            <w:r>
              <w:rPr>
                <w:sz w:val="18"/>
                <w:szCs w:val="21"/>
              </w:rPr>
              <w:t>0</w:t>
            </w:r>
            <w:r w:rsidR="004C1867">
              <w:rPr>
                <w:sz w:val="18"/>
                <w:szCs w:val="21"/>
              </w:rPr>
              <w:t>1</w:t>
            </w:r>
            <w:r>
              <w:rPr>
                <w:sz w:val="18"/>
                <w:szCs w:val="21"/>
              </w:rPr>
              <w:t>-07-</w:t>
            </w:r>
            <w:r w:rsidR="004C1867">
              <w:rPr>
                <w:sz w:val="18"/>
                <w:szCs w:val="21"/>
              </w:rPr>
              <w:t>2022</w:t>
            </w:r>
          </w:p>
        </w:tc>
        <w:tc>
          <w:tcPr>
            <w:tcW w:w="1467" w:type="dxa"/>
          </w:tcPr>
          <w:p w14:paraId="1FD984F6" w14:textId="00885108" w:rsidR="004C1867" w:rsidRPr="004C1867" w:rsidRDefault="004C1867" w:rsidP="00D535F0">
            <w:pPr>
              <w:spacing w:line="240" w:lineRule="auto"/>
              <w:jc w:val="center"/>
              <w:rPr>
                <w:sz w:val="18"/>
                <w:szCs w:val="21"/>
              </w:rPr>
            </w:pPr>
            <w:r>
              <w:rPr>
                <w:sz w:val="18"/>
                <w:szCs w:val="21"/>
              </w:rPr>
              <w:t>31</w:t>
            </w:r>
            <w:r w:rsidR="00D535F0">
              <w:rPr>
                <w:sz w:val="18"/>
                <w:szCs w:val="21"/>
              </w:rPr>
              <w:t>-12-</w:t>
            </w:r>
            <w:r>
              <w:rPr>
                <w:sz w:val="18"/>
                <w:szCs w:val="21"/>
              </w:rPr>
              <w:t>2022</w:t>
            </w:r>
          </w:p>
        </w:tc>
      </w:tr>
      <w:tr w:rsidR="004C1867" w:rsidRPr="004C1867" w14:paraId="775873F6" w14:textId="77777777" w:rsidTr="004C1867">
        <w:tc>
          <w:tcPr>
            <w:tcW w:w="5949" w:type="dxa"/>
          </w:tcPr>
          <w:p w14:paraId="6FE734CE" w14:textId="13D0856B" w:rsidR="004C1867" w:rsidRPr="004C1867" w:rsidRDefault="004C1867" w:rsidP="004C1867">
            <w:pPr>
              <w:spacing w:line="240" w:lineRule="auto"/>
              <w:rPr>
                <w:sz w:val="18"/>
                <w:szCs w:val="21"/>
              </w:rPr>
            </w:pPr>
            <w:r>
              <w:rPr>
                <w:sz w:val="18"/>
                <w:szCs w:val="21"/>
              </w:rPr>
              <w:t>Opstellen</w:t>
            </w:r>
          </w:p>
        </w:tc>
        <w:tc>
          <w:tcPr>
            <w:tcW w:w="1417" w:type="dxa"/>
          </w:tcPr>
          <w:p w14:paraId="13E1B674" w14:textId="25C35080" w:rsidR="004C1867" w:rsidRPr="004C1867" w:rsidRDefault="00D535F0" w:rsidP="00D535F0">
            <w:pPr>
              <w:spacing w:line="240" w:lineRule="auto"/>
              <w:jc w:val="center"/>
              <w:rPr>
                <w:sz w:val="18"/>
                <w:szCs w:val="21"/>
              </w:rPr>
            </w:pPr>
            <w:r>
              <w:rPr>
                <w:sz w:val="18"/>
                <w:szCs w:val="21"/>
              </w:rPr>
              <w:t>01-01-2023</w:t>
            </w:r>
          </w:p>
        </w:tc>
        <w:tc>
          <w:tcPr>
            <w:tcW w:w="1467" w:type="dxa"/>
          </w:tcPr>
          <w:p w14:paraId="55213E1B" w14:textId="6FD3201B" w:rsidR="004C1867" w:rsidRPr="004C1867" w:rsidRDefault="00D535F0" w:rsidP="00D535F0">
            <w:pPr>
              <w:spacing w:line="240" w:lineRule="auto"/>
              <w:jc w:val="center"/>
              <w:rPr>
                <w:sz w:val="18"/>
                <w:szCs w:val="21"/>
              </w:rPr>
            </w:pPr>
            <w:r>
              <w:rPr>
                <w:sz w:val="18"/>
                <w:szCs w:val="21"/>
              </w:rPr>
              <w:t>30-04-2023</w:t>
            </w:r>
          </w:p>
        </w:tc>
      </w:tr>
      <w:tr w:rsidR="00D535F0" w:rsidRPr="004C1867" w14:paraId="68048B8F" w14:textId="77777777" w:rsidTr="004C1867">
        <w:tc>
          <w:tcPr>
            <w:tcW w:w="5949" w:type="dxa"/>
          </w:tcPr>
          <w:p w14:paraId="24444A73" w14:textId="419B2027" w:rsidR="00D535F0" w:rsidRDefault="00D535F0" w:rsidP="00D535F0">
            <w:pPr>
              <w:spacing w:line="240" w:lineRule="auto"/>
              <w:rPr>
                <w:sz w:val="18"/>
                <w:szCs w:val="21"/>
              </w:rPr>
            </w:pPr>
            <w:r>
              <w:rPr>
                <w:sz w:val="18"/>
                <w:szCs w:val="21"/>
              </w:rPr>
              <w:t>Verantwoorden</w:t>
            </w:r>
          </w:p>
        </w:tc>
        <w:tc>
          <w:tcPr>
            <w:tcW w:w="1417" w:type="dxa"/>
          </w:tcPr>
          <w:p w14:paraId="6AE8D872" w14:textId="662604F2" w:rsidR="00D535F0" w:rsidRPr="004C1867" w:rsidRDefault="00D535F0" w:rsidP="00D535F0">
            <w:pPr>
              <w:spacing w:line="240" w:lineRule="auto"/>
              <w:jc w:val="center"/>
              <w:rPr>
                <w:sz w:val="18"/>
                <w:szCs w:val="21"/>
              </w:rPr>
            </w:pPr>
            <w:r>
              <w:rPr>
                <w:sz w:val="18"/>
                <w:szCs w:val="21"/>
              </w:rPr>
              <w:t>01-01-2023</w:t>
            </w:r>
          </w:p>
        </w:tc>
        <w:tc>
          <w:tcPr>
            <w:tcW w:w="1467" w:type="dxa"/>
          </w:tcPr>
          <w:p w14:paraId="01C46FE0" w14:textId="5B98A0AA" w:rsidR="00D535F0" w:rsidRPr="004C1867" w:rsidRDefault="00D535F0" w:rsidP="00D535F0">
            <w:pPr>
              <w:spacing w:line="240" w:lineRule="auto"/>
              <w:jc w:val="center"/>
              <w:rPr>
                <w:sz w:val="18"/>
                <w:szCs w:val="21"/>
              </w:rPr>
            </w:pPr>
            <w:r>
              <w:rPr>
                <w:sz w:val="18"/>
                <w:szCs w:val="21"/>
              </w:rPr>
              <w:t>30-04-2023</w:t>
            </w:r>
          </w:p>
        </w:tc>
      </w:tr>
      <w:tr w:rsidR="00D535F0" w:rsidRPr="004C1867" w14:paraId="091EAA8C" w14:textId="77777777" w:rsidTr="004C1867">
        <w:tc>
          <w:tcPr>
            <w:tcW w:w="5949" w:type="dxa"/>
          </w:tcPr>
          <w:p w14:paraId="41D78B9C" w14:textId="772D608A" w:rsidR="00D535F0" w:rsidRDefault="00D535F0" w:rsidP="00D535F0">
            <w:pPr>
              <w:spacing w:line="240" w:lineRule="auto"/>
              <w:rPr>
                <w:sz w:val="18"/>
                <w:szCs w:val="21"/>
              </w:rPr>
            </w:pPr>
            <w:r>
              <w:rPr>
                <w:sz w:val="18"/>
                <w:szCs w:val="21"/>
              </w:rPr>
              <w:t>Versturen</w:t>
            </w:r>
          </w:p>
        </w:tc>
        <w:tc>
          <w:tcPr>
            <w:tcW w:w="1417" w:type="dxa"/>
          </w:tcPr>
          <w:p w14:paraId="0513BFCF" w14:textId="0E50A311" w:rsidR="00D535F0" w:rsidRPr="004C1867" w:rsidRDefault="00D535F0" w:rsidP="00D535F0">
            <w:pPr>
              <w:spacing w:line="240" w:lineRule="auto"/>
              <w:jc w:val="center"/>
              <w:rPr>
                <w:sz w:val="18"/>
                <w:szCs w:val="21"/>
              </w:rPr>
            </w:pPr>
            <w:r>
              <w:rPr>
                <w:sz w:val="18"/>
                <w:szCs w:val="21"/>
              </w:rPr>
              <w:t>01-01-2023</w:t>
            </w:r>
          </w:p>
        </w:tc>
        <w:tc>
          <w:tcPr>
            <w:tcW w:w="1467" w:type="dxa"/>
          </w:tcPr>
          <w:p w14:paraId="61B21D66" w14:textId="1A69E1EA" w:rsidR="00D535F0" w:rsidRPr="004C1867" w:rsidRDefault="00D535F0" w:rsidP="00D535F0">
            <w:pPr>
              <w:spacing w:line="240" w:lineRule="auto"/>
              <w:jc w:val="center"/>
              <w:rPr>
                <w:sz w:val="18"/>
                <w:szCs w:val="21"/>
              </w:rPr>
            </w:pPr>
            <w:r>
              <w:rPr>
                <w:sz w:val="18"/>
                <w:szCs w:val="21"/>
              </w:rPr>
              <w:t>14-07-2023</w:t>
            </w:r>
          </w:p>
        </w:tc>
      </w:tr>
      <w:tr w:rsidR="00D535F0" w:rsidRPr="004C1867" w14:paraId="1904DE65" w14:textId="77777777" w:rsidTr="004C1867">
        <w:tc>
          <w:tcPr>
            <w:tcW w:w="5949" w:type="dxa"/>
          </w:tcPr>
          <w:p w14:paraId="628C831B" w14:textId="54FC67A7" w:rsidR="00D535F0" w:rsidRDefault="00D535F0" w:rsidP="00D535F0">
            <w:pPr>
              <w:spacing w:line="240" w:lineRule="auto"/>
              <w:rPr>
                <w:sz w:val="18"/>
                <w:szCs w:val="21"/>
              </w:rPr>
            </w:pPr>
            <w:r>
              <w:rPr>
                <w:sz w:val="18"/>
                <w:szCs w:val="21"/>
              </w:rPr>
              <w:t>Evaluatie</w:t>
            </w:r>
          </w:p>
        </w:tc>
        <w:tc>
          <w:tcPr>
            <w:tcW w:w="1417" w:type="dxa"/>
          </w:tcPr>
          <w:p w14:paraId="438E8DA8" w14:textId="599C860C" w:rsidR="00D535F0" w:rsidRPr="004C1867" w:rsidRDefault="00D535F0" w:rsidP="00D535F0">
            <w:pPr>
              <w:spacing w:line="240" w:lineRule="auto"/>
              <w:jc w:val="center"/>
              <w:rPr>
                <w:sz w:val="18"/>
                <w:szCs w:val="21"/>
              </w:rPr>
            </w:pPr>
            <w:r>
              <w:rPr>
                <w:sz w:val="18"/>
                <w:szCs w:val="21"/>
              </w:rPr>
              <w:t>01-05-2023</w:t>
            </w:r>
          </w:p>
        </w:tc>
        <w:tc>
          <w:tcPr>
            <w:tcW w:w="1467" w:type="dxa"/>
          </w:tcPr>
          <w:p w14:paraId="4EDD409E" w14:textId="528B241C" w:rsidR="00D535F0" w:rsidRPr="004C1867" w:rsidRDefault="00D535F0" w:rsidP="00D535F0">
            <w:pPr>
              <w:spacing w:line="240" w:lineRule="auto"/>
              <w:jc w:val="center"/>
              <w:rPr>
                <w:sz w:val="18"/>
                <w:szCs w:val="21"/>
              </w:rPr>
            </w:pPr>
            <w:r>
              <w:rPr>
                <w:sz w:val="18"/>
                <w:szCs w:val="21"/>
              </w:rPr>
              <w:t>31-05-2023</w:t>
            </w:r>
          </w:p>
        </w:tc>
      </w:tr>
    </w:tbl>
    <w:p w14:paraId="0185D07B" w14:textId="7249D343" w:rsidR="004C1867" w:rsidRDefault="004C1867" w:rsidP="004C1867"/>
    <w:p w14:paraId="153AA8C7" w14:textId="0D1E7999" w:rsidR="006F471D" w:rsidRPr="00DF572B" w:rsidRDefault="006F471D" w:rsidP="004C1867">
      <w:r w:rsidRPr="00DF572B">
        <w:t>In de fase Voorbereiding treft de ENSIA-coördinator de voorbereidingen voor het nieuwe verantwoordingsjaar. Zoals bijvoorbeeld het opstellen van dit plan van aanpak</w:t>
      </w:r>
      <w:r w:rsidR="00E7677C" w:rsidRPr="00DF572B">
        <w:t xml:space="preserve"> en het formeren van een </w:t>
      </w:r>
      <w:r w:rsidR="00E7677C" w:rsidRPr="00DF572B">
        <w:lastRenderedPageBreak/>
        <w:t xml:space="preserve">team dat de </w:t>
      </w:r>
      <w:r w:rsidR="0057094A" w:rsidRPr="00DF572B">
        <w:t>ENSIA-verantwoording gaat doen</w:t>
      </w:r>
      <w:r w:rsidRPr="00DF572B">
        <w:t>.</w:t>
      </w:r>
      <w:r w:rsidR="0057094A" w:rsidRPr="00DF572B">
        <w:t xml:space="preserve"> De ervaringen van het afgelopen verantwoordingsjaar worden </w:t>
      </w:r>
      <w:r w:rsidR="007F16EB" w:rsidRPr="00DF572B">
        <w:t>hierin</w:t>
      </w:r>
      <w:r w:rsidR="0057094A" w:rsidRPr="00DF572B">
        <w:t xml:space="preserve"> meegenomen.</w:t>
      </w:r>
    </w:p>
    <w:p w14:paraId="5DEA61A0" w14:textId="77777777" w:rsidR="0057094A" w:rsidRPr="00DF572B" w:rsidRDefault="0057094A" w:rsidP="004C1867"/>
    <w:p w14:paraId="169E1992" w14:textId="6D2A57AB" w:rsidR="00D535F0" w:rsidRPr="00DF572B" w:rsidRDefault="00D535F0" w:rsidP="00D535F0">
      <w:r w:rsidRPr="00DF572B">
        <w:t xml:space="preserve">In de fase </w:t>
      </w:r>
      <w:r w:rsidR="006F471D" w:rsidRPr="00DF572B">
        <w:t xml:space="preserve">Zelfevaluatie </w:t>
      </w:r>
      <w:r w:rsidRPr="00DF572B">
        <w:t xml:space="preserve">verantwoordt de gemeente zich over informatiebeveiliging over de Baseline Informatiebeveiliging Overheid en over andere stelsels waarvoor domeinspecifieke vragenlijsten bestaan. </w:t>
      </w:r>
      <w:r w:rsidR="006F471D" w:rsidRPr="00DF572B">
        <w:t xml:space="preserve">Voor </w:t>
      </w:r>
      <w:r w:rsidRPr="00DF572B">
        <w:t>BRP en Reisdocumenten en</w:t>
      </w:r>
      <w:r w:rsidR="006F471D" w:rsidRPr="00DF572B">
        <w:t xml:space="preserve"> </w:t>
      </w:r>
      <w:proofErr w:type="spellStart"/>
      <w:r w:rsidRPr="00DF572B">
        <w:t>Suwinet</w:t>
      </w:r>
      <w:proofErr w:type="spellEnd"/>
      <w:r w:rsidRPr="00DF572B">
        <w:t xml:space="preserve"> gebruiken </w:t>
      </w:r>
      <w:r w:rsidR="006F471D" w:rsidRPr="00DF572B">
        <w:t xml:space="preserve">we de </w:t>
      </w:r>
      <w:r w:rsidRPr="00DF572B">
        <w:t xml:space="preserve">hiervoor de BIO-vragenlijst. </w:t>
      </w:r>
      <w:r w:rsidR="006F471D" w:rsidRPr="00DF572B">
        <w:t xml:space="preserve">Voor </w:t>
      </w:r>
      <w:proofErr w:type="spellStart"/>
      <w:r w:rsidRPr="00DF572B">
        <w:t>DigiD</w:t>
      </w:r>
      <w:proofErr w:type="spellEnd"/>
      <w:r w:rsidR="006F471D" w:rsidRPr="00DF572B">
        <w:t>,</w:t>
      </w:r>
      <w:r w:rsidRPr="00DF572B">
        <w:t xml:space="preserve"> BAG, BGT, BR</w:t>
      </w:r>
      <w:r w:rsidR="006F471D" w:rsidRPr="00DF572B">
        <w:t xml:space="preserve">O </w:t>
      </w:r>
      <w:r w:rsidRPr="00DF572B">
        <w:t xml:space="preserve">en de WOZ) </w:t>
      </w:r>
      <w:r w:rsidR="006F471D" w:rsidRPr="00DF572B">
        <w:t xml:space="preserve">zijn </w:t>
      </w:r>
      <w:r w:rsidRPr="00DF572B">
        <w:t>domeinspecifieke vragenlijsten.</w:t>
      </w:r>
    </w:p>
    <w:p w14:paraId="419C2CFA" w14:textId="77777777" w:rsidR="006F471D" w:rsidRPr="00DF572B" w:rsidRDefault="006F471D" w:rsidP="00D535F0"/>
    <w:p w14:paraId="4A47BC6F" w14:textId="41E8882C" w:rsidR="00D535F0" w:rsidRPr="00DF572B" w:rsidRDefault="006F471D" w:rsidP="00D535F0">
      <w:r w:rsidRPr="00DF572B">
        <w:t>In d</w:t>
      </w:r>
      <w:r w:rsidR="00D535F0" w:rsidRPr="00DF572B">
        <w:t xml:space="preserve">e fase Opstellen </w:t>
      </w:r>
      <w:r w:rsidRPr="00DF572B">
        <w:t>worden</w:t>
      </w:r>
      <w:r w:rsidR="00D535F0" w:rsidRPr="00DF572B">
        <w:t xml:space="preserve"> de verantwoordingsrapportages</w:t>
      </w:r>
      <w:r w:rsidRPr="00DF572B">
        <w:t xml:space="preserve"> gedownload en door de </w:t>
      </w:r>
      <w:r w:rsidR="00E7677C" w:rsidRPr="00DF572B">
        <w:t>verantwoordelijke personen aangevuld.</w:t>
      </w:r>
      <w:r w:rsidR="00D535F0" w:rsidRPr="00DF572B">
        <w:t xml:space="preserve"> Voor </w:t>
      </w:r>
      <w:proofErr w:type="spellStart"/>
      <w:r w:rsidR="00D535F0" w:rsidRPr="00DF572B">
        <w:t>DigiD</w:t>
      </w:r>
      <w:proofErr w:type="spellEnd"/>
      <w:r w:rsidR="00D535F0" w:rsidRPr="00DF572B">
        <w:t xml:space="preserve"> en </w:t>
      </w:r>
      <w:proofErr w:type="spellStart"/>
      <w:r w:rsidR="00D535F0" w:rsidRPr="00DF572B">
        <w:t>Suwinet</w:t>
      </w:r>
      <w:proofErr w:type="spellEnd"/>
      <w:r w:rsidR="00D535F0" w:rsidRPr="00DF572B">
        <w:t xml:space="preserve"> </w:t>
      </w:r>
      <w:r w:rsidR="00E7677C" w:rsidRPr="00DF572B">
        <w:t xml:space="preserve">wordt </w:t>
      </w:r>
      <w:r w:rsidR="00D535F0" w:rsidRPr="00DF572B">
        <w:t>een collegeverklaring op</w:t>
      </w:r>
      <w:r w:rsidR="00E7677C" w:rsidRPr="00DF572B">
        <w:t>gesteld</w:t>
      </w:r>
      <w:r w:rsidR="00D535F0" w:rsidRPr="00DF572B">
        <w:t xml:space="preserve"> die door een auditor getoetst wordt. Het resultaat van deze fase is een collegeverklaring voor </w:t>
      </w:r>
      <w:proofErr w:type="spellStart"/>
      <w:r w:rsidR="00D535F0" w:rsidRPr="00DF572B">
        <w:t>DigiD</w:t>
      </w:r>
      <w:proofErr w:type="spellEnd"/>
      <w:r w:rsidR="00D535F0" w:rsidRPr="00DF572B">
        <w:t xml:space="preserve"> en </w:t>
      </w:r>
      <w:proofErr w:type="spellStart"/>
      <w:r w:rsidR="00D535F0" w:rsidRPr="00DF572B">
        <w:t>Suwinet</w:t>
      </w:r>
      <w:proofErr w:type="spellEnd"/>
      <w:r w:rsidR="00D535F0" w:rsidRPr="00DF572B">
        <w:t>, een rapportage over de BAG, BGT en BRO, een rapportage over de WOZ, de Uittreksels BRP en Reisdocumenten en een rapportage over ENSIA aan de gemeenteraad. De collegeverklaringen en de verantwoordingsrapportages worden aan het college aangeboden.</w:t>
      </w:r>
    </w:p>
    <w:p w14:paraId="1AA54868" w14:textId="77777777" w:rsidR="006F471D" w:rsidRPr="00DF572B" w:rsidRDefault="006F471D" w:rsidP="00D535F0"/>
    <w:p w14:paraId="3D14CDF8" w14:textId="1B25DD05" w:rsidR="00D535F0" w:rsidRPr="00DF572B" w:rsidRDefault="00D535F0" w:rsidP="00D535F0">
      <w:r w:rsidRPr="00DF572B">
        <w:t xml:space="preserve">De fase Verantwoorden start op het moment dat de collegeverklaringen en de verantwoordingsrapportages door het College van B&amp;W worden behandeld. Dit moet voor 30 april 2023 gebeuren. Het College van B&amp;W stelt de documenten vast en ondertekend ze. Daarna worden de rapportages in ENSIA geüpload. De rapportages voor BRP en Reisdocumenten worden echter via de Kwaliteitsmonitor van </w:t>
      </w:r>
      <w:proofErr w:type="spellStart"/>
      <w:r w:rsidRPr="00DF572B">
        <w:t>RvIG</w:t>
      </w:r>
      <w:proofErr w:type="spellEnd"/>
      <w:r w:rsidRPr="00DF572B">
        <w:t xml:space="preserve"> geüpload. Het resultaat van deze fase is dat de toezichthouders uiterlijk 30 april 2023 de gevraagde verantwoordingsrapportages ontvangen.</w:t>
      </w:r>
    </w:p>
    <w:p w14:paraId="6E1783E1" w14:textId="77777777" w:rsidR="006F471D" w:rsidRPr="00DF572B" w:rsidRDefault="006F471D" w:rsidP="00D535F0"/>
    <w:p w14:paraId="4367658A" w14:textId="11070105" w:rsidR="004C1867" w:rsidRPr="00DF572B" w:rsidRDefault="00D535F0" w:rsidP="00D535F0">
      <w:r w:rsidRPr="00DF572B">
        <w:t>De fase Versturen heeft betrekking op het jaarverslag en de jaarrekening van de gemeente. Deze start op 1 mei 2023. Het college van B&amp;W neemt in het jaarverslag in de paragraaf Bedrijfsvoering een aparte subparagraaf op over informatiebeveiliging. Hierin rapporteert het College aan de gemeenteraad over informatiebeveiliging. Nadat het College van B&amp;W het jaarverslag heeft vastgesteld en de gemeenteraad het heeft goedgekeurd, worden de jaarstukken door het college aan de provincie verstuurd. Dit moet voor 15 juli.</w:t>
      </w:r>
    </w:p>
    <w:p w14:paraId="54BEDE9A" w14:textId="396EA638" w:rsidR="00E7677C" w:rsidRPr="00DF572B" w:rsidRDefault="00E7677C" w:rsidP="00D535F0"/>
    <w:p w14:paraId="0C3946F6" w14:textId="4986FA94" w:rsidR="004C1867" w:rsidRPr="004C1867" w:rsidRDefault="00E7677C" w:rsidP="004C1867">
      <w:r w:rsidRPr="00DF572B">
        <w:t>In de fase Evaluatie evalueert de ENSIA-coördinator met zijn team</w:t>
      </w:r>
      <w:r w:rsidR="0057094A" w:rsidRPr="00DF572B">
        <w:t xml:space="preserve"> het afgelopen jaar en stelt vast wat goed ging en wat beter kan. De evaluatie is weer input voor de fase Voorbereiding.</w:t>
      </w:r>
    </w:p>
    <w:p w14:paraId="524C0FE8" w14:textId="5A47D089" w:rsidR="004C1867" w:rsidRPr="00DF572B" w:rsidRDefault="001365AD" w:rsidP="00514BBE">
      <w:pPr>
        <w:pStyle w:val="Kop3"/>
        <w:pageBreakBefore/>
      </w:pPr>
      <w:bookmarkStart w:id="23" w:name="_Toc109897647"/>
      <w:r w:rsidRPr="00DF572B">
        <w:lastRenderedPageBreak/>
        <w:t>Activiteitenplanning</w:t>
      </w:r>
      <w:bookmarkEnd w:id="23"/>
    </w:p>
    <w:p w14:paraId="101810A2" w14:textId="2264AB68" w:rsidR="001365AD" w:rsidRPr="00DF572B" w:rsidRDefault="001365AD" w:rsidP="001365AD">
      <w:pPr>
        <w:pStyle w:val="Kop4"/>
      </w:pPr>
      <w:r w:rsidRPr="00DF572B">
        <w:t>Fase Voorbereiding</w:t>
      </w:r>
    </w:p>
    <w:p w14:paraId="0B10796B" w14:textId="120EC009" w:rsidR="001365AD" w:rsidRDefault="001365AD" w:rsidP="001365AD"/>
    <w:tbl>
      <w:tblPr>
        <w:tblStyle w:val="Lijsttabel3-Accent1"/>
        <w:tblW w:w="9209" w:type="dxa"/>
        <w:tblBorders>
          <w:top w:val="none" w:sz="0" w:space="0" w:color="auto"/>
          <w:left w:val="none" w:sz="0" w:space="0" w:color="auto"/>
          <w:bottom w:val="none" w:sz="0" w:space="0" w:color="auto"/>
          <w:right w:val="none" w:sz="0" w:space="0" w:color="auto"/>
        </w:tblBorders>
        <w:tblCellMar>
          <w:top w:w="28" w:type="dxa"/>
          <w:left w:w="57" w:type="dxa"/>
          <w:bottom w:w="28" w:type="dxa"/>
          <w:right w:w="57" w:type="dxa"/>
        </w:tblCellMar>
        <w:tblLook w:val="04A0" w:firstRow="1" w:lastRow="0" w:firstColumn="1" w:lastColumn="0" w:noHBand="0" w:noVBand="1"/>
      </w:tblPr>
      <w:tblGrid>
        <w:gridCol w:w="5949"/>
        <w:gridCol w:w="3260"/>
      </w:tblGrid>
      <w:tr w:rsidR="001365AD" w:rsidRPr="00911073" w14:paraId="0A72CBAF" w14:textId="77777777" w:rsidTr="00B828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949" w:type="dxa"/>
            <w:tcBorders>
              <w:top w:val="single" w:sz="4" w:space="0" w:color="auto"/>
              <w:left w:val="single" w:sz="4" w:space="0" w:color="auto"/>
              <w:bottom w:val="single" w:sz="4" w:space="0" w:color="auto"/>
              <w:right w:val="single" w:sz="4" w:space="0" w:color="auto"/>
            </w:tcBorders>
            <w:shd w:val="clear" w:color="auto" w:fill="1F497D" w:themeFill="text2"/>
          </w:tcPr>
          <w:p w14:paraId="589C9352" w14:textId="77777777" w:rsidR="001365AD" w:rsidRPr="00911073" w:rsidRDefault="001365AD" w:rsidP="00B8287F">
            <w:pPr>
              <w:pStyle w:val="Plattetekst"/>
              <w:spacing w:line="240" w:lineRule="auto"/>
              <w:rPr>
                <w:sz w:val="18"/>
                <w:szCs w:val="18"/>
                <w:lang w:val="nl-NL"/>
              </w:rPr>
            </w:pPr>
            <w:r w:rsidRPr="00911073">
              <w:rPr>
                <w:sz w:val="18"/>
                <w:szCs w:val="18"/>
                <w:lang w:val="nl-NL"/>
              </w:rPr>
              <w:t>Voorbereiding 1 juni – 1 juli 2022</w:t>
            </w:r>
          </w:p>
        </w:tc>
        <w:tc>
          <w:tcPr>
            <w:tcW w:w="3260" w:type="dxa"/>
            <w:tcBorders>
              <w:top w:val="single" w:sz="4" w:space="0" w:color="auto"/>
              <w:left w:val="single" w:sz="4" w:space="0" w:color="auto"/>
              <w:bottom w:val="single" w:sz="4" w:space="0" w:color="auto"/>
              <w:right w:val="single" w:sz="4" w:space="0" w:color="auto"/>
            </w:tcBorders>
            <w:shd w:val="clear" w:color="auto" w:fill="1F497D" w:themeFill="text2"/>
          </w:tcPr>
          <w:p w14:paraId="09CCA216" w14:textId="77777777" w:rsidR="001365AD" w:rsidRPr="00911073" w:rsidRDefault="001365AD" w:rsidP="00B8287F">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lang w:val="nl-NL"/>
              </w:rPr>
            </w:pPr>
            <w:r w:rsidRPr="00911073">
              <w:rPr>
                <w:sz w:val="18"/>
                <w:szCs w:val="18"/>
                <w:lang w:val="nl-NL"/>
              </w:rPr>
              <w:t>Wie</w:t>
            </w:r>
          </w:p>
        </w:tc>
      </w:tr>
      <w:tr w:rsidR="001365AD" w:rsidRPr="00911073" w14:paraId="435F95B6"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70FCBA0F" w14:textId="33B9BD22" w:rsidR="001365AD" w:rsidRPr="00911073" w:rsidRDefault="001365AD" w:rsidP="00B8287F">
            <w:pPr>
              <w:pStyle w:val="Plattetekst"/>
              <w:spacing w:line="240" w:lineRule="auto"/>
              <w:rPr>
                <w:b w:val="0"/>
                <w:bCs w:val="0"/>
                <w:sz w:val="18"/>
                <w:szCs w:val="18"/>
                <w:lang w:val="nl-NL"/>
              </w:rPr>
            </w:pPr>
            <w:r w:rsidRPr="00911073">
              <w:rPr>
                <w:b w:val="0"/>
                <w:bCs w:val="0"/>
                <w:sz w:val="18"/>
                <w:szCs w:val="18"/>
                <w:lang w:val="nl-NL"/>
              </w:rPr>
              <w:t>Benoem</w:t>
            </w:r>
            <w:r w:rsidR="00911073">
              <w:rPr>
                <w:b w:val="0"/>
                <w:bCs w:val="0"/>
                <w:sz w:val="18"/>
                <w:szCs w:val="18"/>
                <w:lang w:val="nl-NL"/>
              </w:rPr>
              <w:t>en</w:t>
            </w:r>
            <w:r w:rsidRPr="00911073">
              <w:rPr>
                <w:b w:val="0"/>
                <w:bCs w:val="0"/>
                <w:sz w:val="18"/>
                <w:szCs w:val="18"/>
                <w:lang w:val="nl-NL"/>
              </w:rPr>
              <w:t xml:space="preserve"> ENSIA-coördinator</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7AC836" w14:textId="77777777" w:rsidR="001365AD" w:rsidRPr="00911073" w:rsidRDefault="001365AD"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911073">
              <w:rPr>
                <w:sz w:val="18"/>
                <w:szCs w:val="18"/>
                <w:lang w:val="nl-NL"/>
              </w:rPr>
              <w:t>Gemeentesecretaris</w:t>
            </w:r>
          </w:p>
        </w:tc>
      </w:tr>
      <w:tr w:rsidR="001365AD" w:rsidRPr="00911073" w14:paraId="2DD499C5" w14:textId="77777777" w:rsidTr="00B8287F">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0DB9BC35" w14:textId="4AD33EB5" w:rsidR="001365AD" w:rsidRPr="00911073" w:rsidRDefault="001365AD" w:rsidP="00911073">
            <w:pPr>
              <w:pStyle w:val="Plattetekst"/>
              <w:spacing w:line="240" w:lineRule="auto"/>
              <w:rPr>
                <w:b w:val="0"/>
                <w:bCs w:val="0"/>
                <w:sz w:val="18"/>
                <w:szCs w:val="18"/>
                <w:lang w:val="nl-NL"/>
              </w:rPr>
            </w:pPr>
            <w:r w:rsidRPr="00911073">
              <w:rPr>
                <w:b w:val="0"/>
                <w:bCs w:val="0"/>
                <w:sz w:val="18"/>
                <w:szCs w:val="18"/>
                <w:lang w:val="nl-NL"/>
              </w:rPr>
              <w:t>Bestuder</w:t>
            </w:r>
            <w:r w:rsidR="00911073">
              <w:rPr>
                <w:b w:val="0"/>
                <w:bCs w:val="0"/>
                <w:sz w:val="18"/>
                <w:szCs w:val="18"/>
                <w:lang w:val="nl-NL"/>
              </w:rPr>
              <w:t>en</w:t>
            </w:r>
            <w:r w:rsidRPr="00911073">
              <w:rPr>
                <w:b w:val="0"/>
                <w:bCs w:val="0"/>
                <w:sz w:val="18"/>
                <w:szCs w:val="18"/>
                <w:lang w:val="nl-NL"/>
              </w:rPr>
              <w:t xml:space="preserve"> achtergrondinformatie</w:t>
            </w:r>
            <w:r w:rsidR="00911073">
              <w:rPr>
                <w:b w:val="0"/>
                <w:bCs w:val="0"/>
                <w:sz w:val="18"/>
                <w:szCs w:val="18"/>
                <w:lang w:val="nl-NL"/>
              </w:rPr>
              <w:t xml:space="preserve"> (s</w:t>
            </w:r>
            <w:r w:rsidRPr="00911073">
              <w:rPr>
                <w:b w:val="0"/>
                <w:bCs w:val="0"/>
                <w:sz w:val="18"/>
                <w:szCs w:val="18"/>
                <w:lang w:val="nl-NL"/>
              </w:rPr>
              <w:t>cope 2022</w:t>
            </w:r>
            <w:r w:rsidR="00911073">
              <w:rPr>
                <w:b w:val="0"/>
                <w:bCs w:val="0"/>
                <w:sz w:val="18"/>
                <w:szCs w:val="18"/>
                <w:lang w:val="nl-NL"/>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975F8C0" w14:textId="77777777" w:rsidR="001365AD" w:rsidRPr="00911073" w:rsidRDefault="001365AD"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911073">
              <w:rPr>
                <w:sz w:val="18"/>
                <w:szCs w:val="18"/>
                <w:lang w:val="nl-NL"/>
              </w:rPr>
              <w:t>ENSIA-coördinator</w:t>
            </w:r>
          </w:p>
        </w:tc>
      </w:tr>
      <w:tr w:rsidR="001365AD" w:rsidRPr="00911073" w14:paraId="2F9318DA"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501BE100" w14:textId="77777777" w:rsidR="001365AD" w:rsidRPr="00911073" w:rsidRDefault="001365AD" w:rsidP="00B8287F">
            <w:pPr>
              <w:pStyle w:val="Plattetekst"/>
              <w:spacing w:line="240" w:lineRule="auto"/>
              <w:rPr>
                <w:b w:val="0"/>
                <w:bCs w:val="0"/>
                <w:sz w:val="18"/>
                <w:szCs w:val="18"/>
                <w:lang w:val="nl-NL"/>
              </w:rPr>
            </w:pPr>
            <w:r w:rsidRPr="00911073">
              <w:rPr>
                <w:b w:val="0"/>
                <w:bCs w:val="0"/>
                <w:sz w:val="18"/>
                <w:szCs w:val="18"/>
                <w:lang w:val="nl-NL"/>
              </w:rPr>
              <w:t xml:space="preserve">Opstellen plan van aanpak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8938CF3" w14:textId="77777777" w:rsidR="001365AD" w:rsidRPr="00911073" w:rsidRDefault="001365AD"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911073">
              <w:rPr>
                <w:sz w:val="18"/>
                <w:szCs w:val="18"/>
                <w:lang w:val="nl-NL"/>
              </w:rPr>
              <w:t>ENSIA-coördinator</w:t>
            </w:r>
          </w:p>
        </w:tc>
      </w:tr>
      <w:tr w:rsidR="001365AD" w:rsidRPr="00911073" w14:paraId="55F3E884" w14:textId="77777777" w:rsidTr="00B8287F">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392D1D1E" w14:textId="67BE166D" w:rsidR="001365AD" w:rsidRPr="00911073" w:rsidRDefault="001365AD" w:rsidP="00B8287F">
            <w:pPr>
              <w:pStyle w:val="Plattetekst"/>
              <w:spacing w:line="240" w:lineRule="auto"/>
              <w:rPr>
                <w:b w:val="0"/>
                <w:bCs w:val="0"/>
                <w:sz w:val="18"/>
                <w:szCs w:val="18"/>
                <w:lang w:val="nl-NL"/>
              </w:rPr>
            </w:pPr>
            <w:r w:rsidRPr="00911073">
              <w:rPr>
                <w:b w:val="0"/>
                <w:bCs w:val="0"/>
                <w:sz w:val="18"/>
                <w:szCs w:val="18"/>
                <w:lang w:val="nl-NL"/>
              </w:rPr>
              <w:t xml:space="preserve">Uitvoeren korte risicoanalyse </w:t>
            </w:r>
            <w:r w:rsidR="00911073">
              <w:rPr>
                <w:b w:val="0"/>
                <w:bCs w:val="0"/>
                <w:sz w:val="18"/>
                <w:szCs w:val="18"/>
                <w:lang w:val="nl-NL"/>
              </w:rPr>
              <w:t xml:space="preserve">m.b.t. </w:t>
            </w:r>
            <w:r w:rsidRPr="00911073">
              <w:rPr>
                <w:b w:val="0"/>
                <w:bCs w:val="0"/>
                <w:sz w:val="18"/>
                <w:szCs w:val="18"/>
                <w:lang w:val="nl-NL"/>
              </w:rPr>
              <w:t>succes ENSIA</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2C2CB0A" w14:textId="234A2EF2" w:rsidR="001365AD" w:rsidRPr="00911073" w:rsidRDefault="00514BBE"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b/>
                <w:bCs/>
                <w:sz w:val="18"/>
                <w:szCs w:val="18"/>
                <w:lang w:val="nl-NL"/>
              </w:rPr>
            </w:pPr>
            <w:r>
              <w:rPr>
                <w:sz w:val="18"/>
                <w:szCs w:val="18"/>
                <w:lang w:val="nl-NL"/>
              </w:rPr>
              <w:t>…</w:t>
            </w:r>
          </w:p>
        </w:tc>
      </w:tr>
      <w:tr w:rsidR="00514BBE" w:rsidRPr="00911073" w14:paraId="200839E1"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2AF66B24" w14:textId="351A8FFD" w:rsidR="00514BBE" w:rsidRPr="00911073" w:rsidRDefault="00514BBE" w:rsidP="00B8287F">
            <w:pPr>
              <w:pStyle w:val="Plattetekst"/>
              <w:spacing w:line="240" w:lineRule="auto"/>
              <w:rPr>
                <w:b w:val="0"/>
                <w:bCs w:val="0"/>
                <w:sz w:val="18"/>
                <w:szCs w:val="18"/>
                <w:lang w:val="nl-NL"/>
              </w:rPr>
            </w:pPr>
            <w:r w:rsidRPr="00911073">
              <w:rPr>
                <w:b w:val="0"/>
                <w:bCs w:val="0"/>
                <w:sz w:val="18"/>
                <w:szCs w:val="18"/>
                <w:lang w:val="nl-NL"/>
              </w:rPr>
              <w:t>Inventariseren en informeren intern en extern betrokkenen</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A7906D7" w14:textId="04C8AC1D" w:rsidR="00514BBE" w:rsidRPr="00911073" w:rsidRDefault="00514BBE"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b/>
                <w:bCs/>
                <w:sz w:val="18"/>
                <w:szCs w:val="18"/>
                <w:lang w:val="nl-NL"/>
              </w:rPr>
            </w:pPr>
            <w:r w:rsidRPr="00911073">
              <w:rPr>
                <w:sz w:val="18"/>
                <w:szCs w:val="18"/>
                <w:lang w:val="nl-NL"/>
              </w:rPr>
              <w:t>ENSIA-coördinator</w:t>
            </w:r>
          </w:p>
        </w:tc>
      </w:tr>
      <w:tr w:rsidR="001365AD" w:rsidRPr="00911073" w14:paraId="72F56B20" w14:textId="77777777" w:rsidTr="00B8287F">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77CB5EDA" w14:textId="026F3442" w:rsidR="001365AD" w:rsidRPr="00911073" w:rsidRDefault="001365AD" w:rsidP="00B8287F">
            <w:pPr>
              <w:pStyle w:val="Plattetekst"/>
              <w:spacing w:line="240" w:lineRule="auto"/>
              <w:rPr>
                <w:b w:val="0"/>
                <w:bCs w:val="0"/>
                <w:sz w:val="18"/>
                <w:szCs w:val="18"/>
                <w:lang w:val="nl-NL"/>
              </w:rPr>
            </w:pPr>
            <w:r w:rsidRPr="00911073">
              <w:rPr>
                <w:b w:val="0"/>
                <w:bCs w:val="0"/>
                <w:sz w:val="18"/>
                <w:szCs w:val="18"/>
                <w:lang w:val="nl-NL"/>
              </w:rPr>
              <w:t>Toewijzen taken bevoegdheden en verantwoordelijkheden</w:t>
            </w:r>
          </w:p>
          <w:p w14:paraId="5002BC31" w14:textId="093C0D3E" w:rsidR="001365AD" w:rsidRPr="00911073" w:rsidRDefault="001365AD">
            <w:pPr>
              <w:pStyle w:val="Plattetekst"/>
              <w:numPr>
                <w:ilvl w:val="0"/>
                <w:numId w:val="9"/>
              </w:numPr>
              <w:spacing w:line="240" w:lineRule="auto"/>
              <w:ind w:left="504" w:hanging="283"/>
              <w:rPr>
                <w:b w:val="0"/>
                <w:bCs w:val="0"/>
                <w:sz w:val="18"/>
                <w:szCs w:val="18"/>
                <w:lang w:val="nl-NL"/>
              </w:rPr>
            </w:pPr>
            <w:r w:rsidRPr="00911073">
              <w:rPr>
                <w:b w:val="0"/>
                <w:bCs w:val="0"/>
                <w:sz w:val="18"/>
                <w:szCs w:val="18"/>
                <w:lang w:val="nl-NL"/>
              </w:rPr>
              <w:t>Verantwoordelijken domeinen (BRP/Reisdocumenten</w:t>
            </w:r>
            <w:r w:rsidR="00911073">
              <w:rPr>
                <w:b w:val="0"/>
                <w:bCs w:val="0"/>
                <w:sz w:val="18"/>
                <w:szCs w:val="18"/>
                <w:lang w:val="nl-NL"/>
              </w:rPr>
              <w:t xml:space="preserve">, </w:t>
            </w:r>
            <w:r w:rsidRPr="00911073">
              <w:rPr>
                <w:b w:val="0"/>
                <w:bCs w:val="0"/>
                <w:sz w:val="18"/>
                <w:szCs w:val="18"/>
                <w:lang w:val="nl-NL"/>
              </w:rPr>
              <w:t>BAG/BGT/BRO</w:t>
            </w:r>
            <w:r w:rsidR="00911073">
              <w:rPr>
                <w:b w:val="0"/>
                <w:bCs w:val="0"/>
                <w:sz w:val="18"/>
                <w:szCs w:val="18"/>
                <w:lang w:val="nl-NL"/>
              </w:rPr>
              <w:t xml:space="preserve">, </w:t>
            </w:r>
            <w:r w:rsidRPr="00911073">
              <w:rPr>
                <w:b w:val="0"/>
                <w:bCs w:val="0"/>
                <w:sz w:val="18"/>
                <w:szCs w:val="18"/>
                <w:lang w:val="nl-NL"/>
              </w:rPr>
              <w:t>SUWI</w:t>
            </w:r>
            <w:r w:rsidR="00911073">
              <w:rPr>
                <w:b w:val="0"/>
                <w:bCs w:val="0"/>
                <w:sz w:val="18"/>
                <w:szCs w:val="18"/>
                <w:lang w:val="nl-NL"/>
              </w:rPr>
              <w:t xml:space="preserve">, </w:t>
            </w:r>
            <w:r w:rsidRPr="00911073">
              <w:rPr>
                <w:b w:val="0"/>
                <w:bCs w:val="0"/>
                <w:sz w:val="18"/>
                <w:szCs w:val="18"/>
                <w:lang w:val="nl-NL"/>
              </w:rPr>
              <w:t>DIGID</w:t>
            </w:r>
            <w:r w:rsidR="00911073">
              <w:rPr>
                <w:b w:val="0"/>
                <w:bCs w:val="0"/>
                <w:sz w:val="18"/>
                <w:szCs w:val="18"/>
                <w:lang w:val="nl-NL"/>
              </w:rPr>
              <w:t>, WOZ</w:t>
            </w:r>
            <w:r w:rsidRPr="00911073">
              <w:rPr>
                <w:b w:val="0"/>
                <w:bCs w:val="0"/>
                <w:sz w:val="18"/>
                <w:szCs w:val="18"/>
                <w:lang w:val="nl-NL"/>
              </w:rPr>
              <w:t>)</w:t>
            </w:r>
          </w:p>
          <w:p w14:paraId="13FA8C54" w14:textId="72083F04" w:rsidR="001365AD" w:rsidRPr="00911073" w:rsidRDefault="001365AD">
            <w:pPr>
              <w:pStyle w:val="Plattetekst"/>
              <w:numPr>
                <w:ilvl w:val="0"/>
                <w:numId w:val="9"/>
              </w:numPr>
              <w:spacing w:line="240" w:lineRule="auto"/>
              <w:ind w:left="504" w:hanging="283"/>
              <w:rPr>
                <w:b w:val="0"/>
                <w:bCs w:val="0"/>
                <w:sz w:val="18"/>
                <w:szCs w:val="18"/>
                <w:lang w:val="nl-NL"/>
              </w:rPr>
            </w:pPr>
            <w:r w:rsidRPr="00911073">
              <w:rPr>
                <w:b w:val="0"/>
                <w:bCs w:val="0"/>
                <w:sz w:val="18"/>
                <w:szCs w:val="18"/>
                <w:lang w:val="nl-NL"/>
              </w:rPr>
              <w:t>Verantwoordelijken op afdelingen (IT, HRM, Facilitair, Inkoop, Juridisch</w:t>
            </w:r>
            <w:r w:rsidR="00911073">
              <w:rPr>
                <w:b w:val="0"/>
                <w:bCs w:val="0"/>
                <w:sz w:val="18"/>
                <w:szCs w:val="18"/>
                <w:lang w:val="nl-NL"/>
              </w:rPr>
              <w:t>, Belastingen</w:t>
            </w:r>
            <w:r w:rsidRPr="00911073">
              <w:rPr>
                <w:b w:val="0"/>
                <w:bCs w:val="0"/>
                <w:sz w:val="18"/>
                <w:szCs w:val="18"/>
                <w:lang w:val="nl-NL"/>
              </w:rPr>
              <w:t>)</w:t>
            </w:r>
          </w:p>
          <w:p w14:paraId="0DE634E8" w14:textId="77777777" w:rsidR="001365AD" w:rsidRPr="00911073" w:rsidRDefault="001365AD">
            <w:pPr>
              <w:pStyle w:val="Plattetekst"/>
              <w:numPr>
                <w:ilvl w:val="0"/>
                <w:numId w:val="9"/>
              </w:numPr>
              <w:spacing w:line="240" w:lineRule="auto"/>
              <w:ind w:left="504" w:hanging="283"/>
              <w:rPr>
                <w:b w:val="0"/>
                <w:bCs w:val="0"/>
                <w:sz w:val="18"/>
                <w:szCs w:val="18"/>
                <w:lang w:val="nl-NL"/>
              </w:rPr>
            </w:pPr>
            <w:r w:rsidRPr="00911073">
              <w:rPr>
                <w:b w:val="0"/>
                <w:bCs w:val="0"/>
                <w:sz w:val="18"/>
                <w:szCs w:val="18"/>
                <w:lang w:val="nl-NL"/>
              </w:rPr>
              <w:t>Betrokkenen vanuit samenwerkingsverbanden</w:t>
            </w:r>
          </w:p>
          <w:p w14:paraId="53885935" w14:textId="77777777" w:rsidR="001365AD" w:rsidRPr="00911073" w:rsidRDefault="001365AD">
            <w:pPr>
              <w:pStyle w:val="Plattetekst"/>
              <w:numPr>
                <w:ilvl w:val="1"/>
                <w:numId w:val="9"/>
              </w:numPr>
              <w:spacing w:line="240" w:lineRule="auto"/>
              <w:ind w:left="930" w:hanging="283"/>
              <w:rPr>
                <w:b w:val="0"/>
                <w:bCs w:val="0"/>
                <w:sz w:val="18"/>
                <w:szCs w:val="18"/>
                <w:lang w:val="nl-NL"/>
              </w:rPr>
            </w:pPr>
            <w:r w:rsidRPr="00911073">
              <w:rPr>
                <w:b w:val="0"/>
                <w:bCs w:val="0"/>
                <w:sz w:val="18"/>
                <w:szCs w:val="18"/>
                <w:lang w:val="nl-NL"/>
              </w:rPr>
              <w:t>SSC IT</w:t>
            </w:r>
          </w:p>
          <w:p w14:paraId="30D3378C" w14:textId="77777777" w:rsidR="001365AD" w:rsidRPr="00911073" w:rsidRDefault="001365AD">
            <w:pPr>
              <w:pStyle w:val="Plattetekst"/>
              <w:numPr>
                <w:ilvl w:val="1"/>
                <w:numId w:val="9"/>
              </w:numPr>
              <w:spacing w:line="240" w:lineRule="auto"/>
              <w:ind w:left="930" w:hanging="283"/>
              <w:rPr>
                <w:b w:val="0"/>
                <w:bCs w:val="0"/>
                <w:sz w:val="18"/>
                <w:szCs w:val="18"/>
                <w:lang w:val="nl-NL"/>
              </w:rPr>
            </w:pPr>
            <w:r w:rsidRPr="00911073">
              <w:rPr>
                <w:b w:val="0"/>
                <w:bCs w:val="0"/>
                <w:sz w:val="18"/>
                <w:szCs w:val="18"/>
                <w:lang w:val="nl-NL"/>
              </w:rPr>
              <w:t>Regionale Sociale Dienst</w:t>
            </w:r>
          </w:p>
          <w:p w14:paraId="03084134" w14:textId="24D4FDC7" w:rsidR="001365AD" w:rsidRPr="00514BBE" w:rsidRDefault="001365AD">
            <w:pPr>
              <w:pStyle w:val="Plattetekst"/>
              <w:numPr>
                <w:ilvl w:val="1"/>
                <w:numId w:val="9"/>
              </w:numPr>
              <w:spacing w:line="240" w:lineRule="auto"/>
              <w:ind w:left="930" w:hanging="283"/>
              <w:rPr>
                <w:b w:val="0"/>
                <w:bCs w:val="0"/>
                <w:sz w:val="18"/>
                <w:szCs w:val="18"/>
                <w:lang w:val="nl-NL"/>
              </w:rPr>
            </w:pPr>
            <w:r w:rsidRPr="00911073">
              <w:rPr>
                <w:b w:val="0"/>
                <w:bCs w:val="0"/>
                <w:sz w:val="18"/>
                <w:szCs w:val="18"/>
                <w:lang w:val="nl-NL"/>
              </w:rPr>
              <w:t>Regionale Belastingsamenwerking</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EBA0F9A" w14:textId="77777777" w:rsidR="001365AD" w:rsidRPr="00911073" w:rsidRDefault="001365AD"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911073">
              <w:rPr>
                <w:sz w:val="18"/>
                <w:szCs w:val="18"/>
                <w:lang w:val="nl-NL"/>
              </w:rPr>
              <w:t>ENSIA-coördinator</w:t>
            </w:r>
          </w:p>
        </w:tc>
      </w:tr>
      <w:tr w:rsidR="00514BBE" w:rsidRPr="00911073" w14:paraId="0ED512A9"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3FD6C85A" w14:textId="77777777" w:rsidR="00514BBE" w:rsidRPr="00911073" w:rsidRDefault="00514BBE" w:rsidP="00514BBE">
            <w:pPr>
              <w:pStyle w:val="Plattetekst"/>
              <w:spacing w:line="240" w:lineRule="auto"/>
              <w:rPr>
                <w:b w:val="0"/>
                <w:bCs w:val="0"/>
                <w:sz w:val="18"/>
                <w:szCs w:val="18"/>
                <w:lang w:val="nl-NL"/>
              </w:rPr>
            </w:pPr>
            <w:r>
              <w:rPr>
                <w:b w:val="0"/>
                <w:bCs w:val="0"/>
                <w:sz w:val="18"/>
                <w:szCs w:val="18"/>
                <w:lang w:val="nl-NL"/>
              </w:rPr>
              <w:t>Inventariseren stakeholders</w:t>
            </w:r>
          </w:p>
          <w:p w14:paraId="2DD10701" w14:textId="77777777" w:rsidR="00514BBE" w:rsidRPr="00911073" w:rsidRDefault="00514BBE">
            <w:pPr>
              <w:pStyle w:val="Plattetekst"/>
              <w:numPr>
                <w:ilvl w:val="0"/>
                <w:numId w:val="9"/>
              </w:numPr>
              <w:spacing w:line="240" w:lineRule="auto"/>
              <w:ind w:left="504" w:hanging="283"/>
              <w:rPr>
                <w:b w:val="0"/>
                <w:bCs w:val="0"/>
                <w:sz w:val="18"/>
                <w:szCs w:val="18"/>
                <w:lang w:val="nl-NL"/>
              </w:rPr>
            </w:pPr>
            <w:r w:rsidRPr="00911073">
              <w:rPr>
                <w:b w:val="0"/>
                <w:bCs w:val="0"/>
                <w:sz w:val="18"/>
                <w:szCs w:val="18"/>
                <w:lang w:val="nl-NL"/>
              </w:rPr>
              <w:t>ENSIA-collega’s in de regio</w:t>
            </w:r>
          </w:p>
          <w:p w14:paraId="470670D4" w14:textId="77777777" w:rsidR="00514BBE" w:rsidRPr="00911073" w:rsidRDefault="00514BBE">
            <w:pPr>
              <w:pStyle w:val="Plattetekst"/>
              <w:numPr>
                <w:ilvl w:val="0"/>
                <w:numId w:val="9"/>
              </w:numPr>
              <w:spacing w:line="240" w:lineRule="auto"/>
              <w:ind w:left="504" w:hanging="283"/>
              <w:rPr>
                <w:b w:val="0"/>
                <w:bCs w:val="0"/>
                <w:sz w:val="18"/>
                <w:szCs w:val="18"/>
                <w:lang w:val="nl-NL"/>
              </w:rPr>
            </w:pPr>
            <w:r w:rsidRPr="00911073">
              <w:rPr>
                <w:b w:val="0"/>
                <w:bCs w:val="0"/>
                <w:sz w:val="18"/>
                <w:szCs w:val="18"/>
                <w:lang w:val="nl-NL"/>
              </w:rPr>
              <w:t>Auditor</w:t>
            </w:r>
          </w:p>
          <w:p w14:paraId="5D234915" w14:textId="77777777" w:rsidR="00514BBE" w:rsidRPr="00911073" w:rsidRDefault="00514BBE">
            <w:pPr>
              <w:pStyle w:val="Plattetekst"/>
              <w:numPr>
                <w:ilvl w:val="0"/>
                <w:numId w:val="9"/>
              </w:numPr>
              <w:spacing w:line="240" w:lineRule="auto"/>
              <w:ind w:left="504" w:hanging="283"/>
              <w:rPr>
                <w:b w:val="0"/>
                <w:bCs w:val="0"/>
                <w:sz w:val="18"/>
                <w:szCs w:val="18"/>
                <w:lang w:val="nl-NL"/>
              </w:rPr>
            </w:pPr>
            <w:r w:rsidRPr="00911073">
              <w:rPr>
                <w:b w:val="0"/>
                <w:bCs w:val="0"/>
                <w:sz w:val="18"/>
                <w:szCs w:val="18"/>
                <w:lang w:val="nl-NL"/>
              </w:rPr>
              <w:t>Leveranciers</w:t>
            </w:r>
          </w:p>
          <w:p w14:paraId="2DB7A331" w14:textId="77777777" w:rsidR="00514BBE" w:rsidRPr="00911073" w:rsidRDefault="00514BBE">
            <w:pPr>
              <w:pStyle w:val="Plattetekst"/>
              <w:numPr>
                <w:ilvl w:val="0"/>
                <w:numId w:val="9"/>
              </w:numPr>
              <w:spacing w:line="240" w:lineRule="auto"/>
              <w:ind w:left="504" w:hanging="283"/>
              <w:rPr>
                <w:b w:val="0"/>
                <w:bCs w:val="0"/>
                <w:sz w:val="18"/>
                <w:szCs w:val="18"/>
                <w:lang w:val="nl-NL"/>
              </w:rPr>
            </w:pPr>
            <w:r w:rsidRPr="00911073">
              <w:rPr>
                <w:b w:val="0"/>
                <w:bCs w:val="0"/>
                <w:sz w:val="18"/>
                <w:szCs w:val="18"/>
                <w:lang w:val="nl-NL"/>
              </w:rPr>
              <w:t>Portefeuillehouder(s)</w:t>
            </w:r>
          </w:p>
          <w:p w14:paraId="78FC4C3D" w14:textId="77777777" w:rsidR="00514BBE" w:rsidRPr="00911073" w:rsidRDefault="00514BBE">
            <w:pPr>
              <w:pStyle w:val="Plattetekst"/>
              <w:numPr>
                <w:ilvl w:val="0"/>
                <w:numId w:val="9"/>
              </w:numPr>
              <w:spacing w:line="240" w:lineRule="auto"/>
              <w:ind w:left="504" w:hanging="283"/>
              <w:rPr>
                <w:b w:val="0"/>
                <w:bCs w:val="0"/>
                <w:sz w:val="18"/>
                <w:szCs w:val="18"/>
                <w:lang w:val="nl-NL"/>
              </w:rPr>
            </w:pPr>
            <w:r w:rsidRPr="00911073">
              <w:rPr>
                <w:b w:val="0"/>
                <w:bCs w:val="0"/>
                <w:sz w:val="18"/>
                <w:szCs w:val="18"/>
                <w:lang w:val="nl-NL"/>
              </w:rPr>
              <w:t>FG</w:t>
            </w:r>
          </w:p>
          <w:p w14:paraId="0205BE45" w14:textId="77777777" w:rsidR="00514BBE" w:rsidRPr="00911073" w:rsidRDefault="00514BBE">
            <w:pPr>
              <w:pStyle w:val="Plattetekst"/>
              <w:numPr>
                <w:ilvl w:val="0"/>
                <w:numId w:val="9"/>
              </w:numPr>
              <w:spacing w:line="240" w:lineRule="auto"/>
              <w:ind w:left="504" w:hanging="283"/>
              <w:rPr>
                <w:b w:val="0"/>
                <w:bCs w:val="0"/>
                <w:sz w:val="18"/>
                <w:szCs w:val="18"/>
                <w:lang w:val="nl-NL"/>
              </w:rPr>
            </w:pPr>
            <w:r w:rsidRPr="00911073">
              <w:rPr>
                <w:b w:val="0"/>
                <w:bCs w:val="0"/>
                <w:sz w:val="18"/>
                <w:szCs w:val="18"/>
                <w:lang w:val="nl-NL"/>
              </w:rPr>
              <w:t>Controller</w:t>
            </w:r>
          </w:p>
          <w:p w14:paraId="13421A43" w14:textId="77777777" w:rsidR="00514BBE" w:rsidRPr="00514BBE" w:rsidRDefault="00514BBE">
            <w:pPr>
              <w:pStyle w:val="Plattetekst"/>
              <w:numPr>
                <w:ilvl w:val="0"/>
                <w:numId w:val="9"/>
              </w:numPr>
              <w:spacing w:line="240" w:lineRule="auto"/>
              <w:ind w:left="504" w:hanging="283"/>
              <w:rPr>
                <w:b w:val="0"/>
                <w:bCs w:val="0"/>
                <w:sz w:val="18"/>
                <w:szCs w:val="18"/>
                <w:lang w:val="nl-NL"/>
              </w:rPr>
            </w:pPr>
            <w:r w:rsidRPr="00911073">
              <w:rPr>
                <w:b w:val="0"/>
                <w:bCs w:val="0"/>
                <w:sz w:val="18"/>
                <w:szCs w:val="18"/>
                <w:lang w:val="nl-NL"/>
              </w:rPr>
              <w:t>Raad</w:t>
            </w:r>
          </w:p>
          <w:p w14:paraId="01470DA0" w14:textId="470B3020" w:rsidR="00514BBE" w:rsidRPr="00514BBE" w:rsidRDefault="00514BBE">
            <w:pPr>
              <w:pStyle w:val="Plattetekst"/>
              <w:numPr>
                <w:ilvl w:val="0"/>
                <w:numId w:val="9"/>
              </w:numPr>
              <w:spacing w:line="240" w:lineRule="auto"/>
              <w:ind w:left="504" w:hanging="283"/>
              <w:rPr>
                <w:b w:val="0"/>
                <w:bCs w:val="0"/>
                <w:sz w:val="18"/>
                <w:szCs w:val="18"/>
                <w:lang w:val="nl-NL"/>
              </w:rPr>
            </w:pPr>
            <w:r w:rsidRPr="00514BBE">
              <w:rPr>
                <w:b w:val="0"/>
                <w:bCs w:val="0"/>
                <w:sz w:val="18"/>
                <w:szCs w:val="18"/>
                <w:lang w:val="nl-NL"/>
              </w:rPr>
              <w:t>Communicatie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DE2549F" w14:textId="77777777" w:rsidR="00514BBE" w:rsidRPr="00911073" w:rsidRDefault="00514BBE"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b/>
                <w:bCs/>
                <w:sz w:val="18"/>
                <w:szCs w:val="18"/>
                <w:lang w:val="nl-NL"/>
              </w:rPr>
            </w:pPr>
            <w:r w:rsidRPr="00911073">
              <w:rPr>
                <w:sz w:val="18"/>
                <w:szCs w:val="18"/>
                <w:lang w:val="nl-NL"/>
              </w:rPr>
              <w:t>ENSIA-coördinator</w:t>
            </w:r>
          </w:p>
        </w:tc>
      </w:tr>
      <w:tr w:rsidR="001365AD" w:rsidRPr="00911073" w14:paraId="7FD73FCF" w14:textId="77777777" w:rsidTr="00B8287F">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4C1B95D9" w14:textId="77777777" w:rsidR="001365AD" w:rsidRPr="00911073" w:rsidRDefault="001365AD" w:rsidP="00B8287F">
            <w:pPr>
              <w:pStyle w:val="Plattetekst"/>
              <w:spacing w:line="240" w:lineRule="auto"/>
              <w:rPr>
                <w:b w:val="0"/>
                <w:bCs w:val="0"/>
                <w:sz w:val="18"/>
                <w:szCs w:val="18"/>
                <w:lang w:val="nl-NL"/>
              </w:rPr>
            </w:pPr>
            <w:r w:rsidRPr="00911073">
              <w:rPr>
                <w:b w:val="0"/>
                <w:bCs w:val="0"/>
                <w:sz w:val="18"/>
                <w:szCs w:val="18"/>
                <w:lang w:val="nl-NL"/>
              </w:rPr>
              <w:t>Afstemming interne communicatie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9507CF9" w14:textId="6F1D393F" w:rsidR="001365AD" w:rsidRPr="00911073" w:rsidRDefault="00427A22"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b/>
                <w:bCs/>
                <w:sz w:val="18"/>
                <w:szCs w:val="18"/>
                <w:lang w:val="nl-NL"/>
              </w:rPr>
            </w:pPr>
            <w:r>
              <w:rPr>
                <w:sz w:val="18"/>
                <w:szCs w:val="18"/>
                <w:lang w:val="nl-NL"/>
              </w:rPr>
              <w:t>…</w:t>
            </w:r>
          </w:p>
        </w:tc>
      </w:tr>
      <w:tr w:rsidR="001365AD" w:rsidRPr="00911073" w14:paraId="3ECE0094"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left w:val="single" w:sz="4" w:space="0" w:color="auto"/>
              <w:bottom w:val="single" w:sz="4" w:space="0" w:color="auto"/>
              <w:right w:val="single" w:sz="4" w:space="0" w:color="auto"/>
            </w:tcBorders>
          </w:tcPr>
          <w:p w14:paraId="7FB7E2DA" w14:textId="4E8A42D4" w:rsidR="001365AD" w:rsidRPr="00DF572B" w:rsidRDefault="001365AD" w:rsidP="00B8287F">
            <w:pPr>
              <w:pStyle w:val="Plattetekst"/>
              <w:spacing w:line="240" w:lineRule="auto"/>
              <w:rPr>
                <w:b w:val="0"/>
                <w:bCs w:val="0"/>
                <w:sz w:val="18"/>
                <w:szCs w:val="18"/>
                <w:lang w:val="nl-NL"/>
              </w:rPr>
            </w:pPr>
            <w:r w:rsidRPr="00DF572B">
              <w:rPr>
                <w:b w:val="0"/>
                <w:bCs w:val="0"/>
                <w:sz w:val="18"/>
                <w:szCs w:val="18"/>
                <w:lang w:val="nl-NL"/>
              </w:rPr>
              <w:t>Kick-off verantwoording ENSIA 2022</w:t>
            </w:r>
            <w:r w:rsidR="00514BBE" w:rsidRPr="00DF572B">
              <w:rPr>
                <w:b w:val="0"/>
                <w:bCs w:val="0"/>
                <w:sz w:val="18"/>
                <w:szCs w:val="18"/>
                <w:lang w:val="nl-NL"/>
              </w:rPr>
              <w:t xml:space="preserve"> </w:t>
            </w:r>
            <w:r w:rsidR="00514BBE" w:rsidRPr="00DF572B">
              <w:rPr>
                <w:b w:val="0"/>
                <w:bCs w:val="0"/>
                <w:sz w:val="18"/>
                <w:szCs w:val="18"/>
                <w:vertAlign w:val="superscript"/>
                <w:lang w:val="nl-NL"/>
              </w:rPr>
              <w:t>*</w:t>
            </w:r>
          </w:p>
          <w:p w14:paraId="4C86D2BC" w14:textId="6978D653" w:rsidR="001365AD" w:rsidRPr="00DF572B" w:rsidRDefault="001365AD">
            <w:pPr>
              <w:pStyle w:val="Plattetekst"/>
              <w:numPr>
                <w:ilvl w:val="0"/>
                <w:numId w:val="9"/>
              </w:numPr>
              <w:spacing w:line="240" w:lineRule="auto"/>
              <w:ind w:left="504" w:hanging="283"/>
              <w:rPr>
                <w:b w:val="0"/>
                <w:bCs w:val="0"/>
                <w:sz w:val="18"/>
                <w:szCs w:val="18"/>
                <w:lang w:val="nl-NL"/>
              </w:rPr>
            </w:pPr>
            <w:r w:rsidRPr="00DF572B">
              <w:rPr>
                <w:b w:val="0"/>
                <w:bCs w:val="0"/>
                <w:sz w:val="18"/>
                <w:szCs w:val="18"/>
                <w:lang w:val="nl-NL"/>
              </w:rPr>
              <w:t xml:space="preserve">Scope </w:t>
            </w:r>
            <w:r w:rsidR="00911073" w:rsidRPr="00DF572B">
              <w:rPr>
                <w:b w:val="0"/>
                <w:bCs w:val="0"/>
                <w:sz w:val="18"/>
                <w:szCs w:val="18"/>
                <w:lang w:val="nl-NL"/>
              </w:rPr>
              <w:t xml:space="preserve">ENSIA </w:t>
            </w:r>
            <w:r w:rsidRPr="00DF572B">
              <w:rPr>
                <w:b w:val="0"/>
                <w:bCs w:val="0"/>
                <w:sz w:val="18"/>
                <w:szCs w:val="18"/>
                <w:lang w:val="nl-NL"/>
              </w:rPr>
              <w:t>2022</w:t>
            </w:r>
          </w:p>
          <w:p w14:paraId="536EF493" w14:textId="5BC31F5E" w:rsidR="001365AD" w:rsidRPr="00DF572B" w:rsidRDefault="00911073">
            <w:pPr>
              <w:pStyle w:val="Plattetekst"/>
              <w:numPr>
                <w:ilvl w:val="0"/>
                <w:numId w:val="9"/>
              </w:numPr>
              <w:spacing w:line="240" w:lineRule="auto"/>
              <w:ind w:left="504" w:hanging="283"/>
              <w:rPr>
                <w:b w:val="0"/>
                <w:bCs w:val="0"/>
                <w:sz w:val="18"/>
                <w:szCs w:val="18"/>
                <w:lang w:val="nl-NL"/>
              </w:rPr>
            </w:pPr>
            <w:r w:rsidRPr="00DF572B">
              <w:rPr>
                <w:b w:val="0"/>
                <w:bCs w:val="0"/>
                <w:sz w:val="18"/>
                <w:szCs w:val="18"/>
                <w:lang w:val="nl-NL"/>
              </w:rPr>
              <w:t xml:space="preserve">Jaarcyclus ENSIA </w:t>
            </w:r>
          </w:p>
          <w:p w14:paraId="55D01CBA" w14:textId="7F5A2020" w:rsidR="00911073" w:rsidRPr="00DF572B" w:rsidRDefault="00911073">
            <w:pPr>
              <w:pStyle w:val="Plattetekst"/>
              <w:numPr>
                <w:ilvl w:val="0"/>
                <w:numId w:val="9"/>
              </w:numPr>
              <w:spacing w:line="240" w:lineRule="auto"/>
              <w:ind w:left="504" w:hanging="283"/>
              <w:rPr>
                <w:b w:val="0"/>
                <w:bCs w:val="0"/>
                <w:sz w:val="18"/>
                <w:szCs w:val="18"/>
                <w:lang w:val="nl-NL"/>
              </w:rPr>
            </w:pPr>
            <w:r w:rsidRPr="00DF572B">
              <w:rPr>
                <w:b w:val="0"/>
                <w:bCs w:val="0"/>
                <w:sz w:val="18"/>
                <w:szCs w:val="18"/>
                <w:lang w:val="nl-NL"/>
              </w:rPr>
              <w:t>Zelfevaluatie en wijzigingen t.o.v. 2021</w:t>
            </w:r>
          </w:p>
          <w:p w14:paraId="3F8F5D4B" w14:textId="2D8A4CF4" w:rsidR="00514BBE" w:rsidRPr="00DF572B" w:rsidRDefault="00514BBE">
            <w:pPr>
              <w:pStyle w:val="Plattetekst"/>
              <w:numPr>
                <w:ilvl w:val="0"/>
                <w:numId w:val="9"/>
              </w:numPr>
              <w:spacing w:line="240" w:lineRule="auto"/>
              <w:ind w:left="504" w:hanging="283"/>
              <w:rPr>
                <w:b w:val="0"/>
                <w:bCs w:val="0"/>
                <w:sz w:val="18"/>
                <w:szCs w:val="18"/>
                <w:lang w:val="nl-NL"/>
              </w:rPr>
            </w:pPr>
            <w:r w:rsidRPr="00DF572B">
              <w:rPr>
                <w:b w:val="0"/>
                <w:bCs w:val="0"/>
                <w:sz w:val="18"/>
                <w:szCs w:val="18"/>
                <w:lang w:val="nl-NL"/>
              </w:rPr>
              <w:t>Planning en aanpak 2022</w:t>
            </w:r>
          </w:p>
          <w:p w14:paraId="62A990DA" w14:textId="24BBDB13" w:rsidR="001365AD" w:rsidRPr="00DF572B" w:rsidRDefault="001365AD">
            <w:pPr>
              <w:pStyle w:val="Plattetekst"/>
              <w:numPr>
                <w:ilvl w:val="0"/>
                <w:numId w:val="9"/>
              </w:numPr>
              <w:spacing w:line="240" w:lineRule="auto"/>
              <w:ind w:left="504" w:hanging="283"/>
              <w:rPr>
                <w:b w:val="0"/>
                <w:bCs w:val="0"/>
                <w:sz w:val="18"/>
                <w:szCs w:val="18"/>
                <w:lang w:val="nl-NL"/>
              </w:rPr>
            </w:pPr>
            <w:r w:rsidRPr="00DF572B">
              <w:rPr>
                <w:b w:val="0"/>
                <w:bCs w:val="0"/>
                <w:sz w:val="18"/>
                <w:szCs w:val="18"/>
                <w:lang w:val="nl-NL"/>
              </w:rPr>
              <w:t>Hoe werken we samen</w:t>
            </w:r>
          </w:p>
          <w:p w14:paraId="782BBCFF" w14:textId="69F63FA0" w:rsidR="001365AD" w:rsidRPr="00DF572B" w:rsidRDefault="001365AD">
            <w:pPr>
              <w:pStyle w:val="Plattetekst"/>
              <w:numPr>
                <w:ilvl w:val="0"/>
                <w:numId w:val="9"/>
              </w:numPr>
              <w:spacing w:line="240" w:lineRule="auto"/>
              <w:ind w:left="504" w:hanging="283"/>
              <w:rPr>
                <w:b w:val="0"/>
                <w:bCs w:val="0"/>
                <w:sz w:val="18"/>
                <w:szCs w:val="18"/>
                <w:lang w:val="nl-NL"/>
              </w:rPr>
            </w:pPr>
            <w:r w:rsidRPr="00DF572B">
              <w:rPr>
                <w:b w:val="0"/>
                <w:bCs w:val="0"/>
                <w:sz w:val="18"/>
                <w:szCs w:val="18"/>
                <w:lang w:val="nl-NL"/>
              </w:rPr>
              <w:t>Samenwerkingsverbanden &amp; leveranciers</w:t>
            </w:r>
          </w:p>
          <w:p w14:paraId="26F3BB50" w14:textId="144079CC" w:rsidR="00514BBE" w:rsidRPr="00DF572B" w:rsidRDefault="00514BBE">
            <w:pPr>
              <w:pStyle w:val="Plattetekst"/>
              <w:numPr>
                <w:ilvl w:val="0"/>
                <w:numId w:val="9"/>
              </w:numPr>
              <w:spacing w:line="240" w:lineRule="auto"/>
              <w:ind w:left="504" w:hanging="283"/>
              <w:rPr>
                <w:b w:val="0"/>
                <w:bCs w:val="0"/>
                <w:sz w:val="18"/>
                <w:szCs w:val="18"/>
                <w:lang w:val="nl-NL"/>
              </w:rPr>
            </w:pPr>
            <w:r w:rsidRPr="00DF572B">
              <w:rPr>
                <w:b w:val="0"/>
                <w:bCs w:val="0"/>
                <w:sz w:val="18"/>
                <w:szCs w:val="18"/>
                <w:lang w:val="nl-NL"/>
              </w:rPr>
              <w:t>Afsluiting</w:t>
            </w:r>
          </w:p>
          <w:p w14:paraId="7CB23D83" w14:textId="77777777" w:rsidR="00514BBE" w:rsidRPr="00DF572B" w:rsidRDefault="00514BBE" w:rsidP="00514BBE">
            <w:pPr>
              <w:pStyle w:val="Plattetekst"/>
              <w:spacing w:line="240" w:lineRule="auto"/>
              <w:rPr>
                <w:sz w:val="18"/>
                <w:szCs w:val="18"/>
                <w:lang w:val="nl-NL"/>
              </w:rPr>
            </w:pPr>
          </w:p>
          <w:p w14:paraId="1E03A43A" w14:textId="26BF9A9B" w:rsidR="00514BBE" w:rsidRPr="00DF572B" w:rsidRDefault="00514BBE" w:rsidP="00514BBE">
            <w:pPr>
              <w:pStyle w:val="Plattetekst"/>
              <w:spacing w:line="240" w:lineRule="auto"/>
              <w:ind w:left="218" w:hanging="218"/>
              <w:rPr>
                <w:b w:val="0"/>
                <w:bCs w:val="0"/>
                <w:sz w:val="18"/>
                <w:szCs w:val="18"/>
                <w:lang w:val="nl-NL"/>
              </w:rPr>
            </w:pPr>
            <w:r w:rsidRPr="00DF572B">
              <w:rPr>
                <w:b w:val="0"/>
                <w:bCs w:val="0"/>
                <w:sz w:val="18"/>
                <w:szCs w:val="18"/>
                <w:vertAlign w:val="superscript"/>
                <w:lang w:val="nl-NL"/>
              </w:rPr>
              <w:t>*</w:t>
            </w:r>
            <w:r w:rsidRPr="00DF572B">
              <w:rPr>
                <w:b w:val="0"/>
                <w:bCs w:val="0"/>
                <w:sz w:val="18"/>
                <w:szCs w:val="18"/>
                <w:lang w:val="nl-NL"/>
              </w:rPr>
              <w:tab/>
              <w:t>Zie het Format Kick-off bijeenkomst ENSIA 2022.pptx.</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CC00D61" w14:textId="77777777" w:rsidR="001365AD" w:rsidRPr="00911073" w:rsidRDefault="001365AD"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F572B">
              <w:rPr>
                <w:sz w:val="18"/>
                <w:szCs w:val="18"/>
                <w:lang w:val="nl-NL"/>
              </w:rPr>
              <w:t>ENSIA-coördinator</w:t>
            </w:r>
          </w:p>
        </w:tc>
      </w:tr>
    </w:tbl>
    <w:p w14:paraId="5AE9DBA8" w14:textId="6ABBDF05" w:rsidR="001365AD" w:rsidRDefault="001365AD" w:rsidP="001365AD"/>
    <w:p w14:paraId="5972825A" w14:textId="77777777" w:rsidR="00427A22" w:rsidRDefault="00427A22" w:rsidP="00427A22">
      <w:r>
        <w:t xml:space="preserve">Resultaat fase Voorbereiding: </w:t>
      </w:r>
    </w:p>
    <w:p w14:paraId="18FFA2AB" w14:textId="17B0853F" w:rsidR="00427A22" w:rsidRPr="00514BBE" w:rsidRDefault="00427A22">
      <w:pPr>
        <w:pStyle w:val="Lijstalinea"/>
        <w:numPr>
          <w:ilvl w:val="0"/>
          <w:numId w:val="10"/>
        </w:numPr>
        <w:ind w:left="709" w:hanging="349"/>
      </w:pPr>
      <w:r>
        <w:t>De gemeente is klaar om op 1 juli 2022 te starten met het invullen van de zelfevaluatie.</w:t>
      </w:r>
    </w:p>
    <w:p w14:paraId="4467B408" w14:textId="77777777" w:rsidR="00427A22" w:rsidRDefault="00427A22" w:rsidP="001365AD"/>
    <w:p w14:paraId="7BC7F65E" w14:textId="7AAAC7C4" w:rsidR="00514BBE" w:rsidRPr="00DF572B" w:rsidRDefault="00514BBE" w:rsidP="00514BBE">
      <w:pPr>
        <w:pStyle w:val="Kop4"/>
        <w:pageBreakBefore/>
      </w:pPr>
      <w:r w:rsidRPr="00DF572B">
        <w:lastRenderedPageBreak/>
        <w:t>Fase Zelfvaluatie</w:t>
      </w:r>
    </w:p>
    <w:p w14:paraId="04BEAA1C" w14:textId="2190AA0C" w:rsidR="00514BBE" w:rsidRDefault="00514BBE" w:rsidP="00514BBE"/>
    <w:tbl>
      <w:tblPr>
        <w:tblStyle w:val="Lijsttabel3-Accent1"/>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4A0" w:firstRow="1" w:lastRow="0" w:firstColumn="1" w:lastColumn="0" w:noHBand="0" w:noVBand="1"/>
      </w:tblPr>
      <w:tblGrid>
        <w:gridCol w:w="5951"/>
        <w:gridCol w:w="3402"/>
      </w:tblGrid>
      <w:tr w:rsidR="00514BBE" w:rsidRPr="00085730" w14:paraId="66BBE307" w14:textId="77777777" w:rsidTr="00B828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951" w:type="dxa"/>
            <w:tcBorders>
              <w:bottom w:val="none" w:sz="0" w:space="0" w:color="auto"/>
              <w:right w:val="none" w:sz="0" w:space="0" w:color="auto"/>
            </w:tcBorders>
            <w:shd w:val="clear" w:color="auto" w:fill="1F497D" w:themeFill="text2"/>
          </w:tcPr>
          <w:p w14:paraId="17D4F8B7" w14:textId="77777777" w:rsidR="00514BBE" w:rsidRPr="00514BBE" w:rsidRDefault="00514BBE" w:rsidP="00B8287F">
            <w:pPr>
              <w:pStyle w:val="Plattetekst"/>
              <w:spacing w:line="240" w:lineRule="auto"/>
              <w:rPr>
                <w:sz w:val="18"/>
                <w:szCs w:val="18"/>
                <w:lang w:val="nl-NL"/>
              </w:rPr>
            </w:pPr>
            <w:r w:rsidRPr="00514BBE">
              <w:rPr>
                <w:sz w:val="18"/>
                <w:szCs w:val="18"/>
                <w:lang w:val="nl-NL"/>
              </w:rPr>
              <w:t>Uitvoering zelfevaluatie 1 juli – 31 december 2022</w:t>
            </w:r>
          </w:p>
        </w:tc>
        <w:tc>
          <w:tcPr>
            <w:tcW w:w="3402" w:type="dxa"/>
            <w:shd w:val="clear" w:color="auto" w:fill="1F497D" w:themeFill="text2"/>
          </w:tcPr>
          <w:p w14:paraId="60563854" w14:textId="77777777" w:rsidR="00514BBE" w:rsidRPr="00514BBE" w:rsidRDefault="00514BBE" w:rsidP="00B8287F">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lang w:val="nl-NL"/>
              </w:rPr>
            </w:pPr>
            <w:r w:rsidRPr="00514BBE">
              <w:rPr>
                <w:sz w:val="18"/>
                <w:szCs w:val="18"/>
                <w:lang w:val="nl-NL"/>
              </w:rPr>
              <w:t>Wie</w:t>
            </w:r>
          </w:p>
        </w:tc>
      </w:tr>
      <w:tr w:rsidR="00514BBE" w:rsidRPr="00085730" w14:paraId="05CAFD5B"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sz="0" w:space="0" w:color="auto"/>
              <w:bottom w:val="none" w:sz="0" w:space="0" w:color="auto"/>
              <w:right w:val="none" w:sz="0" w:space="0" w:color="auto"/>
            </w:tcBorders>
          </w:tcPr>
          <w:p w14:paraId="51016EB1" w14:textId="77777777" w:rsidR="00514BBE" w:rsidRPr="00514BBE" w:rsidRDefault="00514BBE" w:rsidP="00B8287F">
            <w:pPr>
              <w:pStyle w:val="Plattetekst"/>
              <w:spacing w:line="240" w:lineRule="auto"/>
              <w:rPr>
                <w:b w:val="0"/>
                <w:bCs w:val="0"/>
                <w:sz w:val="18"/>
                <w:szCs w:val="18"/>
                <w:lang w:val="nl-NL"/>
              </w:rPr>
            </w:pPr>
            <w:r w:rsidRPr="00514BBE">
              <w:rPr>
                <w:b w:val="0"/>
                <w:bCs w:val="0"/>
                <w:sz w:val="18"/>
                <w:szCs w:val="18"/>
                <w:lang w:val="nl-NL"/>
              </w:rPr>
              <w:t>Opdracht auditor collegeverklaring 2022</w:t>
            </w:r>
          </w:p>
          <w:p w14:paraId="3F004C66" w14:textId="77777777" w:rsidR="00514BBE" w:rsidRPr="00514BBE" w:rsidRDefault="00514BBE">
            <w:pPr>
              <w:pStyle w:val="Plattetekst"/>
              <w:numPr>
                <w:ilvl w:val="0"/>
                <w:numId w:val="9"/>
              </w:numPr>
              <w:spacing w:line="240" w:lineRule="auto"/>
              <w:ind w:left="504" w:hanging="283"/>
              <w:rPr>
                <w:b w:val="0"/>
                <w:bCs w:val="0"/>
                <w:sz w:val="18"/>
                <w:szCs w:val="18"/>
                <w:lang w:val="nl-NL"/>
              </w:rPr>
            </w:pPr>
            <w:r w:rsidRPr="00514BBE">
              <w:rPr>
                <w:b w:val="0"/>
                <w:bCs w:val="0"/>
                <w:sz w:val="18"/>
                <w:szCs w:val="18"/>
                <w:lang w:val="nl-NL"/>
              </w:rPr>
              <w:t>Bepaal scope afhankelijk van inzet TPM’s SUWI</w:t>
            </w:r>
          </w:p>
        </w:tc>
        <w:tc>
          <w:tcPr>
            <w:tcW w:w="3402" w:type="dxa"/>
            <w:tcBorders>
              <w:top w:val="none" w:sz="0" w:space="0" w:color="auto"/>
              <w:bottom w:val="none" w:sz="0" w:space="0" w:color="auto"/>
            </w:tcBorders>
            <w:shd w:val="clear" w:color="auto" w:fill="FFFFFF" w:themeFill="background1"/>
          </w:tcPr>
          <w:p w14:paraId="097FC591" w14:textId="7BFEE2B4" w:rsidR="00514BBE" w:rsidRPr="00514BBE" w:rsidRDefault="00514BBE"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Pr>
                <w:sz w:val="18"/>
                <w:szCs w:val="18"/>
                <w:lang w:val="nl-NL"/>
              </w:rPr>
              <w:t>…</w:t>
            </w:r>
          </w:p>
        </w:tc>
      </w:tr>
      <w:tr w:rsidR="00514BBE" w:rsidRPr="00085730" w14:paraId="09031DAF" w14:textId="77777777" w:rsidTr="00B8287F">
        <w:tc>
          <w:tcPr>
            <w:cnfStyle w:val="001000000000" w:firstRow="0" w:lastRow="0" w:firstColumn="1" w:lastColumn="0" w:oddVBand="0" w:evenVBand="0" w:oddHBand="0" w:evenHBand="0" w:firstRowFirstColumn="0" w:firstRowLastColumn="0" w:lastRowFirstColumn="0" w:lastRowLastColumn="0"/>
            <w:tcW w:w="5951" w:type="dxa"/>
            <w:tcBorders>
              <w:right w:val="none" w:sz="0" w:space="0" w:color="auto"/>
            </w:tcBorders>
          </w:tcPr>
          <w:p w14:paraId="57664FF1" w14:textId="77777777" w:rsidR="00514BBE" w:rsidRPr="00514BBE" w:rsidRDefault="00514BBE" w:rsidP="00B8287F">
            <w:pPr>
              <w:pStyle w:val="Plattetekst"/>
              <w:spacing w:line="240" w:lineRule="auto"/>
              <w:rPr>
                <w:b w:val="0"/>
                <w:bCs w:val="0"/>
                <w:sz w:val="18"/>
                <w:szCs w:val="18"/>
                <w:lang w:val="nl-NL"/>
              </w:rPr>
            </w:pPr>
            <w:r w:rsidRPr="00514BBE">
              <w:rPr>
                <w:b w:val="0"/>
                <w:bCs w:val="0"/>
                <w:sz w:val="18"/>
                <w:szCs w:val="18"/>
                <w:lang w:val="nl-NL"/>
              </w:rPr>
              <w:t xml:space="preserve">Aanvraag TPM’s samenwerkingsverband(en) </w:t>
            </w:r>
            <w:proofErr w:type="spellStart"/>
            <w:r w:rsidRPr="00514BBE">
              <w:rPr>
                <w:b w:val="0"/>
                <w:bCs w:val="0"/>
                <w:sz w:val="18"/>
                <w:szCs w:val="18"/>
                <w:lang w:val="nl-NL"/>
              </w:rPr>
              <w:t>Suwinet</w:t>
            </w:r>
            <w:proofErr w:type="spellEnd"/>
          </w:p>
          <w:p w14:paraId="0B15C01F" w14:textId="77777777" w:rsidR="00514BBE" w:rsidRPr="00514BBE" w:rsidRDefault="00514BBE">
            <w:pPr>
              <w:pStyle w:val="Plattetekst"/>
              <w:numPr>
                <w:ilvl w:val="0"/>
                <w:numId w:val="9"/>
              </w:numPr>
              <w:spacing w:line="240" w:lineRule="auto"/>
              <w:ind w:left="504" w:hanging="283"/>
              <w:rPr>
                <w:b w:val="0"/>
                <w:bCs w:val="0"/>
                <w:sz w:val="18"/>
                <w:szCs w:val="18"/>
                <w:lang w:val="nl-NL"/>
              </w:rPr>
            </w:pPr>
            <w:r w:rsidRPr="00514BBE">
              <w:rPr>
                <w:b w:val="0"/>
                <w:bCs w:val="0"/>
                <w:sz w:val="18"/>
                <w:szCs w:val="18"/>
                <w:lang w:val="nl-NL"/>
              </w:rPr>
              <w:t>Oplevering uiterlijk 15 oktober 2022</w:t>
            </w:r>
          </w:p>
        </w:tc>
        <w:tc>
          <w:tcPr>
            <w:tcW w:w="3402" w:type="dxa"/>
            <w:shd w:val="clear" w:color="auto" w:fill="FFFFFF" w:themeFill="background1"/>
          </w:tcPr>
          <w:p w14:paraId="5C782A7E" w14:textId="07E53DC5" w:rsidR="00514BBE" w:rsidRPr="00514BBE" w:rsidRDefault="00514BBE"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Pr>
                <w:sz w:val="18"/>
                <w:szCs w:val="18"/>
                <w:lang w:val="nl-NL"/>
              </w:rPr>
              <w:t>…</w:t>
            </w:r>
          </w:p>
        </w:tc>
      </w:tr>
      <w:tr w:rsidR="00514BBE" w:rsidRPr="00085730" w14:paraId="7ED798CD"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sz="0" w:space="0" w:color="auto"/>
              <w:bottom w:val="none" w:sz="0" w:space="0" w:color="auto"/>
              <w:right w:val="none" w:sz="0" w:space="0" w:color="auto"/>
            </w:tcBorders>
          </w:tcPr>
          <w:p w14:paraId="57968A5B" w14:textId="77777777" w:rsidR="00514BBE" w:rsidRPr="00514BBE" w:rsidRDefault="00514BBE" w:rsidP="00B8287F">
            <w:pPr>
              <w:pStyle w:val="Plattetekst"/>
              <w:spacing w:line="240" w:lineRule="auto"/>
              <w:rPr>
                <w:b w:val="0"/>
                <w:bCs w:val="0"/>
                <w:sz w:val="18"/>
                <w:szCs w:val="18"/>
                <w:lang w:val="nl-NL"/>
              </w:rPr>
            </w:pPr>
            <w:r w:rsidRPr="00514BBE">
              <w:rPr>
                <w:b w:val="0"/>
                <w:bCs w:val="0"/>
                <w:sz w:val="18"/>
                <w:szCs w:val="18"/>
                <w:lang w:val="nl-NL"/>
              </w:rPr>
              <w:t xml:space="preserve">Aanvraag TPM(‘s) </w:t>
            </w:r>
            <w:proofErr w:type="spellStart"/>
            <w:r w:rsidRPr="00514BBE">
              <w:rPr>
                <w:b w:val="0"/>
                <w:bCs w:val="0"/>
                <w:sz w:val="18"/>
                <w:szCs w:val="18"/>
                <w:lang w:val="nl-NL"/>
              </w:rPr>
              <w:t>DigiD</w:t>
            </w:r>
            <w:proofErr w:type="spellEnd"/>
            <w:r w:rsidRPr="00514BBE">
              <w:rPr>
                <w:b w:val="0"/>
                <w:bCs w:val="0"/>
                <w:sz w:val="18"/>
                <w:szCs w:val="18"/>
                <w:lang w:val="nl-NL"/>
              </w:rPr>
              <w:t xml:space="preserve"> leverancier(s) </w:t>
            </w:r>
          </w:p>
          <w:p w14:paraId="45469F59" w14:textId="77777777" w:rsidR="00514BBE" w:rsidRPr="00514BBE" w:rsidRDefault="00514BBE">
            <w:pPr>
              <w:pStyle w:val="Plattetekst"/>
              <w:numPr>
                <w:ilvl w:val="0"/>
                <w:numId w:val="9"/>
              </w:numPr>
              <w:spacing w:line="240" w:lineRule="auto"/>
              <w:ind w:left="504" w:hanging="283"/>
              <w:rPr>
                <w:b w:val="0"/>
                <w:bCs w:val="0"/>
                <w:sz w:val="18"/>
                <w:szCs w:val="18"/>
                <w:lang w:val="nl-NL"/>
              </w:rPr>
            </w:pPr>
            <w:r w:rsidRPr="00514BBE">
              <w:rPr>
                <w:b w:val="0"/>
                <w:bCs w:val="0"/>
                <w:sz w:val="18"/>
                <w:szCs w:val="18"/>
                <w:lang w:val="nl-NL"/>
              </w:rPr>
              <w:t>Oplevering uiterlijk 15 oktober 2022</w:t>
            </w:r>
          </w:p>
        </w:tc>
        <w:tc>
          <w:tcPr>
            <w:tcW w:w="3402" w:type="dxa"/>
            <w:tcBorders>
              <w:top w:val="none" w:sz="0" w:space="0" w:color="auto"/>
              <w:bottom w:val="none" w:sz="0" w:space="0" w:color="auto"/>
            </w:tcBorders>
            <w:shd w:val="clear" w:color="auto" w:fill="FFFFFF" w:themeFill="background1"/>
          </w:tcPr>
          <w:p w14:paraId="415BEE73" w14:textId="380A5655" w:rsidR="00514BBE" w:rsidRPr="00514BBE" w:rsidRDefault="00514BBE"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Pr>
                <w:sz w:val="18"/>
                <w:szCs w:val="18"/>
                <w:lang w:val="nl-NL"/>
              </w:rPr>
              <w:t>…</w:t>
            </w:r>
          </w:p>
        </w:tc>
      </w:tr>
      <w:tr w:rsidR="00514BBE" w:rsidRPr="00085730" w14:paraId="752D491D" w14:textId="77777777" w:rsidTr="00B8287F">
        <w:tc>
          <w:tcPr>
            <w:cnfStyle w:val="001000000000" w:firstRow="0" w:lastRow="0" w:firstColumn="1" w:lastColumn="0" w:oddVBand="0" w:evenVBand="0" w:oddHBand="0" w:evenHBand="0" w:firstRowFirstColumn="0" w:firstRowLastColumn="0" w:lastRowFirstColumn="0" w:lastRowLastColumn="0"/>
            <w:tcW w:w="5951" w:type="dxa"/>
            <w:tcBorders>
              <w:right w:val="none" w:sz="0" w:space="0" w:color="auto"/>
            </w:tcBorders>
          </w:tcPr>
          <w:p w14:paraId="300DE74F" w14:textId="77777777" w:rsidR="00514BBE" w:rsidRPr="00514BBE" w:rsidRDefault="00514BBE" w:rsidP="00B8287F">
            <w:pPr>
              <w:pStyle w:val="Plattetekst"/>
              <w:spacing w:line="240" w:lineRule="auto"/>
              <w:rPr>
                <w:b w:val="0"/>
                <w:bCs w:val="0"/>
                <w:sz w:val="18"/>
                <w:szCs w:val="18"/>
                <w:lang w:val="nl-NL"/>
              </w:rPr>
            </w:pPr>
            <w:r w:rsidRPr="00514BBE">
              <w:rPr>
                <w:b w:val="0"/>
                <w:bCs w:val="0"/>
                <w:sz w:val="18"/>
                <w:szCs w:val="18"/>
                <w:lang w:val="nl-NL"/>
              </w:rPr>
              <w:t xml:space="preserve">Opdracht (laten) geven voor uitvoeren </w:t>
            </w:r>
            <w:proofErr w:type="spellStart"/>
            <w:r w:rsidRPr="00514BBE">
              <w:rPr>
                <w:b w:val="0"/>
                <w:bCs w:val="0"/>
                <w:sz w:val="18"/>
                <w:szCs w:val="18"/>
                <w:lang w:val="nl-NL"/>
              </w:rPr>
              <w:t>PEN-test</w:t>
            </w:r>
            <w:proofErr w:type="spellEnd"/>
          </w:p>
        </w:tc>
        <w:tc>
          <w:tcPr>
            <w:tcW w:w="3402" w:type="dxa"/>
            <w:shd w:val="clear" w:color="auto" w:fill="FFFFFF" w:themeFill="background1"/>
          </w:tcPr>
          <w:p w14:paraId="206F9ED6" w14:textId="7B411706" w:rsidR="00514BBE" w:rsidRPr="00514BBE" w:rsidRDefault="00514BBE"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Pr>
                <w:sz w:val="18"/>
                <w:szCs w:val="18"/>
                <w:lang w:val="nl-NL"/>
              </w:rPr>
              <w:t>…</w:t>
            </w:r>
          </w:p>
        </w:tc>
      </w:tr>
      <w:tr w:rsidR="00514BBE" w:rsidRPr="00085730" w14:paraId="4CEEB478"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sz="0" w:space="0" w:color="auto"/>
              <w:bottom w:val="none" w:sz="0" w:space="0" w:color="auto"/>
              <w:right w:val="none" w:sz="0" w:space="0" w:color="auto"/>
            </w:tcBorders>
          </w:tcPr>
          <w:p w14:paraId="655AC16A" w14:textId="77777777" w:rsidR="00514BBE" w:rsidRPr="00514BBE" w:rsidRDefault="00514BBE" w:rsidP="00B8287F">
            <w:pPr>
              <w:pStyle w:val="Plattetekst"/>
              <w:spacing w:line="240" w:lineRule="auto"/>
              <w:rPr>
                <w:b w:val="0"/>
                <w:bCs w:val="0"/>
                <w:sz w:val="18"/>
                <w:szCs w:val="18"/>
                <w:lang w:val="nl-NL"/>
              </w:rPr>
            </w:pPr>
            <w:r w:rsidRPr="00514BBE">
              <w:rPr>
                <w:b w:val="0"/>
                <w:bCs w:val="0"/>
                <w:sz w:val="18"/>
                <w:szCs w:val="18"/>
                <w:lang w:val="nl-NL"/>
              </w:rPr>
              <w:t>Autoriseren betrokkenen ENSIA</w:t>
            </w:r>
          </w:p>
        </w:tc>
        <w:tc>
          <w:tcPr>
            <w:tcW w:w="3402" w:type="dxa"/>
            <w:tcBorders>
              <w:top w:val="none" w:sz="0" w:space="0" w:color="auto"/>
              <w:bottom w:val="none" w:sz="0" w:space="0" w:color="auto"/>
            </w:tcBorders>
            <w:shd w:val="clear" w:color="auto" w:fill="FFFFFF" w:themeFill="background1"/>
          </w:tcPr>
          <w:p w14:paraId="65BADE4A" w14:textId="77777777" w:rsidR="00514BBE" w:rsidRPr="00514BBE" w:rsidRDefault="00514BBE"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514BBE">
              <w:rPr>
                <w:sz w:val="18"/>
                <w:szCs w:val="18"/>
                <w:lang w:val="nl-NL"/>
              </w:rPr>
              <w:t>ENSIA-coördinator</w:t>
            </w:r>
          </w:p>
        </w:tc>
      </w:tr>
      <w:tr w:rsidR="00514BBE" w:rsidRPr="00085730" w14:paraId="406A15DD" w14:textId="77777777" w:rsidTr="00B8287F">
        <w:tc>
          <w:tcPr>
            <w:cnfStyle w:val="001000000000" w:firstRow="0" w:lastRow="0" w:firstColumn="1" w:lastColumn="0" w:oddVBand="0" w:evenVBand="0" w:oddHBand="0" w:evenHBand="0" w:firstRowFirstColumn="0" w:firstRowLastColumn="0" w:lastRowFirstColumn="0" w:lastRowLastColumn="0"/>
            <w:tcW w:w="5951" w:type="dxa"/>
            <w:tcBorders>
              <w:right w:val="none" w:sz="0" w:space="0" w:color="auto"/>
            </w:tcBorders>
          </w:tcPr>
          <w:p w14:paraId="7C8E3588" w14:textId="77777777" w:rsidR="00514BBE" w:rsidRPr="00514BBE" w:rsidRDefault="00514BBE" w:rsidP="00B8287F">
            <w:pPr>
              <w:pStyle w:val="Plattetekst"/>
              <w:spacing w:line="240" w:lineRule="auto"/>
              <w:rPr>
                <w:b w:val="0"/>
                <w:bCs w:val="0"/>
                <w:sz w:val="18"/>
                <w:szCs w:val="18"/>
                <w:lang w:val="nl-NL"/>
              </w:rPr>
            </w:pPr>
            <w:r w:rsidRPr="00514BBE">
              <w:rPr>
                <w:b w:val="0"/>
                <w:bCs w:val="0"/>
                <w:sz w:val="18"/>
                <w:szCs w:val="18"/>
                <w:lang w:val="nl-NL"/>
              </w:rPr>
              <w:t>Uitzetten van vragenlijsten bij betrokkenen</w:t>
            </w:r>
          </w:p>
        </w:tc>
        <w:tc>
          <w:tcPr>
            <w:tcW w:w="3402" w:type="dxa"/>
            <w:shd w:val="clear" w:color="auto" w:fill="FFFFFF" w:themeFill="background1"/>
          </w:tcPr>
          <w:p w14:paraId="76A8AFB8" w14:textId="77777777" w:rsidR="00514BBE" w:rsidRPr="00514BBE" w:rsidRDefault="00514BBE"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514BBE">
              <w:rPr>
                <w:sz w:val="18"/>
                <w:szCs w:val="18"/>
                <w:lang w:val="nl-NL"/>
              </w:rPr>
              <w:t>ENSIA-coördinator</w:t>
            </w:r>
          </w:p>
        </w:tc>
      </w:tr>
      <w:tr w:rsidR="00514BBE" w:rsidRPr="00085730" w14:paraId="17C017EE"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sz="0" w:space="0" w:color="auto"/>
              <w:bottom w:val="none" w:sz="0" w:space="0" w:color="auto"/>
              <w:right w:val="none" w:sz="0" w:space="0" w:color="auto"/>
            </w:tcBorders>
          </w:tcPr>
          <w:p w14:paraId="40D5880A" w14:textId="77777777" w:rsidR="00514BBE" w:rsidRPr="00514BBE" w:rsidRDefault="00514BBE" w:rsidP="00B8287F">
            <w:pPr>
              <w:pStyle w:val="Plattetekst"/>
              <w:spacing w:line="240" w:lineRule="auto"/>
              <w:rPr>
                <w:b w:val="0"/>
                <w:bCs w:val="0"/>
                <w:sz w:val="18"/>
                <w:szCs w:val="18"/>
                <w:lang w:val="nl-NL"/>
              </w:rPr>
            </w:pPr>
            <w:r w:rsidRPr="00514BBE">
              <w:rPr>
                <w:b w:val="0"/>
                <w:bCs w:val="0"/>
                <w:sz w:val="18"/>
                <w:szCs w:val="18"/>
                <w:lang w:val="nl-NL"/>
              </w:rPr>
              <w:t xml:space="preserve">Afstemming (terugkerend) </w:t>
            </w:r>
          </w:p>
        </w:tc>
        <w:tc>
          <w:tcPr>
            <w:tcW w:w="3402" w:type="dxa"/>
            <w:tcBorders>
              <w:top w:val="none" w:sz="0" w:space="0" w:color="auto"/>
              <w:bottom w:val="none" w:sz="0" w:space="0" w:color="auto"/>
            </w:tcBorders>
            <w:shd w:val="clear" w:color="auto" w:fill="FFFFFF" w:themeFill="background1"/>
          </w:tcPr>
          <w:p w14:paraId="5AD0CFC8" w14:textId="77777777" w:rsidR="00514BBE" w:rsidRPr="00514BBE" w:rsidRDefault="00514BBE"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514BBE">
              <w:rPr>
                <w:sz w:val="18"/>
                <w:szCs w:val="18"/>
                <w:lang w:val="nl-NL"/>
              </w:rPr>
              <w:t>ENSIA-coördinator</w:t>
            </w:r>
          </w:p>
        </w:tc>
      </w:tr>
      <w:tr w:rsidR="00514BBE" w:rsidRPr="00085730" w14:paraId="783AA0F5" w14:textId="77777777" w:rsidTr="00B8287F">
        <w:tc>
          <w:tcPr>
            <w:cnfStyle w:val="001000000000" w:firstRow="0" w:lastRow="0" w:firstColumn="1" w:lastColumn="0" w:oddVBand="0" w:evenVBand="0" w:oddHBand="0" w:evenHBand="0" w:firstRowFirstColumn="0" w:firstRowLastColumn="0" w:lastRowFirstColumn="0" w:lastRowLastColumn="0"/>
            <w:tcW w:w="5951" w:type="dxa"/>
            <w:tcBorders>
              <w:right w:val="none" w:sz="0" w:space="0" w:color="auto"/>
            </w:tcBorders>
          </w:tcPr>
          <w:p w14:paraId="3F62CAFF" w14:textId="77777777" w:rsidR="00514BBE" w:rsidRPr="00514BBE" w:rsidRDefault="00514BBE" w:rsidP="00B8287F">
            <w:pPr>
              <w:pStyle w:val="Plattetekst"/>
              <w:spacing w:line="240" w:lineRule="auto"/>
              <w:rPr>
                <w:b w:val="0"/>
                <w:bCs w:val="0"/>
                <w:sz w:val="18"/>
                <w:szCs w:val="18"/>
                <w:lang w:val="nl-NL"/>
              </w:rPr>
            </w:pPr>
            <w:r w:rsidRPr="00514BBE">
              <w:rPr>
                <w:b w:val="0"/>
                <w:bCs w:val="0"/>
                <w:sz w:val="18"/>
                <w:szCs w:val="18"/>
                <w:lang w:val="nl-NL"/>
              </w:rPr>
              <w:t>Presentatie aan de raad (in afstemming met portefeuillehouder)</w:t>
            </w:r>
          </w:p>
        </w:tc>
        <w:tc>
          <w:tcPr>
            <w:tcW w:w="3402" w:type="dxa"/>
            <w:shd w:val="clear" w:color="auto" w:fill="FFFFFF" w:themeFill="background1"/>
          </w:tcPr>
          <w:p w14:paraId="4C1261B1" w14:textId="07CCE675" w:rsidR="00514BBE" w:rsidRPr="00514BBE" w:rsidRDefault="00514BBE"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Pr>
                <w:sz w:val="18"/>
                <w:szCs w:val="18"/>
                <w:lang w:val="nl-NL"/>
              </w:rPr>
              <w:t>…</w:t>
            </w:r>
          </w:p>
        </w:tc>
      </w:tr>
      <w:tr w:rsidR="00514BBE" w:rsidRPr="00085730" w14:paraId="69B00AEA"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sz="0" w:space="0" w:color="auto"/>
              <w:bottom w:val="none" w:sz="0" w:space="0" w:color="auto"/>
              <w:right w:val="none" w:sz="0" w:space="0" w:color="auto"/>
            </w:tcBorders>
          </w:tcPr>
          <w:p w14:paraId="7C3DD927" w14:textId="77777777" w:rsidR="00514BBE" w:rsidRPr="00514BBE" w:rsidRDefault="00514BBE" w:rsidP="00B8287F">
            <w:pPr>
              <w:pStyle w:val="Plattetekst"/>
              <w:spacing w:line="240" w:lineRule="auto"/>
              <w:rPr>
                <w:b w:val="0"/>
                <w:bCs w:val="0"/>
                <w:sz w:val="18"/>
                <w:szCs w:val="18"/>
                <w:lang w:val="nl-NL"/>
              </w:rPr>
            </w:pPr>
            <w:r w:rsidRPr="00514BBE">
              <w:rPr>
                <w:b w:val="0"/>
                <w:bCs w:val="0"/>
                <w:sz w:val="18"/>
                <w:szCs w:val="18"/>
                <w:lang w:val="nl-NL"/>
              </w:rPr>
              <w:t>Bewaken voortgang (continue)</w:t>
            </w:r>
          </w:p>
          <w:p w14:paraId="6BC09AA3" w14:textId="77777777" w:rsidR="00514BBE" w:rsidRPr="00514BBE" w:rsidRDefault="00514BBE">
            <w:pPr>
              <w:pStyle w:val="Plattetekst"/>
              <w:numPr>
                <w:ilvl w:val="0"/>
                <w:numId w:val="9"/>
              </w:numPr>
              <w:spacing w:line="240" w:lineRule="auto"/>
              <w:ind w:left="504" w:hanging="283"/>
              <w:rPr>
                <w:b w:val="0"/>
                <w:bCs w:val="0"/>
                <w:sz w:val="18"/>
                <w:szCs w:val="18"/>
                <w:lang w:val="nl-NL"/>
              </w:rPr>
            </w:pPr>
            <w:r w:rsidRPr="00514BBE">
              <w:rPr>
                <w:b w:val="0"/>
                <w:bCs w:val="0"/>
                <w:sz w:val="18"/>
                <w:szCs w:val="18"/>
                <w:lang w:val="nl-NL"/>
              </w:rPr>
              <w:t>Aanlevering TPM’s leveranciers</w:t>
            </w:r>
          </w:p>
          <w:p w14:paraId="56F94797" w14:textId="7143CD98" w:rsidR="00514BBE" w:rsidRPr="00514BBE" w:rsidRDefault="00514BBE">
            <w:pPr>
              <w:pStyle w:val="Plattetekst"/>
              <w:numPr>
                <w:ilvl w:val="0"/>
                <w:numId w:val="9"/>
              </w:numPr>
              <w:spacing w:line="240" w:lineRule="auto"/>
              <w:ind w:left="504" w:hanging="283"/>
              <w:rPr>
                <w:b w:val="0"/>
                <w:bCs w:val="0"/>
                <w:sz w:val="18"/>
                <w:szCs w:val="18"/>
                <w:lang w:val="nl-NL"/>
              </w:rPr>
            </w:pPr>
            <w:r w:rsidRPr="00514BBE">
              <w:rPr>
                <w:b w:val="0"/>
                <w:bCs w:val="0"/>
                <w:sz w:val="18"/>
                <w:szCs w:val="18"/>
                <w:lang w:val="nl-NL"/>
              </w:rPr>
              <w:t>TPM</w:t>
            </w:r>
            <w:r w:rsidR="007F16EB">
              <w:rPr>
                <w:b w:val="0"/>
                <w:bCs w:val="0"/>
                <w:sz w:val="18"/>
                <w:szCs w:val="18"/>
                <w:lang w:val="nl-NL"/>
              </w:rPr>
              <w:t xml:space="preserve"> van</w:t>
            </w:r>
            <w:r w:rsidRPr="00514BBE">
              <w:rPr>
                <w:b w:val="0"/>
                <w:bCs w:val="0"/>
                <w:sz w:val="18"/>
                <w:szCs w:val="18"/>
                <w:lang w:val="nl-NL"/>
              </w:rPr>
              <w:t xml:space="preserve"> samenwerkingsverbanden SUWI</w:t>
            </w:r>
          </w:p>
          <w:p w14:paraId="343C46BF" w14:textId="77777777" w:rsidR="00514BBE" w:rsidRPr="00514BBE" w:rsidRDefault="00514BBE">
            <w:pPr>
              <w:pStyle w:val="Plattetekst"/>
              <w:numPr>
                <w:ilvl w:val="0"/>
                <w:numId w:val="9"/>
              </w:numPr>
              <w:spacing w:line="240" w:lineRule="auto"/>
              <w:ind w:left="504" w:hanging="283"/>
              <w:rPr>
                <w:b w:val="0"/>
                <w:bCs w:val="0"/>
                <w:sz w:val="18"/>
                <w:szCs w:val="18"/>
                <w:lang w:val="nl-NL"/>
              </w:rPr>
            </w:pPr>
            <w:r w:rsidRPr="00514BBE">
              <w:rPr>
                <w:b w:val="0"/>
                <w:bCs w:val="0"/>
                <w:sz w:val="18"/>
                <w:szCs w:val="18"/>
                <w:lang w:val="nl-NL"/>
              </w:rPr>
              <w:t>Domeinspecifieke zelfevaluaties</w:t>
            </w:r>
          </w:p>
          <w:p w14:paraId="0772CD87" w14:textId="77777777" w:rsidR="00514BBE" w:rsidRPr="00514BBE" w:rsidRDefault="00514BBE">
            <w:pPr>
              <w:pStyle w:val="Plattetekst"/>
              <w:numPr>
                <w:ilvl w:val="0"/>
                <w:numId w:val="9"/>
              </w:numPr>
              <w:spacing w:line="240" w:lineRule="auto"/>
              <w:ind w:left="504" w:hanging="283"/>
              <w:rPr>
                <w:b w:val="0"/>
                <w:bCs w:val="0"/>
                <w:sz w:val="18"/>
                <w:szCs w:val="18"/>
                <w:lang w:val="nl-NL"/>
              </w:rPr>
            </w:pPr>
            <w:r w:rsidRPr="00514BBE">
              <w:rPr>
                <w:b w:val="0"/>
                <w:bCs w:val="0"/>
                <w:sz w:val="18"/>
                <w:szCs w:val="18"/>
                <w:lang w:val="nl-NL"/>
              </w:rPr>
              <w:t xml:space="preserve">Invullen ENSIA-zelfevaluatie 2022 (BIO) </w:t>
            </w:r>
          </w:p>
        </w:tc>
        <w:tc>
          <w:tcPr>
            <w:tcW w:w="3402" w:type="dxa"/>
            <w:tcBorders>
              <w:top w:val="none" w:sz="0" w:space="0" w:color="auto"/>
              <w:bottom w:val="none" w:sz="0" w:space="0" w:color="auto"/>
            </w:tcBorders>
            <w:shd w:val="clear" w:color="auto" w:fill="FFFFFF" w:themeFill="background1"/>
          </w:tcPr>
          <w:p w14:paraId="5A437A1A" w14:textId="77777777" w:rsidR="00514BBE" w:rsidRPr="00514BBE" w:rsidRDefault="00514BBE"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514BBE">
              <w:rPr>
                <w:sz w:val="18"/>
                <w:szCs w:val="18"/>
                <w:lang w:val="nl-NL"/>
              </w:rPr>
              <w:t>ENSIA-coördinator</w:t>
            </w:r>
          </w:p>
        </w:tc>
      </w:tr>
      <w:tr w:rsidR="00514BBE" w:rsidRPr="00085730" w14:paraId="06F2F8CB" w14:textId="77777777" w:rsidTr="00B8287F">
        <w:tc>
          <w:tcPr>
            <w:cnfStyle w:val="001000000000" w:firstRow="0" w:lastRow="0" w:firstColumn="1" w:lastColumn="0" w:oddVBand="0" w:evenVBand="0" w:oddHBand="0" w:evenHBand="0" w:firstRowFirstColumn="0" w:firstRowLastColumn="0" w:lastRowFirstColumn="0" w:lastRowLastColumn="0"/>
            <w:tcW w:w="5951" w:type="dxa"/>
            <w:tcBorders>
              <w:right w:val="none" w:sz="0" w:space="0" w:color="auto"/>
            </w:tcBorders>
          </w:tcPr>
          <w:p w14:paraId="219F9A30" w14:textId="77777777" w:rsidR="00514BBE" w:rsidRPr="00514BBE" w:rsidRDefault="00514BBE" w:rsidP="00B8287F">
            <w:pPr>
              <w:pStyle w:val="Plattetekst"/>
              <w:spacing w:line="240" w:lineRule="auto"/>
              <w:rPr>
                <w:b w:val="0"/>
                <w:bCs w:val="0"/>
                <w:sz w:val="18"/>
                <w:szCs w:val="18"/>
                <w:lang w:val="nl-NL"/>
              </w:rPr>
            </w:pPr>
            <w:r w:rsidRPr="00514BBE">
              <w:rPr>
                <w:b w:val="0"/>
                <w:bCs w:val="0"/>
                <w:sz w:val="18"/>
                <w:szCs w:val="18"/>
                <w:lang w:val="nl-NL"/>
              </w:rPr>
              <w:t>Inventariseren van in te zetten verbeteracties voor 31-12-2022</w:t>
            </w:r>
          </w:p>
        </w:tc>
        <w:tc>
          <w:tcPr>
            <w:tcW w:w="3402" w:type="dxa"/>
            <w:shd w:val="clear" w:color="auto" w:fill="FFFFFF" w:themeFill="background1"/>
          </w:tcPr>
          <w:p w14:paraId="02EADB7D" w14:textId="77777777" w:rsidR="00514BBE" w:rsidRPr="00514BBE" w:rsidRDefault="00514BBE"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514BBE">
              <w:rPr>
                <w:sz w:val="18"/>
                <w:szCs w:val="18"/>
                <w:lang w:val="nl-NL"/>
              </w:rPr>
              <w:t>ENSIA-coördinator</w:t>
            </w:r>
          </w:p>
        </w:tc>
      </w:tr>
      <w:tr w:rsidR="00514BBE" w:rsidRPr="00085730" w14:paraId="588B5791"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sz="0" w:space="0" w:color="auto"/>
              <w:bottom w:val="none" w:sz="0" w:space="0" w:color="auto"/>
              <w:right w:val="none" w:sz="0" w:space="0" w:color="auto"/>
            </w:tcBorders>
          </w:tcPr>
          <w:p w14:paraId="323F47EF" w14:textId="77777777" w:rsidR="00514BBE" w:rsidRPr="00514BBE" w:rsidRDefault="00514BBE" w:rsidP="00B8287F">
            <w:pPr>
              <w:pStyle w:val="Plattetekst"/>
              <w:spacing w:line="240" w:lineRule="auto"/>
              <w:rPr>
                <w:b w:val="0"/>
                <w:bCs w:val="0"/>
                <w:sz w:val="18"/>
                <w:szCs w:val="18"/>
                <w:lang w:val="nl-NL"/>
              </w:rPr>
            </w:pPr>
            <w:r w:rsidRPr="00514BBE">
              <w:rPr>
                <w:b w:val="0"/>
                <w:bCs w:val="0"/>
                <w:sz w:val="18"/>
                <w:szCs w:val="18"/>
                <w:lang w:val="nl-NL"/>
              </w:rPr>
              <w:t>Akkoord op definitieve antwoorden</w:t>
            </w:r>
          </w:p>
        </w:tc>
        <w:tc>
          <w:tcPr>
            <w:tcW w:w="3402" w:type="dxa"/>
            <w:tcBorders>
              <w:top w:val="none" w:sz="0" w:space="0" w:color="auto"/>
              <w:bottom w:val="none" w:sz="0" w:space="0" w:color="auto"/>
            </w:tcBorders>
            <w:shd w:val="clear" w:color="auto" w:fill="FFFFFF" w:themeFill="background1"/>
          </w:tcPr>
          <w:p w14:paraId="40B77188" w14:textId="77777777" w:rsidR="00514BBE" w:rsidRPr="00514BBE" w:rsidRDefault="00514BBE"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514BBE">
              <w:rPr>
                <w:sz w:val="18"/>
                <w:szCs w:val="18"/>
                <w:lang w:val="nl-NL"/>
              </w:rPr>
              <w:t>ENSIA-coördinator</w:t>
            </w:r>
          </w:p>
        </w:tc>
      </w:tr>
      <w:tr w:rsidR="00514BBE" w:rsidRPr="00085730" w14:paraId="3704D022" w14:textId="77777777" w:rsidTr="00B8287F">
        <w:tc>
          <w:tcPr>
            <w:cnfStyle w:val="001000000000" w:firstRow="0" w:lastRow="0" w:firstColumn="1" w:lastColumn="0" w:oddVBand="0" w:evenVBand="0" w:oddHBand="0" w:evenHBand="0" w:firstRowFirstColumn="0" w:firstRowLastColumn="0" w:lastRowFirstColumn="0" w:lastRowLastColumn="0"/>
            <w:tcW w:w="5951" w:type="dxa"/>
            <w:tcBorders>
              <w:right w:val="none" w:sz="0" w:space="0" w:color="auto"/>
            </w:tcBorders>
          </w:tcPr>
          <w:p w14:paraId="74AB4012" w14:textId="77777777" w:rsidR="00514BBE" w:rsidRPr="00514BBE" w:rsidRDefault="00514BBE" w:rsidP="00B8287F">
            <w:pPr>
              <w:pStyle w:val="Plattetekst"/>
              <w:spacing w:line="240" w:lineRule="auto"/>
              <w:rPr>
                <w:b w:val="0"/>
                <w:bCs w:val="0"/>
                <w:sz w:val="18"/>
                <w:szCs w:val="18"/>
                <w:lang w:val="nl-NL"/>
              </w:rPr>
            </w:pPr>
            <w:r w:rsidRPr="00514BBE">
              <w:rPr>
                <w:b w:val="0"/>
                <w:bCs w:val="0"/>
                <w:sz w:val="18"/>
                <w:szCs w:val="18"/>
                <w:lang w:val="nl-NL"/>
              </w:rPr>
              <w:t>Inleveren vragenlijsten voor 31 december 2022</w:t>
            </w:r>
          </w:p>
          <w:p w14:paraId="68C5F00B" w14:textId="77777777" w:rsidR="00514BBE" w:rsidRPr="00514BBE" w:rsidRDefault="00514BBE">
            <w:pPr>
              <w:pStyle w:val="Plattetekst"/>
              <w:numPr>
                <w:ilvl w:val="0"/>
                <w:numId w:val="9"/>
              </w:numPr>
              <w:spacing w:line="240" w:lineRule="auto"/>
              <w:ind w:left="504" w:hanging="283"/>
              <w:rPr>
                <w:b w:val="0"/>
                <w:bCs w:val="0"/>
                <w:sz w:val="18"/>
                <w:szCs w:val="18"/>
                <w:lang w:val="nl-NL"/>
              </w:rPr>
            </w:pPr>
            <w:r w:rsidRPr="00514BBE">
              <w:rPr>
                <w:b w:val="0"/>
                <w:bCs w:val="0"/>
                <w:sz w:val="18"/>
                <w:szCs w:val="18"/>
                <w:lang w:val="nl-NL"/>
              </w:rPr>
              <w:t>ENSIA-zelfevaluatie 2020 (BIO)</w:t>
            </w:r>
          </w:p>
          <w:p w14:paraId="0C96B96E" w14:textId="77777777" w:rsidR="00514BBE" w:rsidRPr="00514BBE" w:rsidRDefault="00514BBE">
            <w:pPr>
              <w:pStyle w:val="Plattetekst"/>
              <w:numPr>
                <w:ilvl w:val="0"/>
                <w:numId w:val="9"/>
              </w:numPr>
              <w:spacing w:line="240" w:lineRule="auto"/>
              <w:ind w:left="504" w:hanging="283"/>
              <w:rPr>
                <w:b w:val="0"/>
                <w:bCs w:val="0"/>
                <w:sz w:val="18"/>
                <w:szCs w:val="18"/>
                <w:lang w:val="nl-NL"/>
              </w:rPr>
            </w:pPr>
            <w:proofErr w:type="spellStart"/>
            <w:r w:rsidRPr="00514BBE">
              <w:rPr>
                <w:b w:val="0"/>
                <w:bCs w:val="0"/>
                <w:sz w:val="18"/>
                <w:szCs w:val="18"/>
                <w:lang w:val="nl-NL"/>
              </w:rPr>
              <w:t>DigiD</w:t>
            </w:r>
            <w:proofErr w:type="spellEnd"/>
          </w:p>
          <w:p w14:paraId="0D5465DD" w14:textId="77777777" w:rsidR="00514BBE" w:rsidRPr="00514BBE" w:rsidRDefault="00514BBE">
            <w:pPr>
              <w:pStyle w:val="Plattetekst"/>
              <w:numPr>
                <w:ilvl w:val="0"/>
                <w:numId w:val="9"/>
              </w:numPr>
              <w:spacing w:line="240" w:lineRule="auto"/>
              <w:ind w:left="504" w:hanging="283"/>
              <w:rPr>
                <w:b w:val="0"/>
                <w:bCs w:val="0"/>
                <w:sz w:val="18"/>
                <w:szCs w:val="18"/>
                <w:lang w:val="nl-NL"/>
              </w:rPr>
            </w:pPr>
            <w:r w:rsidRPr="00514BBE">
              <w:rPr>
                <w:b w:val="0"/>
                <w:bCs w:val="0"/>
                <w:sz w:val="18"/>
                <w:szCs w:val="18"/>
                <w:lang w:val="nl-NL"/>
              </w:rPr>
              <w:t xml:space="preserve">BAG </w:t>
            </w:r>
          </w:p>
          <w:p w14:paraId="79D48BE6" w14:textId="77777777" w:rsidR="00514BBE" w:rsidRPr="00514BBE" w:rsidRDefault="00514BBE">
            <w:pPr>
              <w:pStyle w:val="Plattetekst"/>
              <w:numPr>
                <w:ilvl w:val="0"/>
                <w:numId w:val="9"/>
              </w:numPr>
              <w:spacing w:line="240" w:lineRule="auto"/>
              <w:ind w:left="504" w:hanging="283"/>
              <w:rPr>
                <w:b w:val="0"/>
                <w:bCs w:val="0"/>
                <w:sz w:val="18"/>
                <w:szCs w:val="18"/>
                <w:lang w:val="nl-NL"/>
              </w:rPr>
            </w:pPr>
            <w:r w:rsidRPr="00514BBE">
              <w:rPr>
                <w:b w:val="0"/>
                <w:bCs w:val="0"/>
                <w:sz w:val="18"/>
                <w:szCs w:val="18"/>
                <w:lang w:val="nl-NL"/>
              </w:rPr>
              <w:t xml:space="preserve">BGT </w:t>
            </w:r>
          </w:p>
          <w:p w14:paraId="6A07F4BB" w14:textId="77777777" w:rsidR="00514BBE" w:rsidRPr="00514BBE" w:rsidRDefault="00514BBE">
            <w:pPr>
              <w:pStyle w:val="Plattetekst"/>
              <w:numPr>
                <w:ilvl w:val="0"/>
                <w:numId w:val="9"/>
              </w:numPr>
              <w:spacing w:line="240" w:lineRule="auto"/>
              <w:ind w:left="504" w:hanging="283"/>
              <w:rPr>
                <w:b w:val="0"/>
                <w:bCs w:val="0"/>
                <w:sz w:val="18"/>
                <w:szCs w:val="18"/>
                <w:lang w:val="nl-NL"/>
              </w:rPr>
            </w:pPr>
            <w:r w:rsidRPr="00514BBE">
              <w:rPr>
                <w:b w:val="0"/>
                <w:bCs w:val="0"/>
                <w:sz w:val="18"/>
                <w:szCs w:val="18"/>
                <w:lang w:val="nl-NL"/>
              </w:rPr>
              <w:t xml:space="preserve">BRO </w:t>
            </w:r>
          </w:p>
          <w:p w14:paraId="4E44A5A4" w14:textId="77777777" w:rsidR="00514BBE" w:rsidRPr="00514BBE" w:rsidRDefault="00514BBE">
            <w:pPr>
              <w:pStyle w:val="Plattetekst"/>
              <w:numPr>
                <w:ilvl w:val="0"/>
                <w:numId w:val="9"/>
              </w:numPr>
              <w:spacing w:line="240" w:lineRule="auto"/>
              <w:ind w:left="504" w:hanging="283"/>
              <w:rPr>
                <w:b w:val="0"/>
                <w:bCs w:val="0"/>
                <w:sz w:val="18"/>
                <w:szCs w:val="18"/>
                <w:lang w:val="nl-NL"/>
              </w:rPr>
            </w:pPr>
            <w:r w:rsidRPr="00514BBE">
              <w:rPr>
                <w:b w:val="0"/>
                <w:bCs w:val="0"/>
                <w:sz w:val="18"/>
                <w:szCs w:val="18"/>
                <w:lang w:val="nl-NL"/>
              </w:rPr>
              <w:t>BRP en Reisdocumenten</w:t>
            </w:r>
          </w:p>
          <w:p w14:paraId="3A935A26" w14:textId="77777777" w:rsidR="00514BBE" w:rsidRPr="00514BBE" w:rsidRDefault="00514BBE">
            <w:pPr>
              <w:pStyle w:val="Plattetekst"/>
              <w:numPr>
                <w:ilvl w:val="0"/>
                <w:numId w:val="9"/>
              </w:numPr>
              <w:spacing w:line="240" w:lineRule="auto"/>
              <w:ind w:left="504" w:hanging="283"/>
              <w:rPr>
                <w:b w:val="0"/>
                <w:bCs w:val="0"/>
                <w:sz w:val="18"/>
                <w:szCs w:val="18"/>
                <w:lang w:val="nl-NL"/>
              </w:rPr>
            </w:pPr>
            <w:r w:rsidRPr="00514BBE">
              <w:rPr>
                <w:b w:val="0"/>
                <w:bCs w:val="0"/>
                <w:sz w:val="18"/>
                <w:szCs w:val="18"/>
                <w:lang w:val="nl-NL"/>
              </w:rPr>
              <w:t>Waar staat je gemeente</w:t>
            </w:r>
          </w:p>
          <w:p w14:paraId="41F627EA" w14:textId="77777777" w:rsidR="00514BBE" w:rsidRPr="00514BBE" w:rsidRDefault="00514BBE">
            <w:pPr>
              <w:pStyle w:val="Plattetekst"/>
              <w:numPr>
                <w:ilvl w:val="0"/>
                <w:numId w:val="9"/>
              </w:numPr>
              <w:spacing w:line="240" w:lineRule="auto"/>
              <w:ind w:left="504" w:hanging="283"/>
              <w:rPr>
                <w:b w:val="0"/>
                <w:bCs w:val="0"/>
                <w:sz w:val="18"/>
                <w:szCs w:val="18"/>
                <w:lang w:val="nl-NL"/>
              </w:rPr>
            </w:pPr>
            <w:r w:rsidRPr="00514BBE">
              <w:rPr>
                <w:b w:val="0"/>
                <w:bCs w:val="0"/>
                <w:sz w:val="18"/>
                <w:szCs w:val="18"/>
                <w:lang w:val="nl-NL"/>
              </w:rPr>
              <w:t>WOZ</w:t>
            </w:r>
          </w:p>
        </w:tc>
        <w:tc>
          <w:tcPr>
            <w:tcW w:w="3402" w:type="dxa"/>
            <w:shd w:val="clear" w:color="auto" w:fill="FFFFFF" w:themeFill="background1"/>
          </w:tcPr>
          <w:p w14:paraId="1B661A1F" w14:textId="77777777" w:rsidR="00514BBE" w:rsidRPr="00514BBE" w:rsidRDefault="00514BBE"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514BBE">
              <w:rPr>
                <w:sz w:val="18"/>
                <w:szCs w:val="18"/>
                <w:lang w:val="nl-NL"/>
              </w:rPr>
              <w:t>ENSIA-coördinator</w:t>
            </w:r>
          </w:p>
        </w:tc>
      </w:tr>
      <w:tr w:rsidR="00514BBE" w:rsidRPr="00085730" w14:paraId="0AE667E5"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1" w:type="dxa"/>
            <w:tcBorders>
              <w:top w:val="none" w:sz="0" w:space="0" w:color="auto"/>
              <w:bottom w:val="none" w:sz="0" w:space="0" w:color="auto"/>
              <w:right w:val="none" w:sz="0" w:space="0" w:color="auto"/>
            </w:tcBorders>
          </w:tcPr>
          <w:p w14:paraId="4EB17D05" w14:textId="77777777" w:rsidR="00514BBE" w:rsidRPr="00514BBE" w:rsidRDefault="00514BBE" w:rsidP="00B8287F">
            <w:pPr>
              <w:pStyle w:val="Plattetekst"/>
              <w:spacing w:line="240" w:lineRule="auto"/>
              <w:rPr>
                <w:b w:val="0"/>
                <w:bCs w:val="0"/>
                <w:sz w:val="18"/>
                <w:szCs w:val="18"/>
                <w:lang w:val="nl-NL"/>
              </w:rPr>
            </w:pPr>
            <w:r w:rsidRPr="00514BBE">
              <w:rPr>
                <w:b w:val="0"/>
                <w:bCs w:val="0"/>
                <w:sz w:val="18"/>
                <w:szCs w:val="18"/>
                <w:lang w:val="nl-NL"/>
              </w:rPr>
              <w:t>Informeren stakeholders over afronding zelfevaluatie en start van verantwoordingsproces</w:t>
            </w:r>
          </w:p>
        </w:tc>
        <w:tc>
          <w:tcPr>
            <w:tcW w:w="3402" w:type="dxa"/>
            <w:tcBorders>
              <w:top w:val="none" w:sz="0" w:space="0" w:color="auto"/>
              <w:bottom w:val="none" w:sz="0" w:space="0" w:color="auto"/>
            </w:tcBorders>
            <w:shd w:val="clear" w:color="auto" w:fill="FFFFFF" w:themeFill="background1"/>
          </w:tcPr>
          <w:p w14:paraId="0A160C66" w14:textId="77777777" w:rsidR="00514BBE" w:rsidRPr="00514BBE" w:rsidRDefault="00514BBE"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514BBE">
              <w:rPr>
                <w:sz w:val="18"/>
                <w:szCs w:val="18"/>
                <w:lang w:val="nl-NL"/>
              </w:rPr>
              <w:t>ENSIA-coördinator</w:t>
            </w:r>
          </w:p>
        </w:tc>
      </w:tr>
    </w:tbl>
    <w:p w14:paraId="45D858D7" w14:textId="4F2A0BB7" w:rsidR="00514BBE" w:rsidRDefault="00514BBE" w:rsidP="00514BBE"/>
    <w:p w14:paraId="3A0042A7" w14:textId="53510C4A" w:rsidR="00427A22" w:rsidRDefault="00427A22" w:rsidP="00427A22">
      <w:r>
        <w:t xml:space="preserve">Resultaat fase Zelfevaluatie: </w:t>
      </w:r>
    </w:p>
    <w:p w14:paraId="503A5267" w14:textId="015F81E2" w:rsidR="00427A22" w:rsidRDefault="00427A22">
      <w:pPr>
        <w:pStyle w:val="Lijstalinea"/>
        <w:numPr>
          <w:ilvl w:val="0"/>
          <w:numId w:val="11"/>
        </w:numPr>
        <w:ind w:left="709" w:hanging="349"/>
      </w:pPr>
      <w:r>
        <w:t xml:space="preserve">Directe maatregelen zijn ingezet als de resultaten uit de zelfevaluatie hier aanleiding voor geven. </w:t>
      </w:r>
    </w:p>
    <w:p w14:paraId="1B103FA1" w14:textId="6545049A" w:rsidR="00427A22" w:rsidRDefault="00427A22">
      <w:pPr>
        <w:pStyle w:val="Lijstalinea"/>
        <w:numPr>
          <w:ilvl w:val="0"/>
          <w:numId w:val="11"/>
        </w:numPr>
        <w:ind w:left="709" w:hanging="349"/>
      </w:pPr>
      <w:r>
        <w:t>De gemeente heeft alle vragenlijsten beantwoord en ingeleverd voor 31 december 2022.</w:t>
      </w:r>
    </w:p>
    <w:p w14:paraId="23CE708C" w14:textId="3A02344E" w:rsidR="00427A22" w:rsidRDefault="00427A22" w:rsidP="00427A22"/>
    <w:p w14:paraId="019D5B39" w14:textId="7D9FAAFD" w:rsidR="00427A22" w:rsidRPr="00DF572B" w:rsidRDefault="00427A22" w:rsidP="00427A22">
      <w:pPr>
        <w:pStyle w:val="Kop4"/>
        <w:pageBreakBefore/>
      </w:pPr>
      <w:r w:rsidRPr="00DF572B">
        <w:lastRenderedPageBreak/>
        <w:t>Fase Opstellen</w:t>
      </w:r>
    </w:p>
    <w:p w14:paraId="5B51FD45" w14:textId="736E3267" w:rsidR="00427A22" w:rsidRDefault="00427A22" w:rsidP="00427A22"/>
    <w:tbl>
      <w:tblPr>
        <w:tblStyle w:val="Lijsttabel3-Accent1"/>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4A0" w:firstRow="1" w:lastRow="0" w:firstColumn="1" w:lastColumn="0" w:noHBand="0" w:noVBand="1"/>
      </w:tblPr>
      <w:tblGrid>
        <w:gridCol w:w="6093"/>
        <w:gridCol w:w="3260"/>
      </w:tblGrid>
      <w:tr w:rsidR="00427A22" w:rsidRPr="00852C60" w14:paraId="25DF1B27" w14:textId="77777777" w:rsidTr="00B828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93" w:type="dxa"/>
            <w:tcBorders>
              <w:bottom w:val="none" w:sz="0" w:space="0" w:color="auto"/>
              <w:right w:val="none" w:sz="0" w:space="0" w:color="auto"/>
            </w:tcBorders>
            <w:shd w:val="clear" w:color="auto" w:fill="1F497D" w:themeFill="text2"/>
          </w:tcPr>
          <w:p w14:paraId="20DD27E5" w14:textId="2D7C6FDA" w:rsidR="00427A22" w:rsidRPr="00427A22" w:rsidRDefault="00427A22" w:rsidP="00B8287F">
            <w:pPr>
              <w:rPr>
                <w:sz w:val="18"/>
                <w:szCs w:val="18"/>
                <w:lang w:val="nl-NL"/>
              </w:rPr>
            </w:pPr>
            <w:r w:rsidRPr="00427A22">
              <w:rPr>
                <w:sz w:val="18"/>
                <w:szCs w:val="18"/>
                <w:lang w:val="nl-NL"/>
              </w:rPr>
              <w:t xml:space="preserve">Afronding interne verantwoording 1 januari – </w:t>
            </w:r>
            <w:r>
              <w:rPr>
                <w:sz w:val="18"/>
                <w:szCs w:val="18"/>
                <w:lang w:val="nl-NL"/>
              </w:rPr>
              <w:t>30 april</w:t>
            </w:r>
            <w:r w:rsidRPr="00427A22">
              <w:rPr>
                <w:sz w:val="18"/>
                <w:szCs w:val="18"/>
                <w:lang w:val="nl-NL"/>
              </w:rPr>
              <w:t xml:space="preserve"> 2023</w:t>
            </w:r>
          </w:p>
        </w:tc>
        <w:tc>
          <w:tcPr>
            <w:tcW w:w="3260" w:type="dxa"/>
            <w:shd w:val="clear" w:color="auto" w:fill="1F497D" w:themeFill="text2"/>
          </w:tcPr>
          <w:p w14:paraId="5F5047CB" w14:textId="77777777" w:rsidR="00427A22" w:rsidRPr="00427A22" w:rsidRDefault="00427A22" w:rsidP="00B8287F">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lang w:val="nl-NL"/>
              </w:rPr>
            </w:pPr>
            <w:r w:rsidRPr="00427A22">
              <w:rPr>
                <w:sz w:val="18"/>
                <w:szCs w:val="18"/>
                <w:lang w:val="nl-NL"/>
              </w:rPr>
              <w:t>Wie</w:t>
            </w:r>
          </w:p>
        </w:tc>
      </w:tr>
      <w:tr w:rsidR="00427A22" w:rsidRPr="00852C60" w14:paraId="5D27EB45"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sz="0" w:space="0" w:color="auto"/>
              <w:bottom w:val="none" w:sz="0" w:space="0" w:color="auto"/>
              <w:right w:val="none" w:sz="0" w:space="0" w:color="auto"/>
            </w:tcBorders>
          </w:tcPr>
          <w:p w14:paraId="7B2169ED" w14:textId="77777777" w:rsidR="00427A22" w:rsidRPr="00427A22" w:rsidRDefault="00427A22" w:rsidP="00B8287F">
            <w:pPr>
              <w:pStyle w:val="Plattetekst"/>
              <w:spacing w:line="240" w:lineRule="auto"/>
              <w:rPr>
                <w:b w:val="0"/>
                <w:bCs w:val="0"/>
                <w:sz w:val="18"/>
                <w:szCs w:val="18"/>
                <w:lang w:val="nl-NL"/>
              </w:rPr>
            </w:pPr>
            <w:r w:rsidRPr="00427A22">
              <w:rPr>
                <w:b w:val="0"/>
                <w:bCs w:val="0"/>
                <w:sz w:val="18"/>
                <w:szCs w:val="18"/>
                <w:lang w:val="nl-NL"/>
              </w:rPr>
              <w:t>Analyse uitkomsten zelfevaluatie</w:t>
            </w:r>
          </w:p>
        </w:tc>
        <w:tc>
          <w:tcPr>
            <w:tcW w:w="3260" w:type="dxa"/>
            <w:tcBorders>
              <w:top w:val="none" w:sz="0" w:space="0" w:color="auto"/>
              <w:bottom w:val="none" w:sz="0" w:space="0" w:color="auto"/>
            </w:tcBorders>
            <w:shd w:val="clear" w:color="auto" w:fill="FFFFFF" w:themeFill="background1"/>
          </w:tcPr>
          <w:p w14:paraId="4BE9A33B" w14:textId="175AB548" w:rsidR="00427A22" w:rsidRPr="00427A22" w:rsidRDefault="00427A22"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427A22">
              <w:rPr>
                <w:sz w:val="18"/>
                <w:szCs w:val="18"/>
                <w:lang w:val="nl-NL"/>
              </w:rPr>
              <w:t xml:space="preserve">ENSIA-coördinator + </w:t>
            </w:r>
            <w:r>
              <w:rPr>
                <w:sz w:val="18"/>
                <w:szCs w:val="18"/>
                <w:lang w:val="nl-NL"/>
              </w:rPr>
              <w:t>…</w:t>
            </w:r>
          </w:p>
        </w:tc>
      </w:tr>
      <w:tr w:rsidR="00427A22" w:rsidRPr="00852C60" w14:paraId="1309FD15" w14:textId="77777777" w:rsidTr="00B8287F">
        <w:tc>
          <w:tcPr>
            <w:cnfStyle w:val="001000000000" w:firstRow="0" w:lastRow="0" w:firstColumn="1" w:lastColumn="0" w:oddVBand="0" w:evenVBand="0" w:oddHBand="0" w:evenHBand="0" w:firstRowFirstColumn="0" w:firstRowLastColumn="0" w:lastRowFirstColumn="0" w:lastRowLastColumn="0"/>
            <w:tcW w:w="6093" w:type="dxa"/>
            <w:tcBorders>
              <w:right w:val="none" w:sz="0" w:space="0" w:color="auto"/>
            </w:tcBorders>
          </w:tcPr>
          <w:p w14:paraId="5F7991ED" w14:textId="77777777" w:rsidR="00427A22" w:rsidRPr="00427A22" w:rsidRDefault="00427A22" w:rsidP="00B8287F">
            <w:pPr>
              <w:pStyle w:val="Plattetekst"/>
              <w:spacing w:line="240" w:lineRule="auto"/>
              <w:rPr>
                <w:b w:val="0"/>
                <w:bCs w:val="0"/>
                <w:sz w:val="18"/>
                <w:szCs w:val="18"/>
                <w:lang w:val="nl-NL"/>
              </w:rPr>
            </w:pPr>
            <w:r w:rsidRPr="00427A22">
              <w:rPr>
                <w:b w:val="0"/>
                <w:bCs w:val="0"/>
                <w:sz w:val="18"/>
                <w:szCs w:val="18"/>
                <w:lang w:val="nl-NL"/>
              </w:rPr>
              <w:t xml:space="preserve">Opstellen rapportage informatiebeveiliging (BIO) </w:t>
            </w:r>
          </w:p>
        </w:tc>
        <w:tc>
          <w:tcPr>
            <w:tcW w:w="3260" w:type="dxa"/>
            <w:shd w:val="clear" w:color="auto" w:fill="FFFFFF" w:themeFill="background1"/>
          </w:tcPr>
          <w:p w14:paraId="55E02576" w14:textId="1200CE83" w:rsidR="00427A22" w:rsidRPr="00427A22" w:rsidRDefault="00427A22"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427A22">
              <w:rPr>
                <w:sz w:val="18"/>
                <w:szCs w:val="18"/>
                <w:lang w:val="nl-NL"/>
              </w:rPr>
              <w:t xml:space="preserve">ENSIA-coördinator + </w:t>
            </w:r>
            <w:r>
              <w:rPr>
                <w:sz w:val="18"/>
                <w:szCs w:val="18"/>
                <w:lang w:val="nl-NL"/>
              </w:rPr>
              <w:t>…</w:t>
            </w:r>
          </w:p>
        </w:tc>
      </w:tr>
      <w:tr w:rsidR="00427A22" w:rsidRPr="00852C60" w14:paraId="610D9D42"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sz="0" w:space="0" w:color="auto"/>
              <w:bottom w:val="none" w:sz="0" w:space="0" w:color="auto"/>
              <w:right w:val="none" w:sz="0" w:space="0" w:color="auto"/>
            </w:tcBorders>
          </w:tcPr>
          <w:p w14:paraId="013EC09C" w14:textId="77777777" w:rsidR="00427A22" w:rsidRPr="00427A22" w:rsidRDefault="00427A22" w:rsidP="00B8287F">
            <w:pPr>
              <w:pStyle w:val="Plattetekst"/>
              <w:spacing w:line="240" w:lineRule="auto"/>
              <w:rPr>
                <w:b w:val="0"/>
                <w:bCs w:val="0"/>
                <w:sz w:val="18"/>
                <w:szCs w:val="18"/>
                <w:lang w:val="nl-NL"/>
              </w:rPr>
            </w:pPr>
            <w:r w:rsidRPr="00427A22">
              <w:rPr>
                <w:b w:val="0"/>
                <w:bCs w:val="0"/>
                <w:sz w:val="18"/>
                <w:szCs w:val="18"/>
                <w:lang w:val="nl-NL"/>
              </w:rPr>
              <w:t>Aanvullen uittreksels BRP en Reisdocumenten</w:t>
            </w:r>
          </w:p>
        </w:tc>
        <w:tc>
          <w:tcPr>
            <w:tcW w:w="3260" w:type="dxa"/>
            <w:tcBorders>
              <w:top w:val="none" w:sz="0" w:space="0" w:color="auto"/>
              <w:bottom w:val="none" w:sz="0" w:space="0" w:color="auto"/>
            </w:tcBorders>
            <w:shd w:val="clear" w:color="auto" w:fill="FFFFFF" w:themeFill="background1"/>
          </w:tcPr>
          <w:p w14:paraId="5F6FDA11" w14:textId="55E989A3" w:rsidR="00427A22" w:rsidRPr="00427A22" w:rsidRDefault="00427A22"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427A22">
              <w:rPr>
                <w:sz w:val="18"/>
                <w:szCs w:val="18"/>
                <w:lang w:val="nl-NL"/>
              </w:rPr>
              <w:t xml:space="preserve">ENSIA-coördinator + </w:t>
            </w:r>
            <w:r>
              <w:rPr>
                <w:sz w:val="18"/>
                <w:szCs w:val="18"/>
                <w:lang w:val="nl-NL"/>
              </w:rPr>
              <w:t>…</w:t>
            </w:r>
          </w:p>
        </w:tc>
      </w:tr>
      <w:tr w:rsidR="00427A22" w:rsidRPr="00852C60" w14:paraId="24738B25" w14:textId="77777777" w:rsidTr="00B8287F">
        <w:tc>
          <w:tcPr>
            <w:cnfStyle w:val="001000000000" w:firstRow="0" w:lastRow="0" w:firstColumn="1" w:lastColumn="0" w:oddVBand="0" w:evenVBand="0" w:oddHBand="0" w:evenHBand="0" w:firstRowFirstColumn="0" w:firstRowLastColumn="0" w:lastRowFirstColumn="0" w:lastRowLastColumn="0"/>
            <w:tcW w:w="6093" w:type="dxa"/>
            <w:tcBorders>
              <w:right w:val="none" w:sz="0" w:space="0" w:color="auto"/>
            </w:tcBorders>
          </w:tcPr>
          <w:p w14:paraId="6256E589" w14:textId="5D185492" w:rsidR="00427A22" w:rsidRPr="00427A22" w:rsidRDefault="00427A22" w:rsidP="00B8287F">
            <w:pPr>
              <w:pStyle w:val="Plattetekst"/>
              <w:spacing w:line="240" w:lineRule="auto"/>
              <w:rPr>
                <w:b w:val="0"/>
                <w:bCs w:val="0"/>
                <w:sz w:val="18"/>
                <w:szCs w:val="18"/>
                <w:lang w:val="nl-NL"/>
              </w:rPr>
            </w:pPr>
            <w:r w:rsidRPr="00427A22">
              <w:rPr>
                <w:b w:val="0"/>
                <w:bCs w:val="0"/>
                <w:sz w:val="18"/>
                <w:szCs w:val="18"/>
                <w:lang w:val="nl-NL"/>
              </w:rPr>
              <w:t>Opstellen verbeterplan (</w:t>
            </w:r>
            <w:r w:rsidR="00CD138A">
              <w:rPr>
                <w:b w:val="0"/>
                <w:bCs w:val="0"/>
                <w:sz w:val="18"/>
                <w:szCs w:val="18"/>
                <w:lang w:val="nl-NL"/>
              </w:rPr>
              <w:t xml:space="preserve">indien nodig </w:t>
            </w:r>
            <w:r w:rsidRPr="00427A22">
              <w:rPr>
                <w:b w:val="0"/>
                <w:bCs w:val="0"/>
                <w:sz w:val="18"/>
                <w:szCs w:val="18"/>
                <w:lang w:val="nl-NL"/>
              </w:rPr>
              <w:t xml:space="preserve">voor </w:t>
            </w:r>
            <w:proofErr w:type="spellStart"/>
            <w:r w:rsidRPr="00427A22">
              <w:rPr>
                <w:b w:val="0"/>
                <w:bCs w:val="0"/>
                <w:sz w:val="18"/>
                <w:szCs w:val="18"/>
                <w:lang w:val="nl-NL"/>
              </w:rPr>
              <w:t>Suwinet</w:t>
            </w:r>
            <w:proofErr w:type="spellEnd"/>
            <w:r w:rsidRPr="00427A22">
              <w:rPr>
                <w:b w:val="0"/>
                <w:bCs w:val="0"/>
                <w:sz w:val="18"/>
                <w:szCs w:val="18"/>
                <w:lang w:val="nl-NL"/>
              </w:rPr>
              <w:t xml:space="preserve"> en </w:t>
            </w:r>
            <w:proofErr w:type="spellStart"/>
            <w:r w:rsidRPr="00427A22">
              <w:rPr>
                <w:b w:val="0"/>
                <w:bCs w:val="0"/>
                <w:sz w:val="18"/>
                <w:szCs w:val="18"/>
                <w:lang w:val="nl-NL"/>
              </w:rPr>
              <w:t>DigiD</w:t>
            </w:r>
            <w:proofErr w:type="spellEnd"/>
            <w:r w:rsidRPr="00427A22">
              <w:rPr>
                <w:b w:val="0"/>
                <w:bCs w:val="0"/>
                <w:sz w:val="18"/>
                <w:szCs w:val="18"/>
                <w:lang w:val="nl-NL"/>
              </w:rPr>
              <w:t>)</w:t>
            </w:r>
          </w:p>
        </w:tc>
        <w:tc>
          <w:tcPr>
            <w:tcW w:w="3260" w:type="dxa"/>
            <w:shd w:val="clear" w:color="auto" w:fill="FFFFFF" w:themeFill="background1"/>
          </w:tcPr>
          <w:p w14:paraId="3AB09C93" w14:textId="36288E26" w:rsidR="00427A22" w:rsidRPr="00427A22" w:rsidRDefault="00427A22"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427A22">
              <w:rPr>
                <w:sz w:val="18"/>
                <w:szCs w:val="18"/>
                <w:lang w:val="nl-NL"/>
              </w:rPr>
              <w:t xml:space="preserve">ENSIA-coördinator + </w:t>
            </w:r>
            <w:r>
              <w:rPr>
                <w:sz w:val="18"/>
                <w:szCs w:val="18"/>
                <w:lang w:val="nl-NL"/>
              </w:rPr>
              <w:t>…</w:t>
            </w:r>
          </w:p>
        </w:tc>
      </w:tr>
      <w:tr w:rsidR="00427A22" w:rsidRPr="00852C60" w14:paraId="4888A835"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sz="0" w:space="0" w:color="auto"/>
              <w:bottom w:val="none" w:sz="0" w:space="0" w:color="auto"/>
              <w:right w:val="none" w:sz="0" w:space="0" w:color="auto"/>
            </w:tcBorders>
          </w:tcPr>
          <w:p w14:paraId="7FADD8D0" w14:textId="77777777" w:rsidR="00427A22" w:rsidRPr="00427A22" w:rsidRDefault="00427A22" w:rsidP="00B8287F">
            <w:pPr>
              <w:pStyle w:val="Plattetekst"/>
              <w:spacing w:line="240" w:lineRule="auto"/>
              <w:rPr>
                <w:b w:val="0"/>
                <w:bCs w:val="0"/>
                <w:sz w:val="18"/>
                <w:szCs w:val="18"/>
                <w:lang w:val="nl-NL"/>
              </w:rPr>
            </w:pPr>
            <w:r w:rsidRPr="00427A22">
              <w:rPr>
                <w:b w:val="0"/>
                <w:bCs w:val="0"/>
                <w:sz w:val="18"/>
                <w:szCs w:val="18"/>
                <w:lang w:val="nl-NL"/>
              </w:rPr>
              <w:t xml:space="preserve">Opstellen concept Collegeverklaring </w:t>
            </w:r>
            <w:proofErr w:type="spellStart"/>
            <w:r w:rsidRPr="00427A22">
              <w:rPr>
                <w:b w:val="0"/>
                <w:bCs w:val="0"/>
                <w:sz w:val="18"/>
                <w:szCs w:val="18"/>
                <w:lang w:val="nl-NL"/>
              </w:rPr>
              <w:t>DigiD</w:t>
            </w:r>
            <w:proofErr w:type="spellEnd"/>
            <w:r w:rsidRPr="00427A22">
              <w:rPr>
                <w:b w:val="0"/>
                <w:bCs w:val="0"/>
                <w:sz w:val="18"/>
                <w:szCs w:val="18"/>
                <w:lang w:val="nl-NL"/>
              </w:rPr>
              <w:t xml:space="preserve"> en </w:t>
            </w:r>
            <w:proofErr w:type="spellStart"/>
            <w:r w:rsidRPr="00427A22">
              <w:rPr>
                <w:b w:val="0"/>
                <w:bCs w:val="0"/>
                <w:sz w:val="18"/>
                <w:szCs w:val="18"/>
                <w:lang w:val="nl-NL"/>
              </w:rPr>
              <w:t>Suwinet</w:t>
            </w:r>
            <w:proofErr w:type="spellEnd"/>
          </w:p>
        </w:tc>
        <w:tc>
          <w:tcPr>
            <w:tcW w:w="3260" w:type="dxa"/>
            <w:tcBorders>
              <w:top w:val="none" w:sz="0" w:space="0" w:color="auto"/>
              <w:bottom w:val="none" w:sz="0" w:space="0" w:color="auto"/>
            </w:tcBorders>
            <w:shd w:val="clear" w:color="auto" w:fill="FFFFFF" w:themeFill="background1"/>
          </w:tcPr>
          <w:p w14:paraId="4B63A39D" w14:textId="77777777" w:rsidR="00427A22" w:rsidRPr="00427A22" w:rsidRDefault="00427A22"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427A22">
              <w:rPr>
                <w:sz w:val="18"/>
                <w:szCs w:val="18"/>
                <w:lang w:val="nl-NL"/>
              </w:rPr>
              <w:t>ENSIA-coördinator</w:t>
            </w:r>
          </w:p>
        </w:tc>
      </w:tr>
      <w:tr w:rsidR="00427A22" w:rsidRPr="00852C60" w14:paraId="741B7F2D" w14:textId="77777777" w:rsidTr="00B8287F">
        <w:tc>
          <w:tcPr>
            <w:cnfStyle w:val="001000000000" w:firstRow="0" w:lastRow="0" w:firstColumn="1" w:lastColumn="0" w:oddVBand="0" w:evenVBand="0" w:oddHBand="0" w:evenHBand="0" w:firstRowFirstColumn="0" w:firstRowLastColumn="0" w:lastRowFirstColumn="0" w:lastRowLastColumn="0"/>
            <w:tcW w:w="6093" w:type="dxa"/>
            <w:tcBorders>
              <w:right w:val="none" w:sz="0" w:space="0" w:color="auto"/>
            </w:tcBorders>
          </w:tcPr>
          <w:p w14:paraId="3DA9E1DB" w14:textId="77777777" w:rsidR="00427A22" w:rsidRPr="00427A22" w:rsidRDefault="00427A22" w:rsidP="00B8287F">
            <w:pPr>
              <w:pStyle w:val="Plattetekst"/>
              <w:spacing w:line="240" w:lineRule="auto"/>
              <w:rPr>
                <w:b w:val="0"/>
                <w:bCs w:val="0"/>
                <w:sz w:val="18"/>
                <w:szCs w:val="18"/>
                <w:lang w:val="nl-NL"/>
              </w:rPr>
            </w:pPr>
            <w:r w:rsidRPr="00427A22">
              <w:rPr>
                <w:b w:val="0"/>
                <w:bCs w:val="0"/>
                <w:sz w:val="18"/>
                <w:szCs w:val="18"/>
                <w:lang w:val="nl-NL"/>
              </w:rPr>
              <w:t xml:space="preserve">Plannen audit Collegeverklaring </w:t>
            </w:r>
            <w:proofErr w:type="spellStart"/>
            <w:r w:rsidRPr="00427A22">
              <w:rPr>
                <w:b w:val="0"/>
                <w:bCs w:val="0"/>
                <w:sz w:val="18"/>
                <w:szCs w:val="18"/>
                <w:lang w:val="nl-NL"/>
              </w:rPr>
              <w:t>DigiD</w:t>
            </w:r>
            <w:proofErr w:type="spellEnd"/>
            <w:r w:rsidRPr="00427A22">
              <w:rPr>
                <w:b w:val="0"/>
                <w:bCs w:val="0"/>
                <w:sz w:val="18"/>
                <w:szCs w:val="18"/>
                <w:lang w:val="nl-NL"/>
              </w:rPr>
              <w:t xml:space="preserve"> en </w:t>
            </w:r>
            <w:proofErr w:type="spellStart"/>
            <w:r w:rsidRPr="00427A22">
              <w:rPr>
                <w:b w:val="0"/>
                <w:bCs w:val="0"/>
                <w:sz w:val="18"/>
                <w:szCs w:val="18"/>
                <w:lang w:val="nl-NL"/>
              </w:rPr>
              <w:t>Suwinet</w:t>
            </w:r>
            <w:proofErr w:type="spellEnd"/>
          </w:p>
        </w:tc>
        <w:tc>
          <w:tcPr>
            <w:tcW w:w="3260" w:type="dxa"/>
            <w:shd w:val="clear" w:color="auto" w:fill="FFFFFF" w:themeFill="background1"/>
          </w:tcPr>
          <w:p w14:paraId="394A57EA" w14:textId="77777777" w:rsidR="00427A22" w:rsidRPr="00427A22" w:rsidRDefault="00427A22"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427A22">
              <w:rPr>
                <w:sz w:val="18"/>
                <w:szCs w:val="18"/>
                <w:lang w:val="nl-NL"/>
              </w:rPr>
              <w:t>ENSIA-coördinator</w:t>
            </w:r>
          </w:p>
        </w:tc>
      </w:tr>
      <w:tr w:rsidR="00427A22" w:rsidRPr="00852C60" w14:paraId="739E5EA9"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sz="0" w:space="0" w:color="auto"/>
              <w:bottom w:val="none" w:sz="0" w:space="0" w:color="auto"/>
              <w:right w:val="none" w:sz="0" w:space="0" w:color="auto"/>
            </w:tcBorders>
          </w:tcPr>
          <w:p w14:paraId="5DEAD303" w14:textId="77777777" w:rsidR="00427A22" w:rsidRPr="00427A22" w:rsidRDefault="00427A22" w:rsidP="00B8287F">
            <w:pPr>
              <w:pStyle w:val="Plattetekst"/>
              <w:spacing w:line="240" w:lineRule="auto"/>
              <w:rPr>
                <w:b w:val="0"/>
                <w:bCs w:val="0"/>
                <w:sz w:val="18"/>
                <w:szCs w:val="18"/>
                <w:lang w:val="nl-NL"/>
              </w:rPr>
            </w:pPr>
            <w:r w:rsidRPr="00427A22">
              <w:rPr>
                <w:b w:val="0"/>
                <w:bCs w:val="0"/>
                <w:sz w:val="18"/>
                <w:szCs w:val="18"/>
                <w:lang w:val="nl-NL"/>
              </w:rPr>
              <w:t>Voorbespreking uitkomsten audit met portefeuillehouder/opdrachtgever</w:t>
            </w:r>
          </w:p>
        </w:tc>
        <w:tc>
          <w:tcPr>
            <w:tcW w:w="3260" w:type="dxa"/>
            <w:tcBorders>
              <w:top w:val="none" w:sz="0" w:space="0" w:color="auto"/>
              <w:bottom w:val="none" w:sz="0" w:space="0" w:color="auto"/>
            </w:tcBorders>
            <w:shd w:val="clear" w:color="auto" w:fill="FFFFFF" w:themeFill="background1"/>
          </w:tcPr>
          <w:p w14:paraId="14AE0910" w14:textId="77777777" w:rsidR="00427A22" w:rsidRPr="00427A22" w:rsidRDefault="00427A22"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427A22">
              <w:rPr>
                <w:sz w:val="18"/>
                <w:szCs w:val="18"/>
                <w:lang w:val="nl-NL"/>
              </w:rPr>
              <w:t>ENSIA-coördinator</w:t>
            </w:r>
          </w:p>
        </w:tc>
      </w:tr>
      <w:tr w:rsidR="00427A22" w:rsidRPr="00852C60" w14:paraId="116D53EF" w14:textId="77777777" w:rsidTr="00B8287F">
        <w:tc>
          <w:tcPr>
            <w:cnfStyle w:val="001000000000" w:firstRow="0" w:lastRow="0" w:firstColumn="1" w:lastColumn="0" w:oddVBand="0" w:evenVBand="0" w:oddHBand="0" w:evenHBand="0" w:firstRowFirstColumn="0" w:firstRowLastColumn="0" w:lastRowFirstColumn="0" w:lastRowLastColumn="0"/>
            <w:tcW w:w="6093" w:type="dxa"/>
            <w:tcBorders>
              <w:right w:val="none" w:sz="0" w:space="0" w:color="auto"/>
            </w:tcBorders>
          </w:tcPr>
          <w:p w14:paraId="1DA26DE9" w14:textId="77777777" w:rsidR="00427A22" w:rsidRPr="00427A22" w:rsidRDefault="00427A22" w:rsidP="00B8287F">
            <w:pPr>
              <w:pStyle w:val="Plattetekst"/>
              <w:spacing w:line="240" w:lineRule="auto"/>
              <w:rPr>
                <w:b w:val="0"/>
                <w:bCs w:val="0"/>
                <w:sz w:val="18"/>
                <w:szCs w:val="18"/>
                <w:lang w:val="nl-NL"/>
              </w:rPr>
            </w:pPr>
            <w:r w:rsidRPr="00427A22">
              <w:rPr>
                <w:b w:val="0"/>
                <w:bCs w:val="0"/>
                <w:sz w:val="18"/>
                <w:szCs w:val="18"/>
                <w:lang w:val="nl-NL"/>
              </w:rPr>
              <w:t xml:space="preserve">Voorbereiden audit Collegeverklaring </w:t>
            </w:r>
            <w:proofErr w:type="spellStart"/>
            <w:r w:rsidRPr="00427A22">
              <w:rPr>
                <w:b w:val="0"/>
                <w:bCs w:val="0"/>
                <w:sz w:val="18"/>
                <w:szCs w:val="18"/>
                <w:lang w:val="nl-NL"/>
              </w:rPr>
              <w:t>DigiD</w:t>
            </w:r>
            <w:proofErr w:type="spellEnd"/>
            <w:r w:rsidRPr="00427A22">
              <w:rPr>
                <w:b w:val="0"/>
                <w:bCs w:val="0"/>
                <w:sz w:val="18"/>
                <w:szCs w:val="18"/>
                <w:lang w:val="nl-NL"/>
              </w:rPr>
              <w:t xml:space="preserve"> en </w:t>
            </w:r>
            <w:proofErr w:type="spellStart"/>
            <w:r w:rsidRPr="00427A22">
              <w:rPr>
                <w:b w:val="0"/>
                <w:bCs w:val="0"/>
                <w:sz w:val="18"/>
                <w:szCs w:val="18"/>
                <w:lang w:val="nl-NL"/>
              </w:rPr>
              <w:t>Suwinet</w:t>
            </w:r>
            <w:proofErr w:type="spellEnd"/>
          </w:p>
        </w:tc>
        <w:tc>
          <w:tcPr>
            <w:tcW w:w="3260" w:type="dxa"/>
            <w:shd w:val="clear" w:color="auto" w:fill="FFFFFF" w:themeFill="background1"/>
          </w:tcPr>
          <w:p w14:paraId="7B5F4880" w14:textId="77777777" w:rsidR="00427A22" w:rsidRPr="00427A22" w:rsidRDefault="00427A22"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427A22">
              <w:rPr>
                <w:sz w:val="18"/>
                <w:szCs w:val="18"/>
                <w:lang w:val="nl-NL"/>
              </w:rPr>
              <w:t>ENSIA-coördinator</w:t>
            </w:r>
          </w:p>
        </w:tc>
      </w:tr>
      <w:tr w:rsidR="00427A22" w:rsidRPr="00852C60" w14:paraId="61EDC965"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sz="0" w:space="0" w:color="auto"/>
              <w:bottom w:val="none" w:sz="0" w:space="0" w:color="auto"/>
              <w:right w:val="none" w:sz="0" w:space="0" w:color="auto"/>
            </w:tcBorders>
          </w:tcPr>
          <w:p w14:paraId="2A39AE00" w14:textId="77777777" w:rsidR="00427A22" w:rsidRPr="00427A22" w:rsidRDefault="00427A22" w:rsidP="00B8287F">
            <w:pPr>
              <w:pStyle w:val="Plattetekst"/>
              <w:spacing w:line="240" w:lineRule="auto"/>
              <w:rPr>
                <w:b w:val="0"/>
                <w:bCs w:val="0"/>
                <w:sz w:val="18"/>
                <w:szCs w:val="18"/>
                <w:lang w:val="nl-NL"/>
              </w:rPr>
            </w:pPr>
            <w:r w:rsidRPr="00427A22">
              <w:rPr>
                <w:b w:val="0"/>
                <w:bCs w:val="0"/>
                <w:sz w:val="18"/>
                <w:szCs w:val="18"/>
                <w:lang w:val="nl-NL"/>
              </w:rPr>
              <w:t xml:space="preserve">Uitvoeren en faciliteren audit Collegeverklaring SUWI en </w:t>
            </w:r>
            <w:proofErr w:type="spellStart"/>
            <w:r w:rsidRPr="00427A22">
              <w:rPr>
                <w:b w:val="0"/>
                <w:bCs w:val="0"/>
                <w:sz w:val="18"/>
                <w:szCs w:val="18"/>
                <w:lang w:val="nl-NL"/>
              </w:rPr>
              <w:t>DigiD</w:t>
            </w:r>
            <w:proofErr w:type="spellEnd"/>
          </w:p>
        </w:tc>
        <w:tc>
          <w:tcPr>
            <w:tcW w:w="3260" w:type="dxa"/>
            <w:tcBorders>
              <w:top w:val="none" w:sz="0" w:space="0" w:color="auto"/>
              <w:bottom w:val="none" w:sz="0" w:space="0" w:color="auto"/>
            </w:tcBorders>
            <w:shd w:val="clear" w:color="auto" w:fill="FFFFFF" w:themeFill="background1"/>
          </w:tcPr>
          <w:p w14:paraId="01D4F5FE" w14:textId="1BD24FC6" w:rsidR="00427A22" w:rsidRPr="00427A22" w:rsidRDefault="00427A22"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427A22">
              <w:rPr>
                <w:sz w:val="18"/>
                <w:szCs w:val="18"/>
                <w:lang w:val="nl-NL"/>
              </w:rPr>
              <w:t xml:space="preserve">ENSIA-coördinator + </w:t>
            </w:r>
            <w:r>
              <w:rPr>
                <w:sz w:val="18"/>
                <w:szCs w:val="18"/>
                <w:lang w:val="nl-NL"/>
              </w:rPr>
              <w:t>…</w:t>
            </w:r>
          </w:p>
        </w:tc>
      </w:tr>
      <w:tr w:rsidR="00427A22" w:rsidRPr="00852C60" w14:paraId="7BB5F85D" w14:textId="77777777" w:rsidTr="00B8287F">
        <w:tc>
          <w:tcPr>
            <w:cnfStyle w:val="001000000000" w:firstRow="0" w:lastRow="0" w:firstColumn="1" w:lastColumn="0" w:oddVBand="0" w:evenVBand="0" w:oddHBand="0" w:evenHBand="0" w:firstRowFirstColumn="0" w:firstRowLastColumn="0" w:lastRowFirstColumn="0" w:lastRowLastColumn="0"/>
            <w:tcW w:w="6093" w:type="dxa"/>
            <w:tcBorders>
              <w:right w:val="none" w:sz="0" w:space="0" w:color="auto"/>
            </w:tcBorders>
          </w:tcPr>
          <w:p w14:paraId="7A540367" w14:textId="77777777" w:rsidR="00427A22" w:rsidRPr="00427A22" w:rsidRDefault="00427A22" w:rsidP="00B8287F">
            <w:pPr>
              <w:pStyle w:val="Plattetekst"/>
              <w:spacing w:line="240" w:lineRule="auto"/>
              <w:rPr>
                <w:b w:val="0"/>
                <w:bCs w:val="0"/>
                <w:sz w:val="18"/>
                <w:szCs w:val="18"/>
                <w:lang w:val="nl-NL"/>
              </w:rPr>
            </w:pPr>
            <w:r w:rsidRPr="00427A22">
              <w:rPr>
                <w:b w:val="0"/>
                <w:bCs w:val="0"/>
                <w:sz w:val="18"/>
                <w:szCs w:val="18"/>
                <w:lang w:val="nl-NL"/>
              </w:rPr>
              <w:t>Aanlevering Assurancerapport</w:t>
            </w:r>
          </w:p>
        </w:tc>
        <w:tc>
          <w:tcPr>
            <w:tcW w:w="3260" w:type="dxa"/>
            <w:shd w:val="clear" w:color="auto" w:fill="FFFFFF" w:themeFill="background1"/>
          </w:tcPr>
          <w:p w14:paraId="041383DA" w14:textId="77777777" w:rsidR="00427A22" w:rsidRPr="00427A22" w:rsidRDefault="00427A22"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427A22">
              <w:rPr>
                <w:sz w:val="18"/>
                <w:szCs w:val="18"/>
                <w:lang w:val="nl-NL"/>
              </w:rPr>
              <w:t>Auditor</w:t>
            </w:r>
          </w:p>
        </w:tc>
      </w:tr>
      <w:tr w:rsidR="00427A22" w:rsidRPr="00DF572B" w14:paraId="4C653156"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Borders>
              <w:top w:val="none" w:sz="0" w:space="0" w:color="auto"/>
              <w:bottom w:val="none" w:sz="0" w:space="0" w:color="auto"/>
              <w:right w:val="none" w:sz="0" w:space="0" w:color="auto"/>
            </w:tcBorders>
          </w:tcPr>
          <w:p w14:paraId="0F061481" w14:textId="77777777" w:rsidR="00427A22" w:rsidRPr="00427A22" w:rsidRDefault="00427A22" w:rsidP="00B8287F">
            <w:pPr>
              <w:pStyle w:val="Plattetekst"/>
              <w:spacing w:line="240" w:lineRule="auto"/>
              <w:rPr>
                <w:b w:val="0"/>
                <w:bCs w:val="0"/>
                <w:sz w:val="18"/>
                <w:szCs w:val="18"/>
                <w:lang w:val="nl-NL"/>
              </w:rPr>
            </w:pPr>
            <w:r w:rsidRPr="00427A22">
              <w:rPr>
                <w:b w:val="0"/>
                <w:bCs w:val="0"/>
                <w:sz w:val="18"/>
                <w:szCs w:val="18"/>
                <w:lang w:val="nl-NL"/>
              </w:rPr>
              <w:t>Afstemming concern control over tekst in jaarverslag gemeente over informatiebeveiliging (binnen de paragraaf bedrijfsvoering)</w:t>
            </w:r>
          </w:p>
        </w:tc>
        <w:tc>
          <w:tcPr>
            <w:tcW w:w="3260" w:type="dxa"/>
            <w:tcBorders>
              <w:top w:val="none" w:sz="0" w:space="0" w:color="auto"/>
              <w:bottom w:val="none" w:sz="0" w:space="0" w:color="auto"/>
            </w:tcBorders>
            <w:shd w:val="clear" w:color="auto" w:fill="FFFFFF" w:themeFill="background1"/>
          </w:tcPr>
          <w:p w14:paraId="774D5122" w14:textId="77777777" w:rsidR="00427A22" w:rsidRPr="002D0F47" w:rsidRDefault="00427A22"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2D0F47">
              <w:rPr>
                <w:sz w:val="18"/>
                <w:szCs w:val="18"/>
              </w:rPr>
              <w:t>Concern control</w:t>
            </w:r>
          </w:p>
          <w:p w14:paraId="36C1DA74" w14:textId="77777777" w:rsidR="00427A22" w:rsidRPr="002D0F47" w:rsidRDefault="00427A22"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2D0F47">
              <w:rPr>
                <w:sz w:val="18"/>
                <w:szCs w:val="18"/>
              </w:rPr>
              <w:t>ENSIA-</w:t>
            </w:r>
            <w:proofErr w:type="spellStart"/>
            <w:r w:rsidRPr="002D0F47">
              <w:rPr>
                <w:sz w:val="18"/>
                <w:szCs w:val="18"/>
              </w:rPr>
              <w:t>coördinator</w:t>
            </w:r>
            <w:proofErr w:type="spellEnd"/>
          </w:p>
          <w:p w14:paraId="6C2E6F00" w14:textId="03EAFFF5" w:rsidR="00B41DDA" w:rsidRPr="002D0F47" w:rsidRDefault="00B41DDA"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2D0F47">
              <w:rPr>
                <w:sz w:val="18"/>
                <w:szCs w:val="18"/>
              </w:rPr>
              <w:t>CISO</w:t>
            </w:r>
          </w:p>
        </w:tc>
      </w:tr>
      <w:tr w:rsidR="00427A22" w:rsidRPr="00852C60" w14:paraId="02CB37D6" w14:textId="77777777" w:rsidTr="00B8287F">
        <w:tc>
          <w:tcPr>
            <w:cnfStyle w:val="001000000000" w:firstRow="0" w:lastRow="0" w:firstColumn="1" w:lastColumn="0" w:oddVBand="0" w:evenVBand="0" w:oddHBand="0" w:evenHBand="0" w:firstRowFirstColumn="0" w:firstRowLastColumn="0" w:lastRowFirstColumn="0" w:lastRowLastColumn="0"/>
            <w:tcW w:w="6093" w:type="dxa"/>
            <w:tcBorders>
              <w:right w:val="none" w:sz="0" w:space="0" w:color="auto"/>
            </w:tcBorders>
          </w:tcPr>
          <w:p w14:paraId="61227E17" w14:textId="77777777" w:rsidR="00427A22" w:rsidRPr="00427A22" w:rsidRDefault="00427A22" w:rsidP="00B8287F">
            <w:pPr>
              <w:pStyle w:val="Plattetekst"/>
              <w:spacing w:line="240" w:lineRule="auto"/>
              <w:rPr>
                <w:b w:val="0"/>
                <w:bCs w:val="0"/>
                <w:sz w:val="18"/>
                <w:szCs w:val="18"/>
                <w:lang w:val="nl-NL"/>
              </w:rPr>
            </w:pPr>
            <w:r w:rsidRPr="00427A22">
              <w:rPr>
                <w:b w:val="0"/>
                <w:bCs w:val="0"/>
                <w:sz w:val="18"/>
                <w:szCs w:val="18"/>
                <w:lang w:val="nl-NL"/>
              </w:rPr>
              <w:t>Inplannen behandeling College B&amp;W</w:t>
            </w:r>
          </w:p>
          <w:p w14:paraId="034C2DFF" w14:textId="77777777" w:rsidR="00427A22" w:rsidRPr="00427A22" w:rsidRDefault="00427A22">
            <w:pPr>
              <w:pStyle w:val="Plattetekst"/>
              <w:numPr>
                <w:ilvl w:val="0"/>
                <w:numId w:val="12"/>
              </w:numPr>
              <w:spacing w:line="240" w:lineRule="auto"/>
              <w:rPr>
                <w:b w:val="0"/>
                <w:bCs w:val="0"/>
                <w:sz w:val="18"/>
                <w:szCs w:val="18"/>
                <w:lang w:val="nl-NL"/>
              </w:rPr>
            </w:pPr>
            <w:r w:rsidRPr="00427A22">
              <w:rPr>
                <w:b w:val="0"/>
                <w:bCs w:val="0"/>
                <w:sz w:val="18"/>
                <w:szCs w:val="18"/>
                <w:lang w:val="nl-NL"/>
              </w:rPr>
              <w:t>Interne verantwoording informatiebeveiliging (BIO)</w:t>
            </w:r>
          </w:p>
          <w:p w14:paraId="1C8D49DC" w14:textId="77777777" w:rsidR="00427A22" w:rsidRPr="00427A22" w:rsidRDefault="00427A22">
            <w:pPr>
              <w:pStyle w:val="Plattetekst"/>
              <w:numPr>
                <w:ilvl w:val="0"/>
                <w:numId w:val="12"/>
              </w:numPr>
              <w:spacing w:line="240" w:lineRule="auto"/>
              <w:rPr>
                <w:b w:val="0"/>
                <w:bCs w:val="0"/>
                <w:sz w:val="18"/>
                <w:szCs w:val="18"/>
                <w:lang w:val="nl-NL"/>
              </w:rPr>
            </w:pPr>
            <w:r w:rsidRPr="00427A22">
              <w:rPr>
                <w:b w:val="0"/>
                <w:bCs w:val="0"/>
                <w:sz w:val="18"/>
                <w:szCs w:val="18"/>
                <w:lang w:val="nl-NL"/>
              </w:rPr>
              <w:t xml:space="preserve">Collegeverklaring </w:t>
            </w:r>
            <w:proofErr w:type="spellStart"/>
            <w:r w:rsidRPr="00427A22">
              <w:rPr>
                <w:b w:val="0"/>
                <w:bCs w:val="0"/>
                <w:sz w:val="18"/>
                <w:szCs w:val="18"/>
                <w:lang w:val="nl-NL"/>
              </w:rPr>
              <w:t>DigiD</w:t>
            </w:r>
            <w:proofErr w:type="spellEnd"/>
            <w:r w:rsidRPr="00427A22">
              <w:rPr>
                <w:b w:val="0"/>
                <w:bCs w:val="0"/>
                <w:sz w:val="18"/>
                <w:szCs w:val="18"/>
                <w:lang w:val="nl-NL"/>
              </w:rPr>
              <w:t xml:space="preserve"> en </w:t>
            </w:r>
            <w:proofErr w:type="spellStart"/>
            <w:r w:rsidRPr="00427A22">
              <w:rPr>
                <w:b w:val="0"/>
                <w:bCs w:val="0"/>
                <w:sz w:val="18"/>
                <w:szCs w:val="18"/>
                <w:lang w:val="nl-NL"/>
              </w:rPr>
              <w:t>Suwinet</w:t>
            </w:r>
            <w:proofErr w:type="spellEnd"/>
          </w:p>
          <w:p w14:paraId="73573591" w14:textId="77777777" w:rsidR="00427A22" w:rsidRPr="00427A22" w:rsidRDefault="00427A22">
            <w:pPr>
              <w:pStyle w:val="Plattetekst"/>
              <w:numPr>
                <w:ilvl w:val="0"/>
                <w:numId w:val="12"/>
              </w:numPr>
              <w:spacing w:line="240" w:lineRule="auto"/>
              <w:rPr>
                <w:b w:val="0"/>
                <w:bCs w:val="0"/>
                <w:sz w:val="18"/>
                <w:szCs w:val="18"/>
                <w:lang w:val="nl-NL"/>
              </w:rPr>
            </w:pPr>
            <w:r w:rsidRPr="00427A22">
              <w:rPr>
                <w:b w:val="0"/>
                <w:bCs w:val="0"/>
                <w:sz w:val="18"/>
                <w:szCs w:val="18"/>
                <w:lang w:val="nl-NL"/>
              </w:rPr>
              <w:t>Ondertekening uittreksels BRP en Reisdocumenten</w:t>
            </w:r>
          </w:p>
          <w:p w14:paraId="73AEF8CE" w14:textId="77777777" w:rsidR="00427A22" w:rsidRPr="00427A22" w:rsidRDefault="00427A22">
            <w:pPr>
              <w:pStyle w:val="Plattetekst"/>
              <w:numPr>
                <w:ilvl w:val="0"/>
                <w:numId w:val="12"/>
              </w:numPr>
              <w:spacing w:line="240" w:lineRule="auto"/>
              <w:rPr>
                <w:b w:val="0"/>
                <w:bCs w:val="0"/>
                <w:sz w:val="18"/>
                <w:szCs w:val="18"/>
                <w:lang w:val="nl-NL"/>
              </w:rPr>
            </w:pPr>
            <w:r w:rsidRPr="00427A22">
              <w:rPr>
                <w:b w:val="0"/>
                <w:bCs w:val="0"/>
                <w:sz w:val="18"/>
                <w:szCs w:val="18"/>
                <w:lang w:val="nl-NL"/>
              </w:rPr>
              <w:t>Vaststelling rapportages BAG, BGT &amp; BRO en WOZ</w:t>
            </w:r>
          </w:p>
        </w:tc>
        <w:tc>
          <w:tcPr>
            <w:tcW w:w="3260" w:type="dxa"/>
            <w:shd w:val="clear" w:color="auto" w:fill="FFFFFF" w:themeFill="background1"/>
          </w:tcPr>
          <w:p w14:paraId="1A8BDDDD" w14:textId="77777777" w:rsidR="00427A22" w:rsidRPr="00427A22" w:rsidRDefault="00427A22"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427A22">
              <w:rPr>
                <w:sz w:val="18"/>
                <w:szCs w:val="18"/>
                <w:lang w:val="nl-NL"/>
              </w:rPr>
              <w:t>ENSIA-coördinator + bestuurssecretariaat</w:t>
            </w:r>
          </w:p>
        </w:tc>
      </w:tr>
    </w:tbl>
    <w:p w14:paraId="6590A0A9" w14:textId="1E6F52B4" w:rsidR="00427A22" w:rsidRDefault="00427A22" w:rsidP="00427A22"/>
    <w:p w14:paraId="79A54F31" w14:textId="6DF15B04" w:rsidR="00CD138A" w:rsidRPr="00DF572B" w:rsidRDefault="00CD138A" w:rsidP="00CD138A">
      <w:r w:rsidRPr="00DF572B">
        <w:t xml:space="preserve">Resultaat Fase Opstellen: </w:t>
      </w:r>
    </w:p>
    <w:p w14:paraId="55DBF62C" w14:textId="26F70F74" w:rsidR="00CD138A" w:rsidRPr="00DF572B" w:rsidRDefault="00CD138A">
      <w:pPr>
        <w:pStyle w:val="Lijstalinea"/>
        <w:numPr>
          <w:ilvl w:val="0"/>
          <w:numId w:val="17"/>
        </w:numPr>
        <w:ind w:left="851" w:hanging="491"/>
      </w:pPr>
      <w:r w:rsidRPr="00DF572B">
        <w:t>Rapportages voor B&amp;W zijn opgesteld.</w:t>
      </w:r>
    </w:p>
    <w:p w14:paraId="727FDB0F" w14:textId="7B401009" w:rsidR="00CD138A" w:rsidRPr="00DF572B" w:rsidRDefault="00CD138A">
      <w:pPr>
        <w:pStyle w:val="Lijstalinea"/>
        <w:numPr>
          <w:ilvl w:val="0"/>
          <w:numId w:val="17"/>
        </w:numPr>
        <w:ind w:left="851" w:hanging="491"/>
      </w:pPr>
      <w:r w:rsidRPr="00DF572B">
        <w:t xml:space="preserve">Collegeverklaring met bijlagen </w:t>
      </w:r>
      <w:proofErr w:type="spellStart"/>
      <w:r w:rsidRPr="00DF572B">
        <w:t>DigiD</w:t>
      </w:r>
      <w:proofErr w:type="spellEnd"/>
      <w:r w:rsidRPr="00DF572B">
        <w:t xml:space="preserve"> en </w:t>
      </w:r>
      <w:proofErr w:type="spellStart"/>
      <w:r w:rsidRPr="00DF572B">
        <w:t>Suwinet</w:t>
      </w:r>
      <w:proofErr w:type="spellEnd"/>
      <w:r w:rsidRPr="00DF572B">
        <w:t xml:space="preserve"> is opgesteld.</w:t>
      </w:r>
    </w:p>
    <w:p w14:paraId="777359FF" w14:textId="17DC2922" w:rsidR="00CD138A" w:rsidRPr="00DF572B" w:rsidRDefault="00CD138A">
      <w:pPr>
        <w:pStyle w:val="Lijstalinea"/>
        <w:numPr>
          <w:ilvl w:val="0"/>
          <w:numId w:val="17"/>
        </w:numPr>
        <w:ind w:left="851" w:hanging="491"/>
      </w:pPr>
      <w:r w:rsidRPr="00DF572B">
        <w:t>Verbeterplan is opgesteld</w:t>
      </w:r>
    </w:p>
    <w:p w14:paraId="0C464F4F" w14:textId="76E6A287" w:rsidR="00427A22" w:rsidRPr="00DF572B" w:rsidRDefault="00427A22" w:rsidP="00CD138A">
      <w:pPr>
        <w:pStyle w:val="Kop4"/>
        <w:pageBreakBefore/>
      </w:pPr>
      <w:r w:rsidRPr="00DF572B">
        <w:lastRenderedPageBreak/>
        <w:t>Fase Verantwoorden</w:t>
      </w:r>
    </w:p>
    <w:p w14:paraId="08F603CA" w14:textId="60FC21D7" w:rsidR="00427A22" w:rsidRPr="00DF572B" w:rsidRDefault="00427A22" w:rsidP="00427A22"/>
    <w:tbl>
      <w:tblPr>
        <w:tblStyle w:val="Lijsttabel3-Accent1"/>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4A0" w:firstRow="1" w:lastRow="0" w:firstColumn="1" w:lastColumn="0" w:noHBand="0" w:noVBand="1"/>
      </w:tblPr>
      <w:tblGrid>
        <w:gridCol w:w="6093"/>
        <w:gridCol w:w="3260"/>
      </w:tblGrid>
      <w:tr w:rsidR="00427A22" w:rsidRPr="00DF572B" w14:paraId="78C8ADDD" w14:textId="77777777" w:rsidTr="00B828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93" w:type="dxa"/>
            <w:shd w:val="clear" w:color="auto" w:fill="1F497D" w:themeFill="text2"/>
          </w:tcPr>
          <w:p w14:paraId="1699B25F" w14:textId="279AD85A" w:rsidR="00427A22" w:rsidRPr="00DF572B" w:rsidRDefault="00427A22" w:rsidP="00B8287F">
            <w:pPr>
              <w:rPr>
                <w:sz w:val="18"/>
                <w:szCs w:val="18"/>
                <w:lang w:val="nl-NL"/>
              </w:rPr>
            </w:pPr>
            <w:r w:rsidRPr="00DF572B">
              <w:rPr>
                <w:sz w:val="18"/>
                <w:szCs w:val="18"/>
                <w:lang w:val="nl-NL"/>
              </w:rPr>
              <w:t xml:space="preserve">Afronding interne </w:t>
            </w:r>
            <w:r w:rsidR="00A3743C" w:rsidRPr="00DF572B">
              <w:rPr>
                <w:sz w:val="18"/>
                <w:szCs w:val="18"/>
                <w:lang w:val="nl-NL"/>
              </w:rPr>
              <w:t>verantwoording 1</w:t>
            </w:r>
            <w:r w:rsidRPr="00DF572B">
              <w:rPr>
                <w:sz w:val="18"/>
                <w:szCs w:val="18"/>
                <w:lang w:val="nl-NL"/>
              </w:rPr>
              <w:t xml:space="preserve"> januari – </w:t>
            </w:r>
            <w:r w:rsidR="00A3743C" w:rsidRPr="00DF572B">
              <w:rPr>
                <w:sz w:val="18"/>
                <w:szCs w:val="18"/>
                <w:lang w:val="nl-NL"/>
              </w:rPr>
              <w:t>30 april</w:t>
            </w:r>
            <w:r w:rsidRPr="00DF572B">
              <w:rPr>
                <w:sz w:val="18"/>
                <w:szCs w:val="18"/>
                <w:lang w:val="nl-NL"/>
              </w:rPr>
              <w:t xml:space="preserve"> 2023</w:t>
            </w:r>
          </w:p>
        </w:tc>
        <w:tc>
          <w:tcPr>
            <w:tcW w:w="3260" w:type="dxa"/>
            <w:shd w:val="clear" w:color="auto" w:fill="1F497D" w:themeFill="text2"/>
          </w:tcPr>
          <w:p w14:paraId="215C9B90" w14:textId="77777777" w:rsidR="00427A22" w:rsidRPr="00DF572B" w:rsidRDefault="00427A22" w:rsidP="00B8287F">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lang w:val="nl-NL"/>
              </w:rPr>
            </w:pPr>
            <w:r w:rsidRPr="00DF572B">
              <w:rPr>
                <w:sz w:val="18"/>
                <w:szCs w:val="18"/>
                <w:lang w:val="nl-NL"/>
              </w:rPr>
              <w:t>Wie</w:t>
            </w:r>
          </w:p>
        </w:tc>
      </w:tr>
      <w:tr w:rsidR="00427A22" w:rsidRPr="00DF572B" w14:paraId="4DD8595F"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Pr>
          <w:p w14:paraId="39E3DC94" w14:textId="77777777" w:rsidR="00427A22" w:rsidRPr="00DF572B" w:rsidRDefault="00427A22" w:rsidP="00B8287F">
            <w:pPr>
              <w:pStyle w:val="Plattetekst"/>
              <w:spacing w:line="240" w:lineRule="auto"/>
              <w:rPr>
                <w:b w:val="0"/>
                <w:bCs w:val="0"/>
                <w:sz w:val="18"/>
                <w:szCs w:val="18"/>
                <w:lang w:val="nl-NL"/>
              </w:rPr>
            </w:pPr>
            <w:r w:rsidRPr="00DF572B">
              <w:rPr>
                <w:b w:val="0"/>
                <w:bCs w:val="0"/>
                <w:sz w:val="18"/>
                <w:szCs w:val="18"/>
                <w:lang w:val="nl-NL"/>
              </w:rPr>
              <w:t>Behandeling College B&amp;W</w:t>
            </w:r>
          </w:p>
          <w:p w14:paraId="7591DF99" w14:textId="77777777" w:rsidR="00427A22" w:rsidRPr="00DF572B" w:rsidRDefault="00427A22">
            <w:pPr>
              <w:pStyle w:val="Plattetekst"/>
              <w:numPr>
                <w:ilvl w:val="0"/>
                <w:numId w:val="16"/>
              </w:numPr>
              <w:spacing w:line="240" w:lineRule="auto"/>
              <w:ind w:left="646" w:hanging="286"/>
              <w:rPr>
                <w:b w:val="0"/>
                <w:bCs w:val="0"/>
                <w:sz w:val="18"/>
                <w:szCs w:val="18"/>
                <w:lang w:val="nl-NL"/>
              </w:rPr>
            </w:pPr>
            <w:r w:rsidRPr="00DF572B">
              <w:rPr>
                <w:b w:val="0"/>
                <w:bCs w:val="0"/>
                <w:sz w:val="18"/>
                <w:szCs w:val="18"/>
                <w:lang w:val="nl-NL"/>
              </w:rPr>
              <w:t>Vaststelling interne verantwoording informatiebeveiliging (BIO)</w:t>
            </w:r>
          </w:p>
          <w:p w14:paraId="783BD582" w14:textId="77777777" w:rsidR="00427A22" w:rsidRPr="00DF572B" w:rsidRDefault="00427A22">
            <w:pPr>
              <w:pStyle w:val="Plattetekst"/>
              <w:numPr>
                <w:ilvl w:val="0"/>
                <w:numId w:val="13"/>
              </w:numPr>
              <w:spacing w:line="240" w:lineRule="auto"/>
              <w:ind w:left="646" w:hanging="286"/>
              <w:rPr>
                <w:b w:val="0"/>
                <w:bCs w:val="0"/>
                <w:sz w:val="18"/>
                <w:szCs w:val="18"/>
                <w:lang w:val="nl-NL"/>
              </w:rPr>
            </w:pPr>
            <w:r w:rsidRPr="00DF572B">
              <w:rPr>
                <w:b w:val="0"/>
                <w:bCs w:val="0"/>
                <w:sz w:val="18"/>
                <w:szCs w:val="18"/>
                <w:lang w:val="nl-NL"/>
              </w:rPr>
              <w:t xml:space="preserve">Ondertekening collegeverklaring </w:t>
            </w:r>
            <w:proofErr w:type="spellStart"/>
            <w:r w:rsidRPr="00DF572B">
              <w:rPr>
                <w:b w:val="0"/>
                <w:bCs w:val="0"/>
                <w:sz w:val="18"/>
                <w:szCs w:val="18"/>
                <w:lang w:val="nl-NL"/>
              </w:rPr>
              <w:t>Suwinet</w:t>
            </w:r>
            <w:proofErr w:type="spellEnd"/>
            <w:r w:rsidRPr="00DF572B">
              <w:rPr>
                <w:b w:val="0"/>
                <w:bCs w:val="0"/>
                <w:sz w:val="18"/>
                <w:szCs w:val="18"/>
                <w:lang w:val="nl-NL"/>
              </w:rPr>
              <w:t xml:space="preserve"> en </w:t>
            </w:r>
            <w:proofErr w:type="spellStart"/>
            <w:r w:rsidRPr="00DF572B">
              <w:rPr>
                <w:b w:val="0"/>
                <w:bCs w:val="0"/>
                <w:sz w:val="18"/>
                <w:szCs w:val="18"/>
                <w:lang w:val="nl-NL"/>
              </w:rPr>
              <w:t>DigiD</w:t>
            </w:r>
            <w:proofErr w:type="spellEnd"/>
            <w:r w:rsidRPr="00DF572B">
              <w:rPr>
                <w:b w:val="0"/>
                <w:bCs w:val="0"/>
                <w:sz w:val="18"/>
                <w:szCs w:val="18"/>
                <w:lang w:val="nl-NL"/>
              </w:rPr>
              <w:t xml:space="preserve"> </w:t>
            </w:r>
          </w:p>
          <w:p w14:paraId="2A7ACFD8" w14:textId="77777777" w:rsidR="00427A22" w:rsidRPr="00DF572B" w:rsidRDefault="00427A22">
            <w:pPr>
              <w:pStyle w:val="Plattetekst"/>
              <w:numPr>
                <w:ilvl w:val="0"/>
                <w:numId w:val="13"/>
              </w:numPr>
              <w:spacing w:line="240" w:lineRule="auto"/>
              <w:ind w:left="646" w:hanging="286"/>
              <w:rPr>
                <w:b w:val="0"/>
                <w:bCs w:val="0"/>
                <w:sz w:val="18"/>
                <w:szCs w:val="18"/>
                <w:lang w:val="nl-NL"/>
              </w:rPr>
            </w:pPr>
            <w:r w:rsidRPr="00DF572B">
              <w:rPr>
                <w:b w:val="0"/>
                <w:bCs w:val="0"/>
                <w:sz w:val="18"/>
                <w:szCs w:val="18"/>
                <w:lang w:val="nl-NL"/>
              </w:rPr>
              <w:t>Ondertekening uittreksels BRP en Reisdocumenten</w:t>
            </w:r>
          </w:p>
          <w:p w14:paraId="44844F6F" w14:textId="1CEC988F" w:rsidR="00427A22" w:rsidRPr="00DF572B" w:rsidRDefault="00427A22">
            <w:pPr>
              <w:pStyle w:val="Plattetekst"/>
              <w:numPr>
                <w:ilvl w:val="0"/>
                <w:numId w:val="13"/>
              </w:numPr>
              <w:spacing w:line="240" w:lineRule="auto"/>
              <w:ind w:left="646" w:hanging="286"/>
              <w:rPr>
                <w:b w:val="0"/>
                <w:bCs w:val="0"/>
                <w:sz w:val="18"/>
                <w:szCs w:val="18"/>
                <w:lang w:val="nl-NL"/>
              </w:rPr>
            </w:pPr>
            <w:r w:rsidRPr="00DF572B">
              <w:rPr>
                <w:b w:val="0"/>
                <w:bCs w:val="0"/>
                <w:sz w:val="18"/>
                <w:szCs w:val="18"/>
                <w:lang w:val="nl-NL"/>
              </w:rPr>
              <w:t>Vaststelling rapportages BAG</w:t>
            </w:r>
            <w:r w:rsidR="00B41DDA" w:rsidRPr="00DF572B">
              <w:rPr>
                <w:b w:val="0"/>
                <w:bCs w:val="0"/>
                <w:sz w:val="18"/>
                <w:szCs w:val="18"/>
                <w:lang w:val="nl-NL"/>
              </w:rPr>
              <w:t>/</w:t>
            </w:r>
            <w:r w:rsidRPr="00DF572B">
              <w:rPr>
                <w:b w:val="0"/>
                <w:bCs w:val="0"/>
                <w:sz w:val="18"/>
                <w:szCs w:val="18"/>
                <w:lang w:val="nl-NL"/>
              </w:rPr>
              <w:t>BGT</w:t>
            </w:r>
            <w:r w:rsidR="00B41DDA" w:rsidRPr="00DF572B">
              <w:rPr>
                <w:b w:val="0"/>
                <w:bCs w:val="0"/>
                <w:sz w:val="18"/>
                <w:szCs w:val="18"/>
                <w:lang w:val="nl-NL"/>
              </w:rPr>
              <w:t>/</w:t>
            </w:r>
            <w:r w:rsidRPr="00DF572B">
              <w:rPr>
                <w:b w:val="0"/>
                <w:bCs w:val="0"/>
                <w:sz w:val="18"/>
                <w:szCs w:val="18"/>
                <w:lang w:val="nl-NL"/>
              </w:rPr>
              <w:t>BRO en WOZ</w:t>
            </w:r>
          </w:p>
        </w:tc>
        <w:tc>
          <w:tcPr>
            <w:tcW w:w="3260" w:type="dxa"/>
            <w:shd w:val="clear" w:color="auto" w:fill="FFFFFF" w:themeFill="background1"/>
          </w:tcPr>
          <w:p w14:paraId="22E8377B" w14:textId="77777777" w:rsidR="00427A22" w:rsidRPr="00DF572B" w:rsidRDefault="00427A22"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F572B">
              <w:rPr>
                <w:sz w:val="18"/>
                <w:szCs w:val="18"/>
                <w:lang w:val="nl-NL"/>
              </w:rPr>
              <w:t>Collegeverklaring door GS en College van B&amp;W</w:t>
            </w:r>
          </w:p>
          <w:p w14:paraId="41A54193" w14:textId="77777777" w:rsidR="00427A22" w:rsidRPr="00DF572B" w:rsidRDefault="00427A22"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p>
          <w:p w14:paraId="2F43BDEE" w14:textId="3BA5711A" w:rsidR="00427A22" w:rsidRPr="00DF572B" w:rsidRDefault="00427A22"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F572B">
              <w:rPr>
                <w:sz w:val="18"/>
                <w:szCs w:val="18"/>
                <w:lang w:val="nl-NL"/>
              </w:rPr>
              <w:t>BRP door GS en Burgemeester</w:t>
            </w:r>
          </w:p>
          <w:p w14:paraId="54DA1805" w14:textId="77777777" w:rsidR="00427A22" w:rsidRPr="00DF572B" w:rsidRDefault="00427A22"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F572B">
              <w:rPr>
                <w:sz w:val="18"/>
                <w:szCs w:val="18"/>
                <w:lang w:val="nl-NL"/>
              </w:rPr>
              <w:t>Reisdocumenten door Burgemeester</w:t>
            </w:r>
          </w:p>
        </w:tc>
      </w:tr>
      <w:tr w:rsidR="00427A22" w:rsidRPr="00DF572B" w14:paraId="13EBD8E7" w14:textId="77777777" w:rsidTr="00B8287F">
        <w:tc>
          <w:tcPr>
            <w:cnfStyle w:val="001000000000" w:firstRow="0" w:lastRow="0" w:firstColumn="1" w:lastColumn="0" w:oddVBand="0" w:evenVBand="0" w:oddHBand="0" w:evenHBand="0" w:firstRowFirstColumn="0" w:firstRowLastColumn="0" w:lastRowFirstColumn="0" w:lastRowLastColumn="0"/>
            <w:tcW w:w="6093" w:type="dxa"/>
          </w:tcPr>
          <w:p w14:paraId="7FE97E61" w14:textId="77777777" w:rsidR="00427A22" w:rsidRPr="00DF572B" w:rsidRDefault="00427A22" w:rsidP="00B8287F">
            <w:pPr>
              <w:pStyle w:val="Plattetekst"/>
              <w:spacing w:line="240" w:lineRule="auto"/>
              <w:rPr>
                <w:b w:val="0"/>
                <w:bCs w:val="0"/>
                <w:sz w:val="18"/>
                <w:szCs w:val="18"/>
                <w:lang w:val="nl-NL"/>
              </w:rPr>
            </w:pPr>
            <w:r w:rsidRPr="00DF572B">
              <w:rPr>
                <w:b w:val="0"/>
                <w:bCs w:val="0"/>
                <w:sz w:val="18"/>
                <w:szCs w:val="18"/>
                <w:lang w:val="nl-NL"/>
              </w:rPr>
              <w:t>Afronding auditproces</w:t>
            </w:r>
          </w:p>
          <w:p w14:paraId="3BA24C85" w14:textId="77777777" w:rsidR="00427A22" w:rsidRPr="00DF572B" w:rsidRDefault="00427A22">
            <w:pPr>
              <w:pStyle w:val="Plattetekst"/>
              <w:numPr>
                <w:ilvl w:val="0"/>
                <w:numId w:val="14"/>
              </w:numPr>
              <w:spacing w:line="240" w:lineRule="auto"/>
              <w:ind w:left="646" w:hanging="286"/>
              <w:rPr>
                <w:b w:val="0"/>
                <w:bCs w:val="0"/>
                <w:sz w:val="18"/>
                <w:szCs w:val="18"/>
                <w:lang w:val="nl-NL"/>
              </w:rPr>
            </w:pPr>
            <w:r w:rsidRPr="00DF572B">
              <w:rPr>
                <w:b w:val="0"/>
                <w:bCs w:val="0"/>
                <w:sz w:val="18"/>
                <w:szCs w:val="18"/>
                <w:lang w:val="nl-NL"/>
              </w:rPr>
              <w:t>Waarmerken individuele documenten</w:t>
            </w:r>
          </w:p>
          <w:p w14:paraId="5C5E58C4" w14:textId="77777777" w:rsidR="00427A22" w:rsidRPr="00DF572B" w:rsidRDefault="00427A22">
            <w:pPr>
              <w:pStyle w:val="Plattetekst"/>
              <w:numPr>
                <w:ilvl w:val="0"/>
                <w:numId w:val="14"/>
              </w:numPr>
              <w:spacing w:line="240" w:lineRule="auto"/>
              <w:ind w:left="646" w:hanging="286"/>
              <w:rPr>
                <w:b w:val="0"/>
                <w:bCs w:val="0"/>
                <w:sz w:val="18"/>
                <w:szCs w:val="18"/>
                <w:lang w:val="nl-NL"/>
              </w:rPr>
            </w:pPr>
            <w:r w:rsidRPr="00DF572B">
              <w:rPr>
                <w:b w:val="0"/>
                <w:bCs w:val="0"/>
                <w:sz w:val="18"/>
                <w:szCs w:val="18"/>
                <w:lang w:val="nl-NL"/>
              </w:rPr>
              <w:t xml:space="preserve">Opnemen in PDF/A </w:t>
            </w:r>
          </w:p>
        </w:tc>
        <w:tc>
          <w:tcPr>
            <w:tcW w:w="3260" w:type="dxa"/>
            <w:shd w:val="clear" w:color="auto" w:fill="FFFFFF" w:themeFill="background1"/>
          </w:tcPr>
          <w:p w14:paraId="2A8037DD" w14:textId="77777777" w:rsidR="00427A22" w:rsidRPr="00DF572B" w:rsidRDefault="00427A22"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F572B">
              <w:rPr>
                <w:sz w:val="18"/>
                <w:szCs w:val="18"/>
                <w:lang w:val="nl-NL"/>
              </w:rPr>
              <w:t>Auditor</w:t>
            </w:r>
          </w:p>
        </w:tc>
      </w:tr>
      <w:tr w:rsidR="00427A22" w:rsidRPr="00DF572B" w14:paraId="70C45441"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3" w:type="dxa"/>
          </w:tcPr>
          <w:p w14:paraId="59ECD18F" w14:textId="77777777" w:rsidR="00427A22" w:rsidRPr="00DF572B" w:rsidRDefault="00427A22" w:rsidP="00B8287F">
            <w:pPr>
              <w:pStyle w:val="Plattetekst"/>
              <w:spacing w:line="240" w:lineRule="auto"/>
              <w:rPr>
                <w:b w:val="0"/>
                <w:bCs w:val="0"/>
                <w:sz w:val="18"/>
                <w:szCs w:val="18"/>
                <w:lang w:val="nl-NL"/>
              </w:rPr>
            </w:pPr>
            <w:r w:rsidRPr="00DF572B">
              <w:rPr>
                <w:b w:val="0"/>
                <w:bCs w:val="0"/>
                <w:sz w:val="18"/>
                <w:szCs w:val="18"/>
                <w:lang w:val="nl-NL"/>
              </w:rPr>
              <w:t>Uploaden documenten verticale verantwoording in ENSIA uiterlijk 30 april 2023</w:t>
            </w:r>
          </w:p>
        </w:tc>
        <w:tc>
          <w:tcPr>
            <w:tcW w:w="3260" w:type="dxa"/>
            <w:shd w:val="clear" w:color="auto" w:fill="FFFFFF" w:themeFill="background1"/>
          </w:tcPr>
          <w:p w14:paraId="6D304B44" w14:textId="77777777" w:rsidR="00427A22" w:rsidRPr="00DF572B" w:rsidRDefault="00427A22"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F572B">
              <w:rPr>
                <w:sz w:val="18"/>
                <w:szCs w:val="18"/>
                <w:lang w:val="nl-NL"/>
              </w:rPr>
              <w:t>ENSIA-coördinator</w:t>
            </w:r>
          </w:p>
        </w:tc>
      </w:tr>
      <w:tr w:rsidR="00427A22" w:rsidRPr="00DF572B" w14:paraId="32691CC9" w14:textId="77777777" w:rsidTr="00B8287F">
        <w:tc>
          <w:tcPr>
            <w:cnfStyle w:val="001000000000" w:firstRow="0" w:lastRow="0" w:firstColumn="1" w:lastColumn="0" w:oddVBand="0" w:evenVBand="0" w:oddHBand="0" w:evenHBand="0" w:firstRowFirstColumn="0" w:firstRowLastColumn="0" w:lastRowFirstColumn="0" w:lastRowLastColumn="0"/>
            <w:tcW w:w="6093" w:type="dxa"/>
          </w:tcPr>
          <w:p w14:paraId="36E138D3" w14:textId="77777777" w:rsidR="00427A22" w:rsidRPr="00DF572B" w:rsidRDefault="00427A22" w:rsidP="00B8287F">
            <w:pPr>
              <w:pStyle w:val="Plattetekst"/>
              <w:spacing w:line="240" w:lineRule="auto"/>
              <w:rPr>
                <w:b w:val="0"/>
                <w:bCs w:val="0"/>
                <w:sz w:val="18"/>
                <w:szCs w:val="18"/>
                <w:lang w:val="nl-NL"/>
              </w:rPr>
            </w:pPr>
            <w:r w:rsidRPr="00DF572B">
              <w:rPr>
                <w:b w:val="0"/>
                <w:bCs w:val="0"/>
                <w:sz w:val="18"/>
                <w:szCs w:val="18"/>
                <w:lang w:val="nl-NL"/>
              </w:rPr>
              <w:t>Informeren van de raad via separate rapportage over status informatiebeveiliging (niet openbaar)</w:t>
            </w:r>
          </w:p>
          <w:p w14:paraId="794DD030" w14:textId="07469498" w:rsidR="00427A22" w:rsidRPr="00DF572B" w:rsidRDefault="00427A22">
            <w:pPr>
              <w:pStyle w:val="Plattetekst"/>
              <w:numPr>
                <w:ilvl w:val="0"/>
                <w:numId w:val="15"/>
              </w:numPr>
              <w:spacing w:line="240" w:lineRule="auto"/>
              <w:ind w:left="646" w:hanging="286"/>
              <w:rPr>
                <w:b w:val="0"/>
                <w:bCs w:val="0"/>
                <w:sz w:val="18"/>
                <w:szCs w:val="18"/>
                <w:lang w:val="nl-NL"/>
              </w:rPr>
            </w:pPr>
            <w:r w:rsidRPr="00DF572B">
              <w:rPr>
                <w:b w:val="0"/>
                <w:bCs w:val="0"/>
                <w:sz w:val="18"/>
                <w:szCs w:val="18"/>
                <w:lang w:val="nl-NL"/>
              </w:rPr>
              <w:t xml:space="preserve">Beleid, doelstellingen </w:t>
            </w:r>
            <w:r w:rsidR="00B41DDA" w:rsidRPr="00DF572B">
              <w:rPr>
                <w:b w:val="0"/>
                <w:bCs w:val="0"/>
                <w:sz w:val="18"/>
                <w:szCs w:val="18"/>
                <w:lang w:val="nl-NL"/>
              </w:rPr>
              <w:t>en</w:t>
            </w:r>
            <w:r w:rsidRPr="00DF572B">
              <w:rPr>
                <w:b w:val="0"/>
                <w:bCs w:val="0"/>
                <w:sz w:val="18"/>
                <w:szCs w:val="18"/>
                <w:lang w:val="nl-NL"/>
              </w:rPr>
              <w:t xml:space="preserve"> ambities</w:t>
            </w:r>
          </w:p>
          <w:p w14:paraId="3938C3F7" w14:textId="77777777" w:rsidR="00427A22" w:rsidRPr="00DF572B" w:rsidRDefault="00427A22">
            <w:pPr>
              <w:pStyle w:val="Plattetekst"/>
              <w:numPr>
                <w:ilvl w:val="0"/>
                <w:numId w:val="15"/>
              </w:numPr>
              <w:spacing w:line="240" w:lineRule="auto"/>
              <w:ind w:left="646" w:hanging="286"/>
              <w:rPr>
                <w:b w:val="0"/>
                <w:bCs w:val="0"/>
                <w:sz w:val="18"/>
                <w:szCs w:val="18"/>
                <w:lang w:val="nl-NL"/>
              </w:rPr>
            </w:pPr>
            <w:r w:rsidRPr="00DF572B">
              <w:rPr>
                <w:b w:val="0"/>
                <w:bCs w:val="0"/>
                <w:sz w:val="18"/>
                <w:szCs w:val="18"/>
                <w:lang w:val="nl-NL"/>
              </w:rPr>
              <w:t>Samenvatting gemeente brede beeld en resultaten zelfevaluatie ENSIA 2022</w:t>
            </w:r>
          </w:p>
          <w:p w14:paraId="51C29E64" w14:textId="77777777" w:rsidR="00427A22" w:rsidRPr="00DF572B" w:rsidRDefault="00427A22">
            <w:pPr>
              <w:pStyle w:val="Plattetekst"/>
              <w:numPr>
                <w:ilvl w:val="0"/>
                <w:numId w:val="15"/>
              </w:numPr>
              <w:spacing w:line="240" w:lineRule="auto"/>
              <w:ind w:left="646" w:hanging="286"/>
              <w:rPr>
                <w:b w:val="0"/>
                <w:bCs w:val="0"/>
                <w:sz w:val="18"/>
                <w:szCs w:val="18"/>
                <w:lang w:val="nl-NL"/>
              </w:rPr>
            </w:pPr>
            <w:r w:rsidRPr="00DF572B">
              <w:rPr>
                <w:b w:val="0"/>
                <w:bCs w:val="0"/>
                <w:sz w:val="18"/>
                <w:szCs w:val="18"/>
                <w:lang w:val="nl-NL"/>
              </w:rPr>
              <w:t>Belangrijkste maatregelen</w:t>
            </w:r>
          </w:p>
          <w:p w14:paraId="32433CFE" w14:textId="77777777" w:rsidR="00427A22" w:rsidRPr="00DF572B" w:rsidRDefault="00427A22">
            <w:pPr>
              <w:pStyle w:val="Plattetekst"/>
              <w:numPr>
                <w:ilvl w:val="0"/>
                <w:numId w:val="15"/>
              </w:numPr>
              <w:spacing w:line="240" w:lineRule="auto"/>
              <w:ind w:left="646" w:hanging="286"/>
              <w:rPr>
                <w:b w:val="0"/>
                <w:bCs w:val="0"/>
                <w:sz w:val="18"/>
                <w:szCs w:val="18"/>
                <w:lang w:val="nl-NL"/>
              </w:rPr>
            </w:pPr>
            <w:r w:rsidRPr="00DF572B">
              <w:rPr>
                <w:b w:val="0"/>
                <w:bCs w:val="0"/>
                <w:sz w:val="18"/>
                <w:szCs w:val="18"/>
                <w:lang w:val="nl-NL"/>
              </w:rPr>
              <w:t>Realisatie van doelstellingen/verbeteringen</w:t>
            </w:r>
          </w:p>
          <w:p w14:paraId="5887ADDF" w14:textId="77777777" w:rsidR="00427A22" w:rsidRPr="00DF572B" w:rsidRDefault="00427A22">
            <w:pPr>
              <w:pStyle w:val="Plattetekst"/>
              <w:numPr>
                <w:ilvl w:val="0"/>
                <w:numId w:val="15"/>
              </w:numPr>
              <w:spacing w:line="240" w:lineRule="auto"/>
              <w:ind w:left="646" w:hanging="286"/>
              <w:rPr>
                <w:b w:val="0"/>
                <w:bCs w:val="0"/>
                <w:sz w:val="18"/>
                <w:szCs w:val="18"/>
                <w:lang w:val="nl-NL"/>
              </w:rPr>
            </w:pPr>
            <w:r w:rsidRPr="00DF572B">
              <w:rPr>
                <w:b w:val="0"/>
                <w:bCs w:val="0"/>
                <w:sz w:val="18"/>
                <w:szCs w:val="18"/>
                <w:lang w:val="nl-NL"/>
              </w:rPr>
              <w:t>Incidenten</w:t>
            </w:r>
          </w:p>
          <w:p w14:paraId="183772AC" w14:textId="4C95C1AE" w:rsidR="00427A22" w:rsidRPr="00DF572B" w:rsidRDefault="00427A22">
            <w:pPr>
              <w:pStyle w:val="Plattetekst"/>
              <w:numPr>
                <w:ilvl w:val="0"/>
                <w:numId w:val="15"/>
              </w:numPr>
              <w:spacing w:line="240" w:lineRule="auto"/>
              <w:ind w:left="646" w:hanging="286"/>
              <w:rPr>
                <w:b w:val="0"/>
                <w:bCs w:val="0"/>
                <w:sz w:val="18"/>
                <w:szCs w:val="18"/>
                <w:lang w:val="nl-NL"/>
              </w:rPr>
            </w:pPr>
            <w:r w:rsidRPr="00DF572B">
              <w:rPr>
                <w:b w:val="0"/>
                <w:bCs w:val="0"/>
                <w:sz w:val="18"/>
                <w:szCs w:val="18"/>
                <w:lang w:val="nl-NL"/>
              </w:rPr>
              <w:t xml:space="preserve">Meerjarenperspectief </w:t>
            </w:r>
          </w:p>
        </w:tc>
        <w:tc>
          <w:tcPr>
            <w:tcW w:w="3260" w:type="dxa"/>
            <w:shd w:val="clear" w:color="auto" w:fill="FFFFFF" w:themeFill="background1"/>
          </w:tcPr>
          <w:p w14:paraId="2236FBDD" w14:textId="77777777" w:rsidR="00427A22" w:rsidRPr="00DF572B" w:rsidRDefault="00427A22"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DF572B">
              <w:rPr>
                <w:sz w:val="18"/>
                <w:szCs w:val="18"/>
                <w:lang w:val="nl-NL"/>
              </w:rPr>
              <w:t xml:space="preserve">College van B&amp;W (opstellen door ENSIA-coördinator en/of CISO) </w:t>
            </w:r>
          </w:p>
        </w:tc>
      </w:tr>
    </w:tbl>
    <w:p w14:paraId="43AB1D8E" w14:textId="23F7044A" w:rsidR="00427A22" w:rsidRPr="00DF572B" w:rsidRDefault="00427A22" w:rsidP="00427A22"/>
    <w:p w14:paraId="258A1F2A" w14:textId="795AADA5" w:rsidR="00B41DDA" w:rsidRPr="00DF572B" w:rsidRDefault="00B41DDA" w:rsidP="00B41DDA">
      <w:r w:rsidRPr="00DF572B">
        <w:t xml:space="preserve">Resultaat fase </w:t>
      </w:r>
      <w:r w:rsidR="0058241A" w:rsidRPr="00DF572B">
        <w:t>Verantwoorden</w:t>
      </w:r>
      <w:r w:rsidRPr="00DF572B">
        <w:t xml:space="preserve">: </w:t>
      </w:r>
    </w:p>
    <w:p w14:paraId="3EDA5451" w14:textId="02AA0C17" w:rsidR="00B41DDA" w:rsidRPr="00DF572B" w:rsidRDefault="00B41DDA">
      <w:pPr>
        <w:pStyle w:val="Lijstalinea"/>
        <w:numPr>
          <w:ilvl w:val="0"/>
          <w:numId w:val="18"/>
        </w:numPr>
        <w:ind w:left="709" w:hanging="349"/>
      </w:pPr>
      <w:r w:rsidRPr="00DF572B">
        <w:t>De door het College, Burgemeester en Gemeentesecretaris vastgestelde stukken zijn aangeleverd bij de Stelselhouders.</w:t>
      </w:r>
    </w:p>
    <w:p w14:paraId="6FF0C9AC" w14:textId="7BAB510B" w:rsidR="00A3743C" w:rsidRPr="00DF572B" w:rsidRDefault="00B41DDA" w:rsidP="00A3743C">
      <w:pPr>
        <w:pStyle w:val="Lijstalinea"/>
        <w:numPr>
          <w:ilvl w:val="0"/>
          <w:numId w:val="18"/>
        </w:numPr>
        <w:ind w:left="709" w:hanging="349"/>
      </w:pPr>
      <w:r w:rsidRPr="00DF572B">
        <w:t>De door de gemeenteraad vastgestelde jaarstukken zijn voor 15 juli 2023 toegestuurd aan de provincie.</w:t>
      </w:r>
    </w:p>
    <w:p w14:paraId="0095B2C5" w14:textId="178C0110" w:rsidR="00A3743C" w:rsidRPr="00DF572B" w:rsidRDefault="00A3743C" w:rsidP="00A3743C">
      <w:pPr>
        <w:pStyle w:val="Kop4"/>
      </w:pPr>
      <w:r w:rsidRPr="00DF572B">
        <w:t>Fase Versturen</w:t>
      </w:r>
    </w:p>
    <w:p w14:paraId="7111863F" w14:textId="77777777" w:rsidR="00A3743C" w:rsidRPr="00DF572B" w:rsidRDefault="00A3743C" w:rsidP="00A3743C"/>
    <w:tbl>
      <w:tblPr>
        <w:tblStyle w:val="Lijsttabel3-Accent1"/>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4A0" w:firstRow="1" w:lastRow="0" w:firstColumn="1" w:lastColumn="0" w:noHBand="0" w:noVBand="1"/>
      </w:tblPr>
      <w:tblGrid>
        <w:gridCol w:w="6092"/>
        <w:gridCol w:w="3261"/>
      </w:tblGrid>
      <w:tr w:rsidR="00A3743C" w:rsidRPr="00DF572B" w14:paraId="43FCB8CA" w14:textId="77777777" w:rsidTr="00426F0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92" w:type="dxa"/>
            <w:tcBorders>
              <w:bottom w:val="none" w:sz="0" w:space="0" w:color="auto"/>
              <w:right w:val="none" w:sz="0" w:space="0" w:color="auto"/>
            </w:tcBorders>
            <w:shd w:val="clear" w:color="auto" w:fill="1F497D" w:themeFill="text2"/>
          </w:tcPr>
          <w:p w14:paraId="0CCB0192" w14:textId="7A6AB415" w:rsidR="00A3743C" w:rsidRPr="00DF572B" w:rsidRDefault="00A3743C" w:rsidP="00B8287F">
            <w:pPr>
              <w:rPr>
                <w:sz w:val="18"/>
                <w:szCs w:val="18"/>
                <w:lang w:val="nl-NL"/>
              </w:rPr>
            </w:pPr>
            <w:r w:rsidRPr="00DF572B">
              <w:rPr>
                <w:sz w:val="18"/>
                <w:szCs w:val="18"/>
                <w:lang w:val="nl-NL"/>
              </w:rPr>
              <w:t>Versturen 1 mei – 15 juli 2023</w:t>
            </w:r>
          </w:p>
        </w:tc>
        <w:tc>
          <w:tcPr>
            <w:tcW w:w="3261" w:type="dxa"/>
            <w:shd w:val="clear" w:color="auto" w:fill="1F497D" w:themeFill="text2"/>
          </w:tcPr>
          <w:p w14:paraId="6307F988" w14:textId="77777777" w:rsidR="00A3743C" w:rsidRPr="00DF572B" w:rsidRDefault="00A3743C" w:rsidP="00B8287F">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lang w:val="nl-NL"/>
              </w:rPr>
            </w:pPr>
            <w:r w:rsidRPr="00DF572B">
              <w:rPr>
                <w:sz w:val="18"/>
                <w:szCs w:val="18"/>
                <w:lang w:val="nl-NL"/>
              </w:rPr>
              <w:t>Wie</w:t>
            </w:r>
          </w:p>
        </w:tc>
      </w:tr>
      <w:tr w:rsidR="00426F01" w:rsidRPr="00DF572B" w14:paraId="390B1F82" w14:textId="77777777" w:rsidTr="00426F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2" w:type="dxa"/>
          </w:tcPr>
          <w:p w14:paraId="275D8136" w14:textId="64CB01AC" w:rsidR="00426F01" w:rsidRPr="00DF572B" w:rsidRDefault="00426F01" w:rsidP="00B8287F">
            <w:pPr>
              <w:pStyle w:val="Plattetekst"/>
              <w:spacing w:line="240" w:lineRule="auto"/>
              <w:rPr>
                <w:b w:val="0"/>
                <w:bCs w:val="0"/>
                <w:sz w:val="18"/>
                <w:szCs w:val="18"/>
                <w:lang w:val="nl-NL"/>
              </w:rPr>
            </w:pPr>
            <w:r w:rsidRPr="00DF572B">
              <w:rPr>
                <w:b w:val="0"/>
                <w:bCs w:val="0"/>
                <w:sz w:val="18"/>
                <w:szCs w:val="18"/>
                <w:lang w:val="nl-NL"/>
              </w:rPr>
              <w:t>Versturen vastgestelde jaarstukken naar provincie</w:t>
            </w:r>
          </w:p>
        </w:tc>
        <w:tc>
          <w:tcPr>
            <w:tcW w:w="3261" w:type="dxa"/>
            <w:shd w:val="clear" w:color="auto" w:fill="FFFFFF" w:themeFill="background1"/>
          </w:tcPr>
          <w:p w14:paraId="4932B308" w14:textId="4485BF4C" w:rsidR="00426F01" w:rsidRPr="00DF572B" w:rsidRDefault="00426F01"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DF572B">
              <w:rPr>
                <w:sz w:val="18"/>
                <w:szCs w:val="18"/>
                <w:lang w:val="nl-NL"/>
              </w:rPr>
              <w:t>Controller</w:t>
            </w:r>
          </w:p>
        </w:tc>
      </w:tr>
    </w:tbl>
    <w:p w14:paraId="4F897332" w14:textId="77777777" w:rsidR="00A3743C" w:rsidRPr="00DF572B" w:rsidRDefault="00A3743C" w:rsidP="00A3743C">
      <w:pPr>
        <w:rPr>
          <w:lang w:eastAsia="en-US"/>
        </w:rPr>
      </w:pPr>
    </w:p>
    <w:p w14:paraId="67152EA9" w14:textId="4E188A87" w:rsidR="00A3743C" w:rsidRPr="00DF572B" w:rsidRDefault="00A3743C" w:rsidP="00A3743C">
      <w:r w:rsidRPr="00DF572B">
        <w:t xml:space="preserve">Resultaat fase Versturen: </w:t>
      </w:r>
    </w:p>
    <w:p w14:paraId="32AC0002" w14:textId="4584ED2F" w:rsidR="00A3743C" w:rsidRPr="00DF572B" w:rsidRDefault="00A3743C" w:rsidP="00A3743C">
      <w:pPr>
        <w:pStyle w:val="Lijstalinea"/>
        <w:numPr>
          <w:ilvl w:val="0"/>
          <w:numId w:val="34"/>
        </w:numPr>
        <w:ind w:left="709" w:hanging="349"/>
      </w:pPr>
      <w:r w:rsidRPr="00DF572B">
        <w:t>De door het College, Burgemeester en Gemeentesecretaris vastgestelde stukken zijn aangeleverd bij de Stelselhouders.</w:t>
      </w:r>
    </w:p>
    <w:p w14:paraId="0E3936E2" w14:textId="688864C4" w:rsidR="00A3743C" w:rsidRPr="00DF572B" w:rsidRDefault="00A3743C" w:rsidP="00A3743C">
      <w:pPr>
        <w:pStyle w:val="Lijstalinea"/>
        <w:numPr>
          <w:ilvl w:val="0"/>
          <w:numId w:val="34"/>
        </w:numPr>
        <w:ind w:left="709" w:hanging="349"/>
      </w:pPr>
      <w:r w:rsidRPr="00DF572B">
        <w:t xml:space="preserve">De door de gemeenteraad vastgestelde jaarstukken zijn voor 15 juli 2023 toegestuurd aan de </w:t>
      </w:r>
      <w:r w:rsidR="00245965" w:rsidRPr="00DF572B">
        <w:t>provincie</w:t>
      </w:r>
      <w:r w:rsidRPr="00DF572B">
        <w:t>.</w:t>
      </w:r>
    </w:p>
    <w:p w14:paraId="11425CFB" w14:textId="7196A499" w:rsidR="00B41DDA" w:rsidRPr="00DF572B" w:rsidRDefault="00B41DDA" w:rsidP="00B41DDA">
      <w:pPr>
        <w:pStyle w:val="Kop4"/>
      </w:pPr>
      <w:r w:rsidRPr="00DF572B">
        <w:t>Fase Evaluatie</w:t>
      </w:r>
    </w:p>
    <w:p w14:paraId="3B358648" w14:textId="0F6D4603" w:rsidR="00B41DDA" w:rsidRPr="00DF572B" w:rsidRDefault="00B41DDA" w:rsidP="00B41DDA"/>
    <w:tbl>
      <w:tblPr>
        <w:tblStyle w:val="Lijsttabel3-Accent1"/>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4A0" w:firstRow="1" w:lastRow="0" w:firstColumn="1" w:lastColumn="0" w:noHBand="0" w:noVBand="1"/>
      </w:tblPr>
      <w:tblGrid>
        <w:gridCol w:w="6091"/>
        <w:gridCol w:w="3262"/>
      </w:tblGrid>
      <w:tr w:rsidR="00B41DDA" w:rsidRPr="00B41DDA" w14:paraId="376E1DB7" w14:textId="77777777" w:rsidTr="00B828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91" w:type="dxa"/>
            <w:tcBorders>
              <w:bottom w:val="none" w:sz="0" w:space="0" w:color="auto"/>
              <w:right w:val="none" w:sz="0" w:space="0" w:color="auto"/>
            </w:tcBorders>
            <w:shd w:val="clear" w:color="auto" w:fill="1F497D" w:themeFill="text2"/>
          </w:tcPr>
          <w:p w14:paraId="64720295" w14:textId="77777777" w:rsidR="00B41DDA" w:rsidRPr="00DF572B" w:rsidRDefault="00B41DDA" w:rsidP="00B8287F">
            <w:pPr>
              <w:rPr>
                <w:sz w:val="18"/>
                <w:szCs w:val="18"/>
                <w:lang w:val="nl-NL"/>
              </w:rPr>
            </w:pPr>
            <w:r w:rsidRPr="00DF572B">
              <w:rPr>
                <w:sz w:val="18"/>
                <w:szCs w:val="18"/>
                <w:lang w:val="nl-NL"/>
              </w:rPr>
              <w:t>Evaluatie 1 mei – 1 juni 2023</w:t>
            </w:r>
          </w:p>
        </w:tc>
        <w:tc>
          <w:tcPr>
            <w:tcW w:w="3262" w:type="dxa"/>
            <w:shd w:val="clear" w:color="auto" w:fill="1F497D" w:themeFill="text2"/>
          </w:tcPr>
          <w:p w14:paraId="04D9ED38" w14:textId="77777777" w:rsidR="00B41DDA" w:rsidRPr="00B41DDA" w:rsidRDefault="00B41DDA" w:rsidP="00B8287F">
            <w:pPr>
              <w:pStyle w:val="Plattetekst"/>
              <w:spacing w:line="240" w:lineRule="auto"/>
              <w:cnfStyle w:val="100000000000" w:firstRow="1" w:lastRow="0" w:firstColumn="0" w:lastColumn="0" w:oddVBand="0" w:evenVBand="0" w:oddHBand="0" w:evenHBand="0" w:firstRowFirstColumn="0" w:firstRowLastColumn="0" w:lastRowFirstColumn="0" w:lastRowLastColumn="0"/>
              <w:rPr>
                <w:sz w:val="18"/>
                <w:szCs w:val="18"/>
                <w:lang w:val="nl-NL"/>
              </w:rPr>
            </w:pPr>
            <w:r w:rsidRPr="00DF572B">
              <w:rPr>
                <w:sz w:val="18"/>
                <w:szCs w:val="18"/>
                <w:lang w:val="nl-NL"/>
              </w:rPr>
              <w:t>Wie</w:t>
            </w:r>
          </w:p>
        </w:tc>
      </w:tr>
      <w:tr w:rsidR="00B41DDA" w:rsidRPr="00B41DDA" w14:paraId="4D8A5BFF" w14:textId="77777777" w:rsidTr="00B82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Borders>
              <w:top w:val="none" w:sz="0" w:space="0" w:color="auto"/>
              <w:bottom w:val="none" w:sz="0" w:space="0" w:color="auto"/>
              <w:right w:val="none" w:sz="0" w:space="0" w:color="auto"/>
            </w:tcBorders>
          </w:tcPr>
          <w:p w14:paraId="1676BAF1" w14:textId="77777777" w:rsidR="00B41DDA" w:rsidRPr="00B41DDA" w:rsidRDefault="00B41DDA" w:rsidP="00B8287F">
            <w:pPr>
              <w:pStyle w:val="Plattetekst"/>
              <w:spacing w:line="240" w:lineRule="auto"/>
              <w:rPr>
                <w:b w:val="0"/>
                <w:bCs w:val="0"/>
                <w:sz w:val="18"/>
                <w:szCs w:val="18"/>
                <w:lang w:val="nl-NL"/>
              </w:rPr>
            </w:pPr>
            <w:r w:rsidRPr="00B41DDA">
              <w:rPr>
                <w:b w:val="0"/>
                <w:bCs w:val="0"/>
                <w:sz w:val="18"/>
                <w:szCs w:val="18"/>
                <w:lang w:val="nl-NL"/>
              </w:rPr>
              <w:t>Gezamenlijke evaluatie aanpak</w:t>
            </w:r>
          </w:p>
        </w:tc>
        <w:tc>
          <w:tcPr>
            <w:tcW w:w="3262" w:type="dxa"/>
            <w:tcBorders>
              <w:top w:val="none" w:sz="0" w:space="0" w:color="auto"/>
              <w:bottom w:val="none" w:sz="0" w:space="0" w:color="auto"/>
            </w:tcBorders>
            <w:shd w:val="clear" w:color="auto" w:fill="FFFFFF" w:themeFill="background1"/>
          </w:tcPr>
          <w:p w14:paraId="63EE71A3" w14:textId="77777777" w:rsidR="00B41DDA" w:rsidRPr="00B41DDA" w:rsidRDefault="00B41DDA" w:rsidP="00B8287F">
            <w:pPr>
              <w:pStyle w:val="Plattetekst"/>
              <w:spacing w:line="240" w:lineRule="auto"/>
              <w:cnfStyle w:val="000000100000" w:firstRow="0" w:lastRow="0" w:firstColumn="0" w:lastColumn="0" w:oddVBand="0" w:evenVBand="0" w:oddHBand="1" w:evenHBand="0" w:firstRowFirstColumn="0" w:firstRowLastColumn="0" w:lastRowFirstColumn="0" w:lastRowLastColumn="0"/>
              <w:rPr>
                <w:sz w:val="18"/>
                <w:szCs w:val="18"/>
                <w:lang w:val="nl-NL"/>
              </w:rPr>
            </w:pPr>
            <w:r w:rsidRPr="00B41DDA">
              <w:rPr>
                <w:sz w:val="18"/>
                <w:szCs w:val="18"/>
                <w:lang w:val="nl-NL"/>
              </w:rPr>
              <w:t>Werkgroep ENSIA</w:t>
            </w:r>
          </w:p>
        </w:tc>
      </w:tr>
      <w:tr w:rsidR="00B41DDA" w:rsidRPr="00B41DDA" w14:paraId="38AF055E" w14:textId="77777777" w:rsidTr="00B8287F">
        <w:tc>
          <w:tcPr>
            <w:cnfStyle w:val="001000000000" w:firstRow="0" w:lastRow="0" w:firstColumn="1" w:lastColumn="0" w:oddVBand="0" w:evenVBand="0" w:oddHBand="0" w:evenHBand="0" w:firstRowFirstColumn="0" w:firstRowLastColumn="0" w:lastRowFirstColumn="0" w:lastRowLastColumn="0"/>
            <w:tcW w:w="6091" w:type="dxa"/>
            <w:tcBorders>
              <w:right w:val="none" w:sz="0" w:space="0" w:color="auto"/>
            </w:tcBorders>
          </w:tcPr>
          <w:p w14:paraId="4FF8210C" w14:textId="77777777" w:rsidR="00B41DDA" w:rsidRPr="00B41DDA" w:rsidRDefault="00B41DDA" w:rsidP="00B8287F">
            <w:pPr>
              <w:pStyle w:val="Plattetekst"/>
              <w:spacing w:line="240" w:lineRule="auto"/>
              <w:rPr>
                <w:b w:val="0"/>
                <w:bCs w:val="0"/>
                <w:sz w:val="18"/>
                <w:szCs w:val="18"/>
                <w:lang w:val="nl-NL"/>
              </w:rPr>
            </w:pPr>
            <w:r w:rsidRPr="00B41DDA">
              <w:rPr>
                <w:b w:val="0"/>
                <w:bCs w:val="0"/>
                <w:sz w:val="18"/>
                <w:szCs w:val="18"/>
                <w:lang w:val="nl-NL"/>
              </w:rPr>
              <w:t>Borgen van resultaten evaluatie (</w:t>
            </w:r>
            <w:proofErr w:type="spellStart"/>
            <w:r w:rsidRPr="00B41DDA">
              <w:rPr>
                <w:b w:val="0"/>
                <w:bCs w:val="0"/>
                <w:sz w:val="18"/>
                <w:szCs w:val="18"/>
                <w:lang w:val="nl-NL"/>
              </w:rPr>
              <w:t>lessons</w:t>
            </w:r>
            <w:proofErr w:type="spellEnd"/>
            <w:r w:rsidRPr="00B41DDA">
              <w:rPr>
                <w:b w:val="0"/>
                <w:bCs w:val="0"/>
                <w:sz w:val="18"/>
                <w:szCs w:val="18"/>
                <w:lang w:val="nl-NL"/>
              </w:rPr>
              <w:t xml:space="preserve"> </w:t>
            </w:r>
            <w:proofErr w:type="spellStart"/>
            <w:r w:rsidRPr="00B41DDA">
              <w:rPr>
                <w:b w:val="0"/>
                <w:bCs w:val="0"/>
                <w:sz w:val="18"/>
                <w:szCs w:val="18"/>
                <w:lang w:val="nl-NL"/>
              </w:rPr>
              <w:t>learned</w:t>
            </w:r>
            <w:proofErr w:type="spellEnd"/>
            <w:r w:rsidRPr="00B41DDA">
              <w:rPr>
                <w:b w:val="0"/>
                <w:bCs w:val="0"/>
                <w:sz w:val="18"/>
                <w:szCs w:val="18"/>
                <w:lang w:val="nl-NL"/>
              </w:rPr>
              <w:t>) t.b.v. verantwoording op basis van de BIO</w:t>
            </w:r>
          </w:p>
        </w:tc>
        <w:tc>
          <w:tcPr>
            <w:tcW w:w="3262" w:type="dxa"/>
            <w:shd w:val="clear" w:color="auto" w:fill="FFFFFF" w:themeFill="background1"/>
          </w:tcPr>
          <w:p w14:paraId="7D18BA46" w14:textId="77777777" w:rsidR="00B41DDA" w:rsidRPr="00B41DDA" w:rsidRDefault="00B41DDA" w:rsidP="00B8287F">
            <w:pPr>
              <w:pStyle w:val="Plattetekst"/>
              <w:spacing w:line="240" w:lineRule="auto"/>
              <w:cnfStyle w:val="000000000000" w:firstRow="0" w:lastRow="0" w:firstColumn="0" w:lastColumn="0" w:oddVBand="0" w:evenVBand="0" w:oddHBand="0" w:evenHBand="0" w:firstRowFirstColumn="0" w:firstRowLastColumn="0" w:lastRowFirstColumn="0" w:lastRowLastColumn="0"/>
              <w:rPr>
                <w:sz w:val="18"/>
                <w:szCs w:val="18"/>
                <w:lang w:val="nl-NL"/>
              </w:rPr>
            </w:pPr>
            <w:r w:rsidRPr="00B41DDA">
              <w:rPr>
                <w:sz w:val="18"/>
                <w:szCs w:val="18"/>
                <w:lang w:val="nl-NL"/>
              </w:rPr>
              <w:t>ENSIA-coördinator</w:t>
            </w:r>
          </w:p>
        </w:tc>
      </w:tr>
    </w:tbl>
    <w:p w14:paraId="6E238A00" w14:textId="58BA7058" w:rsidR="00B41DDA" w:rsidRDefault="00B41DDA" w:rsidP="00B41DDA"/>
    <w:p w14:paraId="6B1C9D00" w14:textId="77777777" w:rsidR="00B41DDA" w:rsidRDefault="00B41DDA" w:rsidP="00B41DDA">
      <w:r>
        <w:t xml:space="preserve">Resultaat: </w:t>
      </w:r>
    </w:p>
    <w:p w14:paraId="6FE9E7B9" w14:textId="74CF26A7" w:rsidR="00B41DDA" w:rsidRDefault="00B41DDA" w:rsidP="006E0A33">
      <w:pPr>
        <w:pStyle w:val="Lijstalinea"/>
        <w:numPr>
          <w:ilvl w:val="0"/>
          <w:numId w:val="19"/>
        </w:numPr>
        <w:ind w:left="709" w:hanging="349"/>
      </w:pPr>
      <w:r>
        <w:t>De gemeente heeft inzicht in het functioneren van haar aanpak. Ook is bekend wat de volgende verantwoordingscyclus anders/beter kan worden gedaan.</w:t>
      </w:r>
    </w:p>
    <w:p w14:paraId="634CA07D" w14:textId="72C5A7B3" w:rsidR="00B41DDA" w:rsidRDefault="00B41DDA" w:rsidP="007F16EB">
      <w:pPr>
        <w:pStyle w:val="Kop2"/>
      </w:pPr>
      <w:bookmarkStart w:id="24" w:name="_Toc109897648"/>
      <w:r>
        <w:lastRenderedPageBreak/>
        <w:t>Organisatie</w:t>
      </w:r>
      <w:bookmarkEnd w:id="24"/>
    </w:p>
    <w:p w14:paraId="3035A73F" w14:textId="77777777" w:rsidR="00B455A3" w:rsidRDefault="00B455A3" w:rsidP="00B455A3">
      <w:r>
        <w:t>De organisatie en is als geheel verantwoordelijk voor de informatiebeveiliging en datakwaliteit/-integriteit. Omdat het ENSIA-verantwoordingsjaar vaste deadlines heeft, is het verstandig om de activiteiten projectmatig op te pakken. Hieronder staat omschreven hoe de organisatie rond ENSIA eruitziet.</w:t>
      </w:r>
    </w:p>
    <w:p w14:paraId="155DD643" w14:textId="40915DFD" w:rsidR="00B455A3" w:rsidRDefault="00B455A3" w:rsidP="00B455A3">
      <w:pPr>
        <w:pStyle w:val="Kop3"/>
      </w:pPr>
      <w:bookmarkStart w:id="25" w:name="_Toc109897649"/>
      <w:r>
        <w:t>Opdrachtgeversoverleg ENSIA</w:t>
      </w:r>
      <w:bookmarkEnd w:id="25"/>
    </w:p>
    <w:p w14:paraId="4BF17F90" w14:textId="77777777" w:rsidR="00B455A3" w:rsidRPr="00B455A3" w:rsidRDefault="00B455A3" w:rsidP="00B455A3">
      <w:pPr>
        <w:rPr>
          <w:i/>
          <w:iCs/>
        </w:rPr>
      </w:pPr>
      <w:r w:rsidRPr="00B455A3">
        <w:rPr>
          <w:i/>
          <w:iCs/>
        </w:rPr>
        <w:t xml:space="preserve">Met het opdrachtgeversoverleg kan de coördinator verbinding houden met de opdrachtgever(s). Zorg dat helder is wie binnen de gemeente de ambtelijk en bestuurlijk opdrachtgever voor de EN-SIA-verantwoording is. Leg ook vast hoe vaak overleg met de opdrachtgevers wordt gevoerd (zie overlegstructuur). Zorg als coördinator voor </w:t>
      </w:r>
      <w:proofErr w:type="spellStart"/>
      <w:r w:rsidRPr="00B455A3">
        <w:rPr>
          <w:i/>
          <w:iCs/>
        </w:rPr>
        <w:t>achtervang</w:t>
      </w:r>
      <w:proofErr w:type="spellEnd"/>
      <w:r w:rsidRPr="00B455A3">
        <w:rPr>
          <w:i/>
          <w:iCs/>
        </w:rPr>
        <w:t xml:space="preserve"> en leg dit met de opdrachtgevers vast. </w:t>
      </w:r>
    </w:p>
    <w:p w14:paraId="0AB78C23" w14:textId="77777777" w:rsidR="00B455A3" w:rsidRPr="00B455A3" w:rsidRDefault="00B455A3" w:rsidP="00B455A3">
      <w:pPr>
        <w:rPr>
          <w:i/>
          <w:iCs/>
        </w:rPr>
      </w:pPr>
    </w:p>
    <w:p w14:paraId="3E87BF81" w14:textId="5A419369" w:rsidR="00B455A3" w:rsidRPr="00B455A3" w:rsidRDefault="00B455A3" w:rsidP="00B455A3">
      <w:pPr>
        <w:rPr>
          <w:i/>
          <w:iCs/>
        </w:rPr>
      </w:pPr>
      <w:r w:rsidRPr="00B455A3">
        <w:rPr>
          <w:i/>
          <w:iCs/>
        </w:rPr>
        <w:t>Het opdrachtgeversoverleg hoeft geen separaat overleg te zijn, het kan onderdeel zijn van een bestaand overleg.</w:t>
      </w:r>
    </w:p>
    <w:p w14:paraId="23BF649B" w14:textId="20C0F9FD" w:rsidR="00B41DDA" w:rsidRDefault="00B41DDA" w:rsidP="00B41DDA"/>
    <w:tbl>
      <w:tblPr>
        <w:tblStyle w:val="Rastertabel3-Accent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1E0" w:firstRow="1" w:lastRow="1" w:firstColumn="1" w:lastColumn="1" w:noHBand="0" w:noVBand="0"/>
      </w:tblPr>
      <w:tblGrid>
        <w:gridCol w:w="2407"/>
        <w:gridCol w:w="2268"/>
        <w:gridCol w:w="4162"/>
      </w:tblGrid>
      <w:tr w:rsidR="00B455A3" w:rsidRPr="006A63BC" w14:paraId="7E658263" w14:textId="77777777" w:rsidTr="007021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7" w:type="dxa"/>
            <w:tcBorders>
              <w:top w:val="none" w:sz="0" w:space="0" w:color="auto"/>
              <w:left w:val="none" w:sz="0" w:space="0" w:color="auto"/>
              <w:bottom w:val="none" w:sz="0" w:space="0" w:color="auto"/>
              <w:right w:val="none" w:sz="0" w:space="0" w:color="auto"/>
            </w:tcBorders>
            <w:shd w:val="clear" w:color="auto" w:fill="1F497D" w:themeFill="text2"/>
          </w:tcPr>
          <w:p w14:paraId="6A48B720" w14:textId="77777777" w:rsidR="00B455A3" w:rsidRPr="00B455A3" w:rsidRDefault="00B455A3" w:rsidP="00B8287F">
            <w:pPr>
              <w:jc w:val="left"/>
              <w:rPr>
                <w:i w:val="0"/>
                <w:color w:val="FFFFFF" w:themeColor="background1"/>
                <w:sz w:val="18"/>
                <w:lang w:val="nl-NL"/>
              </w:rPr>
            </w:pPr>
            <w:r w:rsidRPr="00B455A3">
              <w:rPr>
                <w:i w:val="0"/>
                <w:color w:val="FFFFFF" w:themeColor="background1"/>
                <w:sz w:val="18"/>
                <w:lang w:val="nl-NL"/>
              </w:rPr>
              <w:t>Rol</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shd w:val="clear" w:color="auto" w:fill="1F497D" w:themeFill="text2"/>
          </w:tcPr>
          <w:p w14:paraId="02A623D7" w14:textId="77777777" w:rsidR="00B455A3" w:rsidRPr="00B455A3" w:rsidRDefault="00B455A3" w:rsidP="00B8287F">
            <w:pPr>
              <w:rPr>
                <w:color w:val="FFFFFF" w:themeColor="background1"/>
                <w:sz w:val="18"/>
                <w:lang w:val="nl-NL"/>
              </w:rPr>
            </w:pPr>
            <w:r w:rsidRPr="00B455A3">
              <w:rPr>
                <w:color w:val="FFFFFF" w:themeColor="background1"/>
                <w:sz w:val="18"/>
                <w:lang w:val="nl-NL"/>
              </w:rPr>
              <w:t>Naam</w:t>
            </w:r>
          </w:p>
        </w:tc>
        <w:tc>
          <w:tcPr>
            <w:cnfStyle w:val="000100001000" w:firstRow="0" w:lastRow="0" w:firstColumn="0" w:lastColumn="1" w:oddVBand="0" w:evenVBand="0" w:oddHBand="0" w:evenHBand="0" w:firstRowFirstColumn="0" w:firstRowLastColumn="1" w:lastRowFirstColumn="0" w:lastRowLastColumn="0"/>
            <w:tcW w:w="4162" w:type="dxa"/>
            <w:tcBorders>
              <w:top w:val="none" w:sz="0" w:space="0" w:color="auto"/>
              <w:left w:val="none" w:sz="0" w:space="0" w:color="auto"/>
              <w:bottom w:val="none" w:sz="0" w:space="0" w:color="auto"/>
              <w:right w:val="none" w:sz="0" w:space="0" w:color="auto"/>
            </w:tcBorders>
            <w:shd w:val="clear" w:color="auto" w:fill="1F497D" w:themeFill="text2"/>
          </w:tcPr>
          <w:p w14:paraId="3AB9A115" w14:textId="77777777" w:rsidR="00B455A3" w:rsidRPr="00B455A3" w:rsidRDefault="00B455A3" w:rsidP="00B8287F">
            <w:pPr>
              <w:rPr>
                <w:i w:val="0"/>
                <w:color w:val="FFFFFF" w:themeColor="background1"/>
                <w:sz w:val="18"/>
                <w:lang w:val="nl-NL"/>
              </w:rPr>
            </w:pPr>
            <w:r w:rsidRPr="00B455A3">
              <w:rPr>
                <w:i w:val="0"/>
                <w:color w:val="FFFFFF" w:themeColor="background1"/>
                <w:sz w:val="18"/>
                <w:lang w:val="nl-NL"/>
              </w:rPr>
              <w:t>Taken/verantwoordelijkheden</w:t>
            </w:r>
          </w:p>
        </w:tc>
      </w:tr>
      <w:tr w:rsidR="00B455A3" w:rsidRPr="006A63BC" w14:paraId="63129550" w14:textId="77777777" w:rsidTr="007021DB">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2407" w:type="dxa"/>
            <w:tcBorders>
              <w:top w:val="none" w:sz="0" w:space="0" w:color="auto"/>
              <w:left w:val="none" w:sz="0" w:space="0" w:color="auto"/>
              <w:bottom w:val="none" w:sz="0" w:space="0" w:color="auto"/>
            </w:tcBorders>
          </w:tcPr>
          <w:p w14:paraId="1748060E" w14:textId="77777777" w:rsidR="00B455A3" w:rsidRPr="00B455A3" w:rsidRDefault="00B455A3" w:rsidP="00B8287F">
            <w:pPr>
              <w:jc w:val="left"/>
              <w:rPr>
                <w:i w:val="0"/>
                <w:iCs w:val="0"/>
                <w:sz w:val="18"/>
                <w:lang w:val="nl-NL"/>
              </w:rPr>
            </w:pPr>
            <w:r w:rsidRPr="00B455A3">
              <w:rPr>
                <w:i w:val="0"/>
                <w:iCs w:val="0"/>
                <w:sz w:val="18"/>
                <w:lang w:val="nl-NL"/>
              </w:rPr>
              <w:t xml:space="preserve">Opdrachtgever </w:t>
            </w:r>
          </w:p>
          <w:p w14:paraId="411D04C1" w14:textId="77777777" w:rsidR="00B455A3" w:rsidRPr="00B455A3" w:rsidRDefault="00B455A3" w:rsidP="00B8287F">
            <w:pPr>
              <w:jc w:val="left"/>
              <w:rPr>
                <w:i w:val="0"/>
                <w:iCs w:val="0"/>
                <w:sz w:val="18"/>
                <w:lang w:val="nl-NL"/>
              </w:rPr>
            </w:pP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3169D911" w14:textId="3B73E0E0" w:rsidR="00B455A3" w:rsidRPr="00B455A3" w:rsidRDefault="00B455A3" w:rsidP="007021DB">
            <w:pPr>
              <w:rPr>
                <w:sz w:val="18"/>
                <w:highlight w:val="yellow"/>
                <w:lang w:val="nl-NL"/>
              </w:rPr>
            </w:pPr>
            <w:r w:rsidRPr="00B455A3">
              <w:rPr>
                <w:sz w:val="18"/>
                <w:highlight w:val="yellow"/>
                <w:lang w:val="nl-NL"/>
              </w:rPr>
              <w:t>Portefeuillehouder</w:t>
            </w:r>
          </w:p>
        </w:tc>
        <w:tc>
          <w:tcPr>
            <w:cnfStyle w:val="000100000000" w:firstRow="0" w:lastRow="0" w:firstColumn="0" w:lastColumn="1" w:oddVBand="0" w:evenVBand="0" w:oddHBand="0" w:evenHBand="0" w:firstRowFirstColumn="0" w:firstRowLastColumn="0" w:lastRowFirstColumn="0" w:lastRowLastColumn="0"/>
            <w:tcW w:w="4162" w:type="dxa"/>
            <w:tcBorders>
              <w:top w:val="none" w:sz="0" w:space="0" w:color="auto"/>
              <w:bottom w:val="none" w:sz="0" w:space="0" w:color="auto"/>
              <w:right w:val="none" w:sz="0" w:space="0" w:color="auto"/>
            </w:tcBorders>
          </w:tcPr>
          <w:p w14:paraId="44B93BFD" w14:textId="77777777" w:rsidR="00B455A3" w:rsidRPr="00B455A3" w:rsidRDefault="00B455A3">
            <w:pPr>
              <w:pStyle w:val="Lijstalinea"/>
              <w:numPr>
                <w:ilvl w:val="0"/>
                <w:numId w:val="20"/>
              </w:numPr>
              <w:spacing w:line="240" w:lineRule="auto"/>
              <w:ind w:left="227" w:hanging="227"/>
              <w:contextualSpacing w:val="0"/>
              <w:jc w:val="both"/>
              <w:rPr>
                <w:i w:val="0"/>
                <w:sz w:val="18"/>
                <w:lang w:val="nl-NL"/>
              </w:rPr>
            </w:pPr>
            <w:r w:rsidRPr="00B455A3">
              <w:rPr>
                <w:i w:val="0"/>
                <w:sz w:val="18"/>
                <w:lang w:val="nl-NL"/>
              </w:rPr>
              <w:t>Bestuurlijk eindverantwoordelijk voor het project</w:t>
            </w:r>
          </w:p>
          <w:p w14:paraId="113F3872" w14:textId="5D03A5BD" w:rsidR="00B455A3" w:rsidRPr="00B455A3" w:rsidRDefault="00B455A3">
            <w:pPr>
              <w:pStyle w:val="Lijstalinea"/>
              <w:numPr>
                <w:ilvl w:val="0"/>
                <w:numId w:val="20"/>
              </w:numPr>
              <w:spacing w:line="240" w:lineRule="auto"/>
              <w:ind w:left="227" w:hanging="227"/>
              <w:contextualSpacing w:val="0"/>
              <w:jc w:val="both"/>
              <w:rPr>
                <w:i w:val="0"/>
                <w:sz w:val="18"/>
                <w:lang w:val="nl-NL"/>
              </w:rPr>
            </w:pPr>
            <w:r w:rsidRPr="00B455A3">
              <w:rPr>
                <w:i w:val="0"/>
                <w:sz w:val="18"/>
                <w:lang w:val="nl-NL"/>
              </w:rPr>
              <w:t>Zorgt voor eventuele financiële middelen voor de uitvoering van het project</w:t>
            </w:r>
            <w:r w:rsidR="007021DB">
              <w:rPr>
                <w:i w:val="0"/>
                <w:sz w:val="18"/>
                <w:lang w:val="nl-NL"/>
              </w:rPr>
              <w:t>.</w:t>
            </w:r>
          </w:p>
          <w:p w14:paraId="41653798" w14:textId="6FFA1A59" w:rsidR="00B455A3" w:rsidRPr="00B455A3" w:rsidRDefault="00B455A3">
            <w:pPr>
              <w:pStyle w:val="Lijstalinea"/>
              <w:numPr>
                <w:ilvl w:val="0"/>
                <w:numId w:val="20"/>
              </w:numPr>
              <w:spacing w:line="240" w:lineRule="auto"/>
              <w:ind w:left="227" w:hanging="227"/>
              <w:contextualSpacing w:val="0"/>
              <w:jc w:val="both"/>
              <w:rPr>
                <w:i w:val="0"/>
                <w:sz w:val="18"/>
                <w:lang w:val="nl-NL"/>
              </w:rPr>
            </w:pPr>
            <w:r w:rsidRPr="00B455A3">
              <w:rPr>
                <w:i w:val="0"/>
                <w:sz w:val="18"/>
                <w:lang w:val="nl-NL"/>
              </w:rPr>
              <w:t>Bewaakt de voortgang van het project op strategisch niveau</w:t>
            </w:r>
            <w:r w:rsidR="007021DB">
              <w:rPr>
                <w:i w:val="0"/>
                <w:sz w:val="18"/>
                <w:lang w:val="nl-NL"/>
              </w:rPr>
              <w:t>.</w:t>
            </w:r>
          </w:p>
        </w:tc>
      </w:tr>
      <w:tr w:rsidR="00B455A3" w:rsidRPr="006A63BC" w14:paraId="2D6FED63" w14:textId="77777777" w:rsidTr="007021DB">
        <w:trPr>
          <w:trHeight w:val="870"/>
        </w:trPr>
        <w:tc>
          <w:tcPr>
            <w:cnfStyle w:val="001000000000" w:firstRow="0" w:lastRow="0" w:firstColumn="1" w:lastColumn="0" w:oddVBand="0" w:evenVBand="0" w:oddHBand="0" w:evenHBand="0" w:firstRowFirstColumn="0" w:firstRowLastColumn="0" w:lastRowFirstColumn="0" w:lastRowLastColumn="0"/>
            <w:tcW w:w="2407" w:type="dxa"/>
            <w:tcBorders>
              <w:top w:val="none" w:sz="0" w:space="0" w:color="auto"/>
              <w:left w:val="none" w:sz="0" w:space="0" w:color="auto"/>
              <w:bottom w:val="none" w:sz="0" w:space="0" w:color="auto"/>
            </w:tcBorders>
          </w:tcPr>
          <w:p w14:paraId="5AF708C2" w14:textId="77777777" w:rsidR="00B455A3" w:rsidRPr="00B455A3" w:rsidRDefault="00B455A3" w:rsidP="00B8287F">
            <w:pPr>
              <w:jc w:val="left"/>
              <w:rPr>
                <w:i w:val="0"/>
                <w:iCs w:val="0"/>
                <w:sz w:val="18"/>
                <w:lang w:val="nl-NL"/>
              </w:rPr>
            </w:pPr>
            <w:r w:rsidRPr="00B455A3">
              <w:rPr>
                <w:i w:val="0"/>
                <w:iCs w:val="0"/>
                <w:sz w:val="18"/>
                <w:lang w:val="nl-NL"/>
              </w:rPr>
              <w:t xml:space="preserve">Gedelegeerd opdrachtgever </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FFFFFF" w:themeFill="background1"/>
          </w:tcPr>
          <w:p w14:paraId="37FB3C7E" w14:textId="77777777" w:rsidR="007021DB" w:rsidRDefault="00B455A3" w:rsidP="00B8287F">
            <w:pPr>
              <w:rPr>
                <w:sz w:val="18"/>
                <w:highlight w:val="yellow"/>
                <w:lang w:val="nl-NL"/>
              </w:rPr>
            </w:pPr>
            <w:r w:rsidRPr="00B455A3">
              <w:rPr>
                <w:sz w:val="18"/>
                <w:highlight w:val="yellow"/>
                <w:lang w:val="nl-NL"/>
              </w:rPr>
              <w:t xml:space="preserve">Gemeentesecretaris, </w:t>
            </w:r>
          </w:p>
          <w:p w14:paraId="4649531E" w14:textId="77777777" w:rsidR="007021DB" w:rsidRDefault="00B455A3" w:rsidP="00B8287F">
            <w:pPr>
              <w:rPr>
                <w:sz w:val="18"/>
                <w:highlight w:val="yellow"/>
                <w:lang w:val="nl-NL"/>
              </w:rPr>
            </w:pPr>
            <w:r w:rsidRPr="00B455A3">
              <w:rPr>
                <w:sz w:val="18"/>
                <w:highlight w:val="yellow"/>
                <w:lang w:val="nl-NL"/>
              </w:rPr>
              <w:t>Afdelingshoofd</w:t>
            </w:r>
          </w:p>
          <w:p w14:paraId="5217ED7E" w14:textId="2A56BFAA" w:rsidR="00B455A3" w:rsidRPr="00B455A3" w:rsidDel="00D21010" w:rsidRDefault="007021DB" w:rsidP="00B8287F">
            <w:pPr>
              <w:rPr>
                <w:sz w:val="18"/>
                <w:highlight w:val="yellow"/>
                <w:lang w:val="nl-NL"/>
              </w:rPr>
            </w:pPr>
            <w:r>
              <w:rPr>
                <w:sz w:val="18"/>
                <w:highlight w:val="yellow"/>
                <w:lang w:val="nl-NL"/>
              </w:rPr>
              <w:t>L</w:t>
            </w:r>
            <w:r w:rsidR="00B455A3" w:rsidRPr="00B455A3">
              <w:rPr>
                <w:sz w:val="18"/>
                <w:highlight w:val="yellow"/>
                <w:lang w:val="nl-NL"/>
              </w:rPr>
              <w:t>id MT</w:t>
            </w:r>
          </w:p>
        </w:tc>
        <w:tc>
          <w:tcPr>
            <w:cnfStyle w:val="000100000000" w:firstRow="0" w:lastRow="0" w:firstColumn="0" w:lastColumn="1" w:oddVBand="0" w:evenVBand="0" w:oddHBand="0" w:evenHBand="0" w:firstRowFirstColumn="0" w:firstRowLastColumn="0" w:lastRowFirstColumn="0" w:lastRowLastColumn="0"/>
            <w:tcW w:w="4162" w:type="dxa"/>
            <w:tcBorders>
              <w:top w:val="none" w:sz="0" w:space="0" w:color="auto"/>
              <w:bottom w:val="none" w:sz="0" w:space="0" w:color="auto"/>
              <w:right w:val="none" w:sz="0" w:space="0" w:color="auto"/>
            </w:tcBorders>
          </w:tcPr>
          <w:p w14:paraId="7AFECDA4" w14:textId="68D1CE9A" w:rsidR="00B455A3" w:rsidRPr="00B455A3" w:rsidRDefault="00B455A3">
            <w:pPr>
              <w:pStyle w:val="Lijstalinea"/>
              <w:numPr>
                <w:ilvl w:val="0"/>
                <w:numId w:val="20"/>
              </w:numPr>
              <w:spacing w:line="240" w:lineRule="auto"/>
              <w:ind w:left="227" w:hanging="227"/>
              <w:contextualSpacing w:val="0"/>
              <w:jc w:val="both"/>
              <w:rPr>
                <w:i w:val="0"/>
                <w:sz w:val="18"/>
                <w:lang w:val="nl-NL"/>
              </w:rPr>
            </w:pPr>
            <w:r w:rsidRPr="00B455A3">
              <w:rPr>
                <w:i w:val="0"/>
                <w:sz w:val="18"/>
                <w:lang w:val="nl-NL"/>
              </w:rPr>
              <w:t>Is ambtelijk verantwoordelijk voor de uitvoering van ENSIA</w:t>
            </w:r>
            <w:r w:rsidR="007021DB">
              <w:rPr>
                <w:i w:val="0"/>
                <w:sz w:val="18"/>
                <w:lang w:val="nl-NL"/>
              </w:rPr>
              <w:t>.</w:t>
            </w:r>
          </w:p>
          <w:p w14:paraId="1C2408BD" w14:textId="53EFD6F7" w:rsidR="00B455A3" w:rsidRPr="00B455A3" w:rsidRDefault="00B455A3">
            <w:pPr>
              <w:pStyle w:val="Lijstalinea"/>
              <w:numPr>
                <w:ilvl w:val="0"/>
                <w:numId w:val="20"/>
              </w:numPr>
              <w:spacing w:line="240" w:lineRule="auto"/>
              <w:ind w:left="227" w:hanging="227"/>
              <w:contextualSpacing w:val="0"/>
              <w:jc w:val="both"/>
              <w:rPr>
                <w:i w:val="0"/>
                <w:sz w:val="18"/>
                <w:lang w:val="nl-NL"/>
              </w:rPr>
            </w:pPr>
            <w:r w:rsidRPr="00B455A3">
              <w:rPr>
                <w:i w:val="0"/>
                <w:sz w:val="18"/>
                <w:lang w:val="nl-NL"/>
              </w:rPr>
              <w:t>Stuurt coördinator aan</w:t>
            </w:r>
            <w:r w:rsidR="007021DB">
              <w:rPr>
                <w:i w:val="0"/>
                <w:sz w:val="18"/>
                <w:lang w:val="nl-NL"/>
              </w:rPr>
              <w:t>.</w:t>
            </w:r>
          </w:p>
        </w:tc>
      </w:tr>
      <w:tr w:rsidR="00B455A3" w:rsidRPr="006A63BC" w14:paraId="0BA8826C" w14:textId="77777777" w:rsidTr="007021DB">
        <w:trPr>
          <w:cnfStyle w:val="010000000000" w:firstRow="0" w:lastRow="1" w:firstColumn="0" w:lastColumn="0" w:oddVBand="0" w:evenVBand="0" w:oddHBand="0" w:evenHBand="0" w:firstRowFirstColumn="0" w:firstRowLastColumn="0" w:lastRowFirstColumn="0" w:lastRowLastColumn="0"/>
          <w:trHeight w:val="650"/>
        </w:trPr>
        <w:tc>
          <w:tcPr>
            <w:cnfStyle w:val="001000000001" w:firstRow="0" w:lastRow="0" w:firstColumn="1" w:lastColumn="0" w:oddVBand="0" w:evenVBand="0" w:oddHBand="0" w:evenHBand="0" w:firstRowFirstColumn="0" w:firstRowLastColumn="0" w:lastRowFirstColumn="1" w:lastRowLastColumn="0"/>
            <w:tcW w:w="2407" w:type="dxa"/>
            <w:tcBorders>
              <w:top w:val="none" w:sz="0" w:space="0" w:color="auto"/>
              <w:left w:val="none" w:sz="0" w:space="0" w:color="auto"/>
              <w:bottom w:val="none" w:sz="0" w:space="0" w:color="auto"/>
              <w:right w:val="none" w:sz="0" w:space="0" w:color="auto"/>
            </w:tcBorders>
          </w:tcPr>
          <w:p w14:paraId="39F2C7AE" w14:textId="77777777" w:rsidR="00B455A3" w:rsidRPr="00B455A3" w:rsidRDefault="00B455A3" w:rsidP="00B8287F">
            <w:pPr>
              <w:jc w:val="left"/>
              <w:rPr>
                <w:b w:val="0"/>
                <w:i w:val="0"/>
                <w:iCs w:val="0"/>
                <w:sz w:val="18"/>
                <w:lang w:val="nl-NL"/>
              </w:rPr>
            </w:pPr>
            <w:r w:rsidRPr="00B455A3">
              <w:rPr>
                <w:b w:val="0"/>
                <w:i w:val="0"/>
                <w:iCs w:val="0"/>
                <w:sz w:val="18"/>
                <w:lang w:val="nl-NL"/>
              </w:rPr>
              <w:t>Opdrachtnemer, coördinator/vervangend coördinator</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tcPr>
          <w:p w14:paraId="31E33A73" w14:textId="77777777" w:rsidR="00B455A3" w:rsidRPr="00B455A3" w:rsidRDefault="00B455A3" w:rsidP="00B8287F">
            <w:pPr>
              <w:rPr>
                <w:b w:val="0"/>
                <w:sz w:val="18"/>
                <w:highlight w:val="yellow"/>
                <w:lang w:val="nl-NL"/>
              </w:rPr>
            </w:pPr>
            <w:r w:rsidRPr="00B455A3">
              <w:rPr>
                <w:b w:val="0"/>
                <w:sz w:val="18"/>
                <w:highlight w:val="yellow"/>
                <w:lang w:val="nl-NL"/>
              </w:rPr>
              <w:t>[</w:t>
            </w:r>
            <w:proofErr w:type="gramStart"/>
            <w:r w:rsidRPr="00B455A3">
              <w:rPr>
                <w:b w:val="0"/>
                <w:sz w:val="18"/>
                <w:highlight w:val="yellow"/>
                <w:lang w:val="nl-NL"/>
              </w:rPr>
              <w:t>naam</w:t>
            </w:r>
            <w:proofErr w:type="gramEnd"/>
            <w:r w:rsidRPr="00B455A3">
              <w:rPr>
                <w:b w:val="0"/>
                <w:sz w:val="18"/>
                <w:highlight w:val="yellow"/>
                <w:lang w:val="nl-NL"/>
              </w:rPr>
              <w:t xml:space="preserve"> coördinator]</w:t>
            </w:r>
          </w:p>
          <w:p w14:paraId="75461841" w14:textId="77777777" w:rsidR="00B455A3" w:rsidRPr="00B455A3" w:rsidRDefault="00B455A3" w:rsidP="00B8287F">
            <w:pPr>
              <w:rPr>
                <w:b w:val="0"/>
                <w:sz w:val="18"/>
                <w:highlight w:val="yellow"/>
                <w:lang w:val="nl-NL"/>
              </w:rPr>
            </w:pPr>
            <w:r w:rsidRPr="00B455A3">
              <w:rPr>
                <w:b w:val="0"/>
                <w:sz w:val="18"/>
                <w:highlight w:val="yellow"/>
                <w:lang w:val="nl-NL"/>
              </w:rPr>
              <w:t>[</w:t>
            </w:r>
            <w:proofErr w:type="gramStart"/>
            <w:r w:rsidRPr="00B455A3">
              <w:rPr>
                <w:b w:val="0"/>
                <w:sz w:val="18"/>
                <w:highlight w:val="yellow"/>
                <w:lang w:val="nl-NL"/>
              </w:rPr>
              <w:t>naam</w:t>
            </w:r>
            <w:proofErr w:type="gramEnd"/>
            <w:r w:rsidRPr="00B455A3">
              <w:rPr>
                <w:b w:val="0"/>
                <w:sz w:val="18"/>
                <w:highlight w:val="yellow"/>
                <w:lang w:val="nl-NL"/>
              </w:rPr>
              <w:t xml:space="preserve"> </w:t>
            </w:r>
            <w:proofErr w:type="spellStart"/>
            <w:r w:rsidRPr="00B455A3">
              <w:rPr>
                <w:b w:val="0"/>
                <w:sz w:val="18"/>
                <w:highlight w:val="yellow"/>
                <w:lang w:val="nl-NL"/>
              </w:rPr>
              <w:t>achtervang</w:t>
            </w:r>
            <w:proofErr w:type="spellEnd"/>
            <w:r w:rsidRPr="00B455A3">
              <w:rPr>
                <w:b w:val="0"/>
                <w:sz w:val="18"/>
                <w:highlight w:val="yellow"/>
                <w:lang w:val="nl-NL"/>
              </w:rPr>
              <w:t xml:space="preserve">] </w:t>
            </w:r>
          </w:p>
        </w:tc>
        <w:tc>
          <w:tcPr>
            <w:cnfStyle w:val="000100000010" w:firstRow="0" w:lastRow="0" w:firstColumn="0" w:lastColumn="1" w:oddVBand="0" w:evenVBand="0" w:oddHBand="0" w:evenHBand="0" w:firstRowFirstColumn="0" w:firstRowLastColumn="0" w:lastRowFirstColumn="0" w:lastRowLastColumn="1"/>
            <w:tcW w:w="4162" w:type="dxa"/>
            <w:tcBorders>
              <w:top w:val="none" w:sz="0" w:space="0" w:color="auto"/>
              <w:left w:val="none" w:sz="0" w:space="0" w:color="auto"/>
              <w:bottom w:val="none" w:sz="0" w:space="0" w:color="auto"/>
              <w:right w:val="none" w:sz="0" w:space="0" w:color="auto"/>
            </w:tcBorders>
          </w:tcPr>
          <w:p w14:paraId="1D1D6496" w14:textId="77777777" w:rsidR="00B455A3" w:rsidRPr="00B455A3" w:rsidRDefault="00B455A3">
            <w:pPr>
              <w:pStyle w:val="Lijstalinea"/>
              <w:numPr>
                <w:ilvl w:val="0"/>
                <w:numId w:val="20"/>
              </w:numPr>
              <w:spacing w:line="240" w:lineRule="auto"/>
              <w:ind w:left="227" w:hanging="227"/>
              <w:contextualSpacing w:val="0"/>
              <w:jc w:val="both"/>
              <w:rPr>
                <w:b w:val="0"/>
                <w:i w:val="0"/>
                <w:sz w:val="18"/>
                <w:lang w:val="nl-NL"/>
              </w:rPr>
            </w:pPr>
            <w:r w:rsidRPr="00B455A3">
              <w:rPr>
                <w:b w:val="0"/>
                <w:i w:val="0"/>
                <w:sz w:val="18"/>
                <w:lang w:val="nl-NL"/>
              </w:rPr>
              <w:t xml:space="preserve">Zorgt voor de dagelijkse uitvoering van het project. </w:t>
            </w:r>
          </w:p>
        </w:tc>
      </w:tr>
    </w:tbl>
    <w:p w14:paraId="06D1BD9D" w14:textId="09292911" w:rsidR="00B455A3" w:rsidRPr="00B455A3" w:rsidRDefault="00B455A3" w:rsidP="00B455A3">
      <w:pPr>
        <w:rPr>
          <w:b/>
          <w:bCs/>
          <w:sz w:val="18"/>
          <w:szCs w:val="18"/>
        </w:rPr>
      </w:pPr>
      <w:r w:rsidRPr="00B455A3">
        <w:rPr>
          <w:b/>
          <w:bCs/>
          <w:sz w:val="18"/>
          <w:szCs w:val="18"/>
        </w:rPr>
        <w:t>Tabel: Samenstelling opdrachtgeversoverleg ENSIA</w:t>
      </w:r>
    </w:p>
    <w:p w14:paraId="551B4948" w14:textId="4454DDE7" w:rsidR="00B455A3" w:rsidRDefault="00B455A3" w:rsidP="00B455A3">
      <w:pPr>
        <w:pStyle w:val="Kop3"/>
      </w:pPr>
      <w:bookmarkStart w:id="26" w:name="_Toc109897650"/>
      <w:r>
        <w:t>Werkgroep ENSIA</w:t>
      </w:r>
      <w:bookmarkEnd w:id="26"/>
    </w:p>
    <w:p w14:paraId="635AEFA9" w14:textId="77777777" w:rsidR="00B455A3" w:rsidRPr="00B455A3" w:rsidRDefault="00B455A3" w:rsidP="00B455A3">
      <w:pPr>
        <w:rPr>
          <w:i/>
          <w:iCs/>
        </w:rPr>
      </w:pPr>
      <w:r w:rsidRPr="00B455A3">
        <w:rPr>
          <w:i/>
          <w:iCs/>
        </w:rPr>
        <w:t xml:space="preserve">In de tabel is een overzicht opgenomen van de verschillende deskundigheden die betrokken zijn bij de zelfevaluatie. In de tweede kolom kan de naam van de medewerkers die deelnemen aan de werkgroep worden ingevuld. </w:t>
      </w:r>
    </w:p>
    <w:p w14:paraId="32A9118B" w14:textId="77777777" w:rsidR="00B455A3" w:rsidRPr="00B455A3" w:rsidRDefault="00B455A3" w:rsidP="00B455A3">
      <w:pPr>
        <w:rPr>
          <w:i/>
          <w:iCs/>
        </w:rPr>
      </w:pPr>
    </w:p>
    <w:p w14:paraId="31F95E67" w14:textId="43570711" w:rsidR="00B455A3" w:rsidRDefault="00B455A3" w:rsidP="00B455A3">
      <w:pPr>
        <w:rPr>
          <w:i/>
          <w:iCs/>
        </w:rPr>
      </w:pPr>
      <w:r w:rsidRPr="00B455A3">
        <w:rPr>
          <w:i/>
          <w:iCs/>
        </w:rPr>
        <w:t>Om de zelfevaluatie te kunnen uitvoeren is de inzet gewenst van de volgende rollen c.q. personen. Afhankelijk van de gemeentegrootte is het mogelijk dat één persoon meerdere rollen vervult.</w:t>
      </w:r>
    </w:p>
    <w:p w14:paraId="7CB6DD28" w14:textId="0E4F3A66" w:rsidR="00B455A3" w:rsidRPr="00B455A3" w:rsidRDefault="00B455A3" w:rsidP="00B455A3"/>
    <w:p w14:paraId="2377C1DC" w14:textId="77777777" w:rsidR="00B455A3" w:rsidRPr="00B455A3" w:rsidRDefault="00B455A3" w:rsidP="00B455A3">
      <w:r w:rsidRPr="00B455A3">
        <w:t xml:space="preserve">Om de zelfevaluatie te kunnen uitvoeren is de inzet gewenst van de volgende rollen c.q. personen. Afhankelijk van de gemeentegrootte is het mogelijk dat één persoon meerdere rollen vervult. </w:t>
      </w:r>
    </w:p>
    <w:p w14:paraId="10802011" w14:textId="598BC164" w:rsidR="00B455A3" w:rsidRDefault="00B455A3" w:rsidP="00B455A3"/>
    <w:tbl>
      <w:tblPr>
        <w:tblStyle w:val="K-tabel"/>
        <w:tblW w:w="5148" w:type="pct"/>
        <w:tblLayout w:type="fixed"/>
        <w:tblCellMar>
          <w:top w:w="28" w:type="dxa"/>
          <w:left w:w="57" w:type="dxa"/>
          <w:bottom w:w="28" w:type="dxa"/>
          <w:right w:w="57" w:type="dxa"/>
        </w:tblCellMar>
        <w:tblLook w:val="01E0" w:firstRow="1" w:lastRow="1" w:firstColumn="1" w:lastColumn="1" w:noHBand="0" w:noVBand="0"/>
      </w:tblPr>
      <w:tblGrid>
        <w:gridCol w:w="2549"/>
        <w:gridCol w:w="2126"/>
        <w:gridCol w:w="4424"/>
      </w:tblGrid>
      <w:tr w:rsidR="00B455A3" w:rsidRPr="00951EA4" w14:paraId="44903EF6" w14:textId="77777777" w:rsidTr="007021DB">
        <w:trPr>
          <w:cnfStyle w:val="100000000000" w:firstRow="1" w:lastRow="0" w:firstColumn="0" w:lastColumn="0" w:oddVBand="0" w:evenVBand="0" w:oddHBand="0" w:evenHBand="0" w:firstRowFirstColumn="0" w:firstRowLastColumn="0" w:lastRowFirstColumn="0" w:lastRowLastColumn="0"/>
          <w:cantSplit w:val="0"/>
        </w:trPr>
        <w:tc>
          <w:tcPr>
            <w:tcW w:w="2549" w:type="dxa"/>
            <w:tcBorders>
              <w:top w:val="single" w:sz="2" w:space="0" w:color="auto"/>
              <w:left w:val="single" w:sz="2" w:space="0" w:color="auto"/>
              <w:bottom w:val="single" w:sz="2" w:space="0" w:color="auto"/>
              <w:right w:val="single" w:sz="2" w:space="0" w:color="auto"/>
            </w:tcBorders>
            <w:shd w:val="clear" w:color="auto" w:fill="1F497D" w:themeFill="text2"/>
          </w:tcPr>
          <w:p w14:paraId="1336B2C2" w14:textId="77777777" w:rsidR="00B455A3" w:rsidRPr="00B455A3" w:rsidRDefault="00B455A3" w:rsidP="00B8287F">
            <w:pPr>
              <w:spacing w:line="240" w:lineRule="auto"/>
              <w:rPr>
                <w:sz w:val="18"/>
              </w:rPr>
            </w:pPr>
            <w:r w:rsidRPr="00B455A3">
              <w:rPr>
                <w:sz w:val="18"/>
              </w:rPr>
              <w:t>Rol</w:t>
            </w:r>
          </w:p>
        </w:tc>
        <w:tc>
          <w:tcPr>
            <w:tcW w:w="2126" w:type="dxa"/>
            <w:tcBorders>
              <w:top w:val="single" w:sz="2" w:space="0" w:color="auto"/>
              <w:left w:val="single" w:sz="2" w:space="0" w:color="auto"/>
              <w:bottom w:val="single" w:sz="2" w:space="0" w:color="auto"/>
              <w:right w:val="single" w:sz="2" w:space="0" w:color="auto"/>
            </w:tcBorders>
            <w:shd w:val="clear" w:color="auto" w:fill="1F497D" w:themeFill="text2"/>
          </w:tcPr>
          <w:p w14:paraId="347480BD" w14:textId="77777777" w:rsidR="00B455A3" w:rsidRPr="00B455A3" w:rsidRDefault="00B455A3" w:rsidP="00B8287F">
            <w:pPr>
              <w:spacing w:line="240" w:lineRule="auto"/>
              <w:rPr>
                <w:sz w:val="18"/>
              </w:rPr>
            </w:pPr>
            <w:r w:rsidRPr="00B455A3">
              <w:rPr>
                <w:sz w:val="18"/>
              </w:rPr>
              <w:t>Naam</w:t>
            </w:r>
          </w:p>
        </w:tc>
        <w:tc>
          <w:tcPr>
            <w:tcW w:w="4424" w:type="dxa"/>
            <w:tcBorders>
              <w:top w:val="single" w:sz="2" w:space="0" w:color="auto"/>
              <w:left w:val="single" w:sz="2" w:space="0" w:color="auto"/>
              <w:bottom w:val="single" w:sz="2" w:space="0" w:color="auto"/>
              <w:right w:val="single" w:sz="2" w:space="0" w:color="auto"/>
            </w:tcBorders>
            <w:shd w:val="clear" w:color="auto" w:fill="1F497D" w:themeFill="text2"/>
          </w:tcPr>
          <w:p w14:paraId="747B9857" w14:textId="77777777" w:rsidR="00B455A3" w:rsidRPr="00B455A3" w:rsidRDefault="00B455A3" w:rsidP="00B8287F">
            <w:pPr>
              <w:spacing w:line="240" w:lineRule="auto"/>
              <w:rPr>
                <w:sz w:val="18"/>
              </w:rPr>
            </w:pPr>
            <w:r w:rsidRPr="00B455A3">
              <w:rPr>
                <w:sz w:val="18"/>
              </w:rPr>
              <w:t>Taken/verantwoordelijkheden</w:t>
            </w:r>
          </w:p>
        </w:tc>
      </w:tr>
      <w:tr w:rsidR="00B455A3" w:rsidRPr="00951EA4" w14:paraId="66A1D9AA" w14:textId="77777777" w:rsidTr="007021DB">
        <w:tc>
          <w:tcPr>
            <w:tcW w:w="2549" w:type="dxa"/>
            <w:tcBorders>
              <w:top w:val="single" w:sz="2" w:space="0" w:color="auto"/>
              <w:left w:val="single" w:sz="2" w:space="0" w:color="auto"/>
              <w:bottom w:val="single" w:sz="2" w:space="0" w:color="auto"/>
              <w:right w:val="single" w:sz="2" w:space="0" w:color="auto"/>
            </w:tcBorders>
          </w:tcPr>
          <w:p w14:paraId="6CCC38DC" w14:textId="77777777" w:rsidR="00B455A3" w:rsidRPr="00B455A3" w:rsidRDefault="00B455A3" w:rsidP="00B8287F">
            <w:pPr>
              <w:spacing w:line="240" w:lineRule="auto"/>
              <w:rPr>
                <w:sz w:val="18"/>
              </w:rPr>
            </w:pPr>
            <w:r w:rsidRPr="00B455A3">
              <w:rPr>
                <w:sz w:val="18"/>
              </w:rPr>
              <w:t xml:space="preserve">Coördinator </w:t>
            </w:r>
          </w:p>
        </w:tc>
        <w:tc>
          <w:tcPr>
            <w:tcW w:w="2126" w:type="dxa"/>
            <w:tcBorders>
              <w:top w:val="single" w:sz="2" w:space="0" w:color="auto"/>
              <w:left w:val="single" w:sz="2" w:space="0" w:color="auto"/>
              <w:bottom w:val="single" w:sz="2" w:space="0" w:color="auto"/>
              <w:right w:val="single" w:sz="2" w:space="0" w:color="auto"/>
            </w:tcBorders>
          </w:tcPr>
          <w:p w14:paraId="71AE336D" w14:textId="77777777" w:rsidR="00B455A3" w:rsidRPr="00B455A3" w:rsidRDefault="00B455A3" w:rsidP="00B8287F">
            <w:pPr>
              <w:spacing w:line="240" w:lineRule="auto"/>
              <w:rPr>
                <w:sz w:val="18"/>
                <w:highlight w:val="yellow"/>
              </w:rPr>
            </w:pPr>
            <w:r w:rsidRPr="00B455A3">
              <w:rPr>
                <w:sz w:val="18"/>
                <w:highlight w:val="yellow"/>
              </w:rPr>
              <w:t>[…]</w:t>
            </w:r>
          </w:p>
        </w:tc>
        <w:tc>
          <w:tcPr>
            <w:tcW w:w="4424" w:type="dxa"/>
            <w:tcBorders>
              <w:top w:val="single" w:sz="2" w:space="0" w:color="auto"/>
              <w:left w:val="single" w:sz="2" w:space="0" w:color="auto"/>
              <w:bottom w:val="single" w:sz="2" w:space="0" w:color="auto"/>
              <w:right w:val="single" w:sz="2" w:space="0" w:color="auto"/>
            </w:tcBorders>
          </w:tcPr>
          <w:p w14:paraId="42F7BED4" w14:textId="03E5511D" w:rsidR="00B455A3" w:rsidRPr="00B455A3" w:rsidRDefault="00B455A3">
            <w:pPr>
              <w:pStyle w:val="Lijstalinea"/>
              <w:numPr>
                <w:ilvl w:val="0"/>
                <w:numId w:val="22"/>
              </w:numPr>
              <w:spacing w:line="240" w:lineRule="auto"/>
              <w:ind w:left="227" w:hanging="227"/>
              <w:contextualSpacing w:val="0"/>
              <w:rPr>
                <w:sz w:val="18"/>
              </w:rPr>
            </w:pPr>
            <w:r w:rsidRPr="00B455A3">
              <w:rPr>
                <w:sz w:val="18"/>
              </w:rPr>
              <w:t>Is primair verantwoordelijk voor het project</w:t>
            </w:r>
            <w:r w:rsidR="007021DB">
              <w:rPr>
                <w:sz w:val="18"/>
              </w:rPr>
              <w:t>.</w:t>
            </w:r>
          </w:p>
          <w:p w14:paraId="3560A9F3" w14:textId="0F658AB2" w:rsidR="00B455A3" w:rsidRPr="00B455A3" w:rsidRDefault="00B455A3">
            <w:pPr>
              <w:pStyle w:val="Lijstalinea"/>
              <w:numPr>
                <w:ilvl w:val="0"/>
                <w:numId w:val="22"/>
              </w:numPr>
              <w:spacing w:line="240" w:lineRule="auto"/>
              <w:ind w:left="227" w:hanging="227"/>
              <w:contextualSpacing w:val="0"/>
              <w:rPr>
                <w:sz w:val="18"/>
              </w:rPr>
            </w:pPr>
            <w:r w:rsidRPr="00B455A3">
              <w:rPr>
                <w:sz w:val="18"/>
              </w:rPr>
              <w:t>Rapporteert aan de portefeuillehouder</w:t>
            </w:r>
            <w:r w:rsidR="007021DB">
              <w:rPr>
                <w:sz w:val="18"/>
              </w:rPr>
              <w:t>.</w:t>
            </w:r>
          </w:p>
          <w:p w14:paraId="5864AE6F" w14:textId="45869B3E" w:rsidR="00B455A3" w:rsidRPr="00B455A3" w:rsidRDefault="00B455A3">
            <w:pPr>
              <w:pStyle w:val="Lijstalinea"/>
              <w:numPr>
                <w:ilvl w:val="0"/>
                <w:numId w:val="22"/>
              </w:numPr>
              <w:spacing w:line="240" w:lineRule="auto"/>
              <w:ind w:left="227" w:hanging="227"/>
              <w:contextualSpacing w:val="0"/>
              <w:rPr>
                <w:sz w:val="18"/>
              </w:rPr>
            </w:pPr>
            <w:r w:rsidRPr="00B455A3">
              <w:rPr>
                <w:sz w:val="18"/>
              </w:rPr>
              <w:t>Overlegt regelmatig met opdrachtgever</w:t>
            </w:r>
            <w:r w:rsidR="007021DB">
              <w:rPr>
                <w:sz w:val="18"/>
              </w:rPr>
              <w:t>.</w:t>
            </w:r>
          </w:p>
          <w:p w14:paraId="2984CC64" w14:textId="57FE656D" w:rsidR="00B455A3" w:rsidRPr="00B455A3" w:rsidRDefault="00B455A3">
            <w:pPr>
              <w:pStyle w:val="Lijstalinea"/>
              <w:numPr>
                <w:ilvl w:val="0"/>
                <w:numId w:val="22"/>
              </w:numPr>
              <w:spacing w:line="240" w:lineRule="auto"/>
              <w:ind w:left="227" w:hanging="227"/>
              <w:contextualSpacing w:val="0"/>
              <w:rPr>
                <w:sz w:val="18"/>
              </w:rPr>
            </w:pPr>
            <w:r w:rsidRPr="00B455A3">
              <w:rPr>
                <w:sz w:val="18"/>
              </w:rPr>
              <w:t>Is het aanspreekpunt voor vragen</w:t>
            </w:r>
            <w:r w:rsidR="007021DB">
              <w:rPr>
                <w:sz w:val="18"/>
              </w:rPr>
              <w:t>.</w:t>
            </w:r>
          </w:p>
        </w:tc>
      </w:tr>
      <w:tr w:rsidR="00B455A3" w:rsidRPr="00951EA4" w14:paraId="58BB4468" w14:textId="77777777" w:rsidTr="007021DB">
        <w:tc>
          <w:tcPr>
            <w:tcW w:w="2549" w:type="dxa"/>
            <w:tcBorders>
              <w:top w:val="single" w:sz="2" w:space="0" w:color="auto"/>
              <w:left w:val="single" w:sz="2" w:space="0" w:color="auto"/>
              <w:bottom w:val="single" w:sz="2" w:space="0" w:color="auto"/>
              <w:right w:val="single" w:sz="2" w:space="0" w:color="auto"/>
            </w:tcBorders>
          </w:tcPr>
          <w:p w14:paraId="6A283795" w14:textId="77777777" w:rsidR="00B455A3" w:rsidRPr="00B455A3" w:rsidRDefault="00B455A3" w:rsidP="00B8287F">
            <w:pPr>
              <w:spacing w:line="240" w:lineRule="auto"/>
              <w:rPr>
                <w:i/>
                <w:sz w:val="18"/>
              </w:rPr>
            </w:pPr>
            <w:r w:rsidRPr="00B455A3">
              <w:rPr>
                <w:sz w:val="18"/>
              </w:rPr>
              <w:lastRenderedPageBreak/>
              <w:t>Projectondersteuner (</w:t>
            </w:r>
            <w:r w:rsidRPr="00B455A3">
              <w:rPr>
                <w:i/>
                <w:sz w:val="18"/>
              </w:rPr>
              <w:t>afhankelijk van gemeentegrootte)</w:t>
            </w:r>
          </w:p>
        </w:tc>
        <w:tc>
          <w:tcPr>
            <w:tcW w:w="2126" w:type="dxa"/>
            <w:tcBorders>
              <w:top w:val="single" w:sz="2" w:space="0" w:color="auto"/>
              <w:left w:val="single" w:sz="2" w:space="0" w:color="auto"/>
              <w:bottom w:val="single" w:sz="2" w:space="0" w:color="auto"/>
              <w:right w:val="single" w:sz="2" w:space="0" w:color="auto"/>
            </w:tcBorders>
          </w:tcPr>
          <w:p w14:paraId="23E92D64" w14:textId="77777777" w:rsidR="00B455A3" w:rsidRPr="00B455A3" w:rsidRDefault="00B455A3" w:rsidP="00B8287F">
            <w:pPr>
              <w:spacing w:line="240" w:lineRule="auto"/>
              <w:rPr>
                <w:sz w:val="18"/>
                <w:highlight w:val="yellow"/>
              </w:rPr>
            </w:pPr>
            <w:r w:rsidRPr="00B455A3">
              <w:rPr>
                <w:sz w:val="18"/>
                <w:highlight w:val="yellow"/>
              </w:rPr>
              <w:t>[…]</w:t>
            </w:r>
          </w:p>
        </w:tc>
        <w:tc>
          <w:tcPr>
            <w:tcW w:w="4424" w:type="dxa"/>
            <w:tcBorders>
              <w:top w:val="single" w:sz="2" w:space="0" w:color="auto"/>
              <w:left w:val="single" w:sz="2" w:space="0" w:color="auto"/>
              <w:bottom w:val="single" w:sz="2" w:space="0" w:color="auto"/>
              <w:right w:val="single" w:sz="2" w:space="0" w:color="auto"/>
            </w:tcBorders>
          </w:tcPr>
          <w:p w14:paraId="437F1C23" w14:textId="5585E083" w:rsidR="00B455A3" w:rsidRPr="00B455A3" w:rsidRDefault="00B455A3">
            <w:pPr>
              <w:pStyle w:val="Lijstalinea"/>
              <w:numPr>
                <w:ilvl w:val="0"/>
                <w:numId w:val="23"/>
              </w:numPr>
              <w:spacing w:line="240" w:lineRule="auto"/>
              <w:ind w:left="227" w:hanging="227"/>
              <w:contextualSpacing w:val="0"/>
              <w:rPr>
                <w:sz w:val="18"/>
              </w:rPr>
            </w:pPr>
            <w:r w:rsidRPr="00B455A3">
              <w:rPr>
                <w:sz w:val="18"/>
              </w:rPr>
              <w:t>Zorgt voor de projectondersteuning</w:t>
            </w:r>
            <w:r w:rsidR="007021DB">
              <w:rPr>
                <w:sz w:val="18"/>
              </w:rPr>
              <w:t>.</w:t>
            </w:r>
          </w:p>
          <w:p w14:paraId="7E673723" w14:textId="0C02DA3C" w:rsidR="00B455A3" w:rsidRPr="00B455A3" w:rsidRDefault="00B455A3">
            <w:pPr>
              <w:pStyle w:val="Lijstalinea"/>
              <w:numPr>
                <w:ilvl w:val="0"/>
                <w:numId w:val="23"/>
              </w:numPr>
              <w:spacing w:line="240" w:lineRule="auto"/>
              <w:ind w:left="227" w:hanging="227"/>
              <w:contextualSpacing w:val="0"/>
              <w:rPr>
                <w:sz w:val="18"/>
              </w:rPr>
            </w:pPr>
            <w:r w:rsidRPr="00B455A3">
              <w:rPr>
                <w:sz w:val="18"/>
              </w:rPr>
              <w:t>Zorgt voor de interne coördinatie, planning, voortgangsbewaking en rapportage</w:t>
            </w:r>
            <w:r w:rsidR="007021DB">
              <w:rPr>
                <w:sz w:val="18"/>
              </w:rPr>
              <w:t>.</w:t>
            </w:r>
          </w:p>
        </w:tc>
      </w:tr>
      <w:tr w:rsidR="00B455A3" w:rsidRPr="00951EA4" w14:paraId="6800F8B9" w14:textId="77777777" w:rsidTr="007021DB">
        <w:tc>
          <w:tcPr>
            <w:tcW w:w="2549" w:type="dxa"/>
            <w:tcBorders>
              <w:top w:val="single" w:sz="2" w:space="0" w:color="auto"/>
              <w:left w:val="single" w:sz="2" w:space="0" w:color="auto"/>
              <w:bottom w:val="single" w:sz="2" w:space="0" w:color="auto"/>
              <w:right w:val="single" w:sz="2" w:space="0" w:color="auto"/>
            </w:tcBorders>
          </w:tcPr>
          <w:p w14:paraId="233C2C04" w14:textId="78C7562F" w:rsidR="00B455A3" w:rsidRPr="00DF572B" w:rsidRDefault="00B455A3" w:rsidP="00B8287F">
            <w:pPr>
              <w:spacing w:line="240" w:lineRule="auto"/>
              <w:rPr>
                <w:sz w:val="18"/>
              </w:rPr>
            </w:pPr>
            <w:proofErr w:type="gramStart"/>
            <w:r w:rsidRPr="00DF572B">
              <w:rPr>
                <w:sz w:val="18"/>
              </w:rPr>
              <w:t>CISO /</w:t>
            </w:r>
            <w:proofErr w:type="gramEnd"/>
            <w:r w:rsidRPr="00DF572B">
              <w:rPr>
                <w:sz w:val="18"/>
              </w:rPr>
              <w:t xml:space="preserve"> Adviseur Informatieveiligheid </w:t>
            </w:r>
          </w:p>
        </w:tc>
        <w:tc>
          <w:tcPr>
            <w:tcW w:w="2126" w:type="dxa"/>
            <w:tcBorders>
              <w:top w:val="single" w:sz="2" w:space="0" w:color="auto"/>
              <w:left w:val="single" w:sz="2" w:space="0" w:color="auto"/>
              <w:bottom w:val="single" w:sz="2" w:space="0" w:color="auto"/>
              <w:right w:val="single" w:sz="2" w:space="0" w:color="auto"/>
            </w:tcBorders>
          </w:tcPr>
          <w:p w14:paraId="56714DF3" w14:textId="77777777" w:rsidR="00B455A3" w:rsidRPr="00B455A3" w:rsidRDefault="00B455A3" w:rsidP="00B8287F">
            <w:pPr>
              <w:spacing w:line="240" w:lineRule="auto"/>
              <w:rPr>
                <w:sz w:val="18"/>
                <w:highlight w:val="yellow"/>
              </w:rPr>
            </w:pPr>
            <w:r w:rsidRPr="00B455A3">
              <w:rPr>
                <w:sz w:val="18"/>
                <w:highlight w:val="yellow"/>
              </w:rPr>
              <w:t>[…]</w:t>
            </w:r>
          </w:p>
          <w:p w14:paraId="53C83B78" w14:textId="77777777" w:rsidR="00B455A3" w:rsidRPr="00B455A3" w:rsidRDefault="00B455A3" w:rsidP="00B8287F">
            <w:pPr>
              <w:spacing w:line="240" w:lineRule="auto"/>
              <w:rPr>
                <w:sz w:val="18"/>
                <w:highlight w:val="yellow"/>
              </w:rPr>
            </w:pPr>
          </w:p>
        </w:tc>
        <w:tc>
          <w:tcPr>
            <w:tcW w:w="4424" w:type="dxa"/>
            <w:tcBorders>
              <w:top w:val="single" w:sz="2" w:space="0" w:color="auto"/>
              <w:left w:val="single" w:sz="2" w:space="0" w:color="auto"/>
              <w:bottom w:val="single" w:sz="2" w:space="0" w:color="auto"/>
              <w:right w:val="single" w:sz="2" w:space="0" w:color="auto"/>
            </w:tcBorders>
          </w:tcPr>
          <w:p w14:paraId="439E3C6A" w14:textId="647ADEB3" w:rsidR="00B455A3" w:rsidRPr="00B455A3" w:rsidRDefault="00B455A3">
            <w:pPr>
              <w:pStyle w:val="Lijstalinea"/>
              <w:numPr>
                <w:ilvl w:val="0"/>
                <w:numId w:val="25"/>
              </w:numPr>
              <w:spacing w:line="240" w:lineRule="auto"/>
              <w:ind w:left="227" w:hanging="227"/>
              <w:contextualSpacing w:val="0"/>
              <w:rPr>
                <w:sz w:val="18"/>
              </w:rPr>
            </w:pPr>
            <w:r w:rsidRPr="00B455A3">
              <w:rPr>
                <w:sz w:val="18"/>
              </w:rPr>
              <w:t>Betrokkenheid vanuit informatieveiligheid</w:t>
            </w:r>
            <w:r w:rsidR="007021DB">
              <w:rPr>
                <w:sz w:val="18"/>
              </w:rPr>
              <w:t>.</w:t>
            </w:r>
          </w:p>
          <w:p w14:paraId="288095D6" w14:textId="58BE6DFD" w:rsidR="00B455A3" w:rsidRPr="00B455A3" w:rsidRDefault="00B455A3">
            <w:pPr>
              <w:pStyle w:val="Lijstalinea"/>
              <w:numPr>
                <w:ilvl w:val="0"/>
                <w:numId w:val="25"/>
              </w:numPr>
              <w:spacing w:line="240" w:lineRule="auto"/>
              <w:ind w:left="227" w:hanging="227"/>
              <w:contextualSpacing w:val="0"/>
              <w:rPr>
                <w:sz w:val="18"/>
              </w:rPr>
            </w:pPr>
            <w:r w:rsidRPr="00B455A3">
              <w:rPr>
                <w:sz w:val="18"/>
              </w:rPr>
              <w:t xml:space="preserve">Zie profiel CISO op </w:t>
            </w:r>
            <w:hyperlink r:id="rId15" w:history="1">
              <w:r w:rsidRPr="00B455A3">
                <w:rPr>
                  <w:rStyle w:val="Hyperlink"/>
                  <w:sz w:val="18"/>
                </w:rPr>
                <w:t>https://www.informatiebeveiligingsdienst.nl/product/handreiking-ciso-functieprofiel/</w:t>
              </w:r>
            </w:hyperlink>
            <w:r w:rsidR="007021DB">
              <w:rPr>
                <w:rStyle w:val="Hyperlink"/>
                <w:sz w:val="18"/>
              </w:rPr>
              <w:t>.</w:t>
            </w:r>
          </w:p>
        </w:tc>
      </w:tr>
      <w:tr w:rsidR="00B455A3" w:rsidRPr="00951EA4" w14:paraId="0B1469F2" w14:textId="77777777" w:rsidTr="007021DB">
        <w:tc>
          <w:tcPr>
            <w:tcW w:w="2549" w:type="dxa"/>
            <w:tcBorders>
              <w:top w:val="single" w:sz="2" w:space="0" w:color="auto"/>
              <w:left w:val="single" w:sz="2" w:space="0" w:color="auto"/>
              <w:bottom w:val="single" w:sz="2" w:space="0" w:color="auto"/>
              <w:right w:val="single" w:sz="2" w:space="0" w:color="auto"/>
            </w:tcBorders>
          </w:tcPr>
          <w:p w14:paraId="0852C413" w14:textId="4F33B5A6" w:rsidR="00B455A3" w:rsidRPr="00DF572B" w:rsidRDefault="00B455A3" w:rsidP="007021DB">
            <w:pPr>
              <w:spacing w:line="240" w:lineRule="auto"/>
              <w:rPr>
                <w:sz w:val="18"/>
              </w:rPr>
            </w:pPr>
            <w:r w:rsidRPr="00DF572B">
              <w:rPr>
                <w:sz w:val="18"/>
              </w:rPr>
              <w:t>Functionaris Gegevensbescherming (FG</w:t>
            </w:r>
            <w:proofErr w:type="gramStart"/>
            <w:r w:rsidRPr="00DF572B">
              <w:rPr>
                <w:sz w:val="18"/>
              </w:rPr>
              <w:t xml:space="preserve">) </w:t>
            </w:r>
            <w:r w:rsidR="007021DB" w:rsidRPr="00DF572B">
              <w:rPr>
                <w:sz w:val="18"/>
              </w:rPr>
              <w:t>/</w:t>
            </w:r>
            <w:proofErr w:type="gramEnd"/>
            <w:r w:rsidR="007021DB" w:rsidRPr="00DF572B">
              <w:rPr>
                <w:sz w:val="18"/>
              </w:rPr>
              <w:t xml:space="preserve"> </w:t>
            </w:r>
            <w:r w:rsidRPr="00DF572B">
              <w:rPr>
                <w:sz w:val="18"/>
              </w:rPr>
              <w:t>Adviseur Privacy</w:t>
            </w:r>
          </w:p>
        </w:tc>
        <w:tc>
          <w:tcPr>
            <w:tcW w:w="2126" w:type="dxa"/>
            <w:tcBorders>
              <w:top w:val="single" w:sz="2" w:space="0" w:color="auto"/>
              <w:left w:val="single" w:sz="2" w:space="0" w:color="auto"/>
              <w:bottom w:val="single" w:sz="2" w:space="0" w:color="auto"/>
              <w:right w:val="single" w:sz="2" w:space="0" w:color="auto"/>
            </w:tcBorders>
          </w:tcPr>
          <w:p w14:paraId="6A38D1D6" w14:textId="77777777" w:rsidR="00B455A3" w:rsidRPr="00B455A3" w:rsidRDefault="00B455A3" w:rsidP="00B8287F">
            <w:pPr>
              <w:spacing w:line="240" w:lineRule="auto"/>
              <w:rPr>
                <w:sz w:val="18"/>
                <w:highlight w:val="yellow"/>
              </w:rPr>
            </w:pPr>
            <w:r w:rsidRPr="00B455A3">
              <w:rPr>
                <w:sz w:val="18"/>
                <w:highlight w:val="yellow"/>
              </w:rPr>
              <w:t>[…]</w:t>
            </w:r>
          </w:p>
          <w:p w14:paraId="20D6DCC8" w14:textId="77777777" w:rsidR="00B455A3" w:rsidRPr="00B455A3" w:rsidRDefault="00B455A3" w:rsidP="00B8287F">
            <w:pPr>
              <w:spacing w:line="240" w:lineRule="auto"/>
              <w:rPr>
                <w:sz w:val="18"/>
                <w:highlight w:val="yellow"/>
              </w:rPr>
            </w:pPr>
          </w:p>
        </w:tc>
        <w:tc>
          <w:tcPr>
            <w:tcW w:w="4424" w:type="dxa"/>
            <w:tcBorders>
              <w:top w:val="single" w:sz="2" w:space="0" w:color="auto"/>
              <w:left w:val="single" w:sz="2" w:space="0" w:color="auto"/>
              <w:bottom w:val="single" w:sz="2" w:space="0" w:color="auto"/>
              <w:right w:val="single" w:sz="2" w:space="0" w:color="auto"/>
            </w:tcBorders>
          </w:tcPr>
          <w:p w14:paraId="6DE0968E" w14:textId="1C8E7182" w:rsidR="00B455A3" w:rsidRPr="00B455A3" w:rsidRDefault="00B455A3">
            <w:pPr>
              <w:pStyle w:val="Lijstalinea"/>
              <w:numPr>
                <w:ilvl w:val="0"/>
                <w:numId w:val="25"/>
              </w:numPr>
              <w:spacing w:line="240" w:lineRule="auto"/>
              <w:ind w:left="227" w:hanging="227"/>
              <w:contextualSpacing w:val="0"/>
              <w:rPr>
                <w:sz w:val="18"/>
              </w:rPr>
            </w:pPr>
            <w:r w:rsidRPr="00B455A3">
              <w:rPr>
                <w:sz w:val="18"/>
              </w:rPr>
              <w:t>Betrokkenheid vanuit privacy</w:t>
            </w:r>
            <w:r w:rsidR="007021DB">
              <w:rPr>
                <w:sz w:val="18"/>
              </w:rPr>
              <w:t>.</w:t>
            </w:r>
          </w:p>
          <w:p w14:paraId="5BFCC4BD" w14:textId="1FA53F9A" w:rsidR="00B455A3" w:rsidRPr="00B455A3" w:rsidRDefault="00B455A3">
            <w:pPr>
              <w:pStyle w:val="Lijstalinea"/>
              <w:numPr>
                <w:ilvl w:val="0"/>
                <w:numId w:val="25"/>
              </w:numPr>
              <w:spacing w:line="240" w:lineRule="auto"/>
              <w:ind w:left="227" w:hanging="227"/>
              <w:contextualSpacing w:val="0"/>
              <w:rPr>
                <w:sz w:val="18"/>
              </w:rPr>
            </w:pPr>
            <w:r w:rsidRPr="00B455A3">
              <w:rPr>
                <w:sz w:val="18"/>
              </w:rPr>
              <w:t xml:space="preserve">Zie </w:t>
            </w:r>
            <w:hyperlink r:id="rId16" w:history="1">
              <w:r w:rsidRPr="00B455A3">
                <w:rPr>
                  <w:rStyle w:val="Hyperlink"/>
                  <w:sz w:val="18"/>
                </w:rPr>
                <w:t>https://www.informatiebeveiligingsdienst.nl/product/handreiking-positionering-en-taken-van-de-fg/</w:t>
              </w:r>
            </w:hyperlink>
            <w:r w:rsidR="007021DB">
              <w:rPr>
                <w:rStyle w:val="Hyperlink"/>
                <w:sz w:val="18"/>
              </w:rPr>
              <w:t>.</w:t>
            </w:r>
          </w:p>
        </w:tc>
      </w:tr>
      <w:tr w:rsidR="00B455A3" w:rsidRPr="00951EA4" w14:paraId="05EF0836" w14:textId="77777777" w:rsidTr="007021DB">
        <w:tc>
          <w:tcPr>
            <w:tcW w:w="2549" w:type="dxa"/>
            <w:tcBorders>
              <w:top w:val="single" w:sz="2" w:space="0" w:color="auto"/>
              <w:left w:val="single" w:sz="2" w:space="0" w:color="auto"/>
              <w:bottom w:val="single" w:sz="2" w:space="0" w:color="auto"/>
              <w:right w:val="single" w:sz="2" w:space="0" w:color="auto"/>
            </w:tcBorders>
          </w:tcPr>
          <w:p w14:paraId="29310FE1" w14:textId="77777777" w:rsidR="00B455A3" w:rsidRPr="00B455A3" w:rsidRDefault="00B455A3" w:rsidP="00B8287F">
            <w:pPr>
              <w:keepNext/>
              <w:keepLines/>
              <w:spacing w:line="240" w:lineRule="auto"/>
              <w:rPr>
                <w:sz w:val="18"/>
              </w:rPr>
            </w:pPr>
            <w:r w:rsidRPr="00B455A3">
              <w:rPr>
                <w:sz w:val="18"/>
              </w:rPr>
              <w:t>Domeindeskundige BRP</w:t>
            </w:r>
          </w:p>
        </w:tc>
        <w:tc>
          <w:tcPr>
            <w:tcW w:w="2126" w:type="dxa"/>
            <w:tcBorders>
              <w:top w:val="single" w:sz="2" w:space="0" w:color="auto"/>
              <w:left w:val="single" w:sz="2" w:space="0" w:color="auto"/>
              <w:bottom w:val="single" w:sz="2" w:space="0" w:color="auto"/>
              <w:right w:val="single" w:sz="2" w:space="0" w:color="auto"/>
            </w:tcBorders>
          </w:tcPr>
          <w:p w14:paraId="5A3AEF99" w14:textId="77777777" w:rsidR="00B455A3" w:rsidRPr="00B455A3" w:rsidRDefault="00B455A3" w:rsidP="00B8287F">
            <w:pPr>
              <w:keepNext/>
              <w:keepLines/>
              <w:spacing w:line="240" w:lineRule="auto"/>
              <w:rPr>
                <w:sz w:val="18"/>
                <w:highlight w:val="yellow"/>
              </w:rPr>
            </w:pPr>
            <w:r w:rsidRPr="00B455A3">
              <w:rPr>
                <w:sz w:val="18"/>
                <w:highlight w:val="yellow"/>
              </w:rPr>
              <w:t>[…]</w:t>
            </w:r>
          </w:p>
        </w:tc>
        <w:tc>
          <w:tcPr>
            <w:tcW w:w="4424" w:type="dxa"/>
            <w:tcBorders>
              <w:top w:val="single" w:sz="2" w:space="0" w:color="auto"/>
              <w:left w:val="single" w:sz="2" w:space="0" w:color="auto"/>
              <w:bottom w:val="single" w:sz="2" w:space="0" w:color="auto"/>
              <w:right w:val="single" w:sz="2" w:space="0" w:color="auto"/>
            </w:tcBorders>
          </w:tcPr>
          <w:p w14:paraId="220697A7" w14:textId="77777777" w:rsidR="00B455A3" w:rsidRPr="00B455A3" w:rsidRDefault="00B455A3">
            <w:pPr>
              <w:pStyle w:val="Lijstalinea"/>
              <w:keepNext/>
              <w:keepLines/>
              <w:numPr>
                <w:ilvl w:val="0"/>
                <w:numId w:val="24"/>
              </w:numPr>
              <w:spacing w:line="240" w:lineRule="auto"/>
              <w:ind w:left="227" w:hanging="227"/>
              <w:contextualSpacing w:val="0"/>
              <w:rPr>
                <w:sz w:val="18"/>
              </w:rPr>
            </w:pPr>
            <w:r w:rsidRPr="00B455A3">
              <w:rPr>
                <w:sz w:val="18"/>
              </w:rPr>
              <w:t>Bijdrage aan beantwoorden van vragen</w:t>
            </w:r>
          </w:p>
          <w:p w14:paraId="71F497B0" w14:textId="5BE850A9" w:rsidR="00B455A3" w:rsidRPr="00B455A3" w:rsidRDefault="00B455A3">
            <w:pPr>
              <w:pStyle w:val="Lijstalinea"/>
              <w:keepNext/>
              <w:keepLines/>
              <w:numPr>
                <w:ilvl w:val="0"/>
                <w:numId w:val="24"/>
              </w:numPr>
              <w:spacing w:line="240" w:lineRule="auto"/>
              <w:ind w:left="227" w:hanging="227"/>
              <w:contextualSpacing w:val="0"/>
              <w:rPr>
                <w:sz w:val="18"/>
              </w:rPr>
            </w:pPr>
            <w:r w:rsidRPr="00B455A3">
              <w:rPr>
                <w:sz w:val="18"/>
              </w:rPr>
              <w:t>Agenderen van ENSIA in werkoverleg van eigen afdeling</w:t>
            </w:r>
            <w:r w:rsidR="007021DB">
              <w:rPr>
                <w:sz w:val="18"/>
              </w:rPr>
              <w:t>.</w:t>
            </w:r>
          </w:p>
          <w:p w14:paraId="4F6C39B7" w14:textId="7A6B37D6" w:rsidR="00B455A3" w:rsidRPr="00B455A3" w:rsidRDefault="00B455A3">
            <w:pPr>
              <w:pStyle w:val="Lijstalinea"/>
              <w:keepNext/>
              <w:keepLines/>
              <w:numPr>
                <w:ilvl w:val="0"/>
                <w:numId w:val="24"/>
              </w:numPr>
              <w:spacing w:line="240" w:lineRule="auto"/>
              <w:ind w:left="227" w:hanging="227"/>
              <w:contextualSpacing w:val="0"/>
              <w:rPr>
                <w:sz w:val="18"/>
              </w:rPr>
            </w:pPr>
            <w:r w:rsidRPr="00B455A3">
              <w:rPr>
                <w:sz w:val="18"/>
              </w:rPr>
              <w:t xml:space="preserve">Afstemmen met contactpersoon zelfevaluatie BRP en Reisdocumenten (deze persoon is aanspreekpunt voor </w:t>
            </w:r>
            <w:proofErr w:type="spellStart"/>
            <w:r w:rsidRPr="00B455A3">
              <w:rPr>
                <w:sz w:val="18"/>
              </w:rPr>
              <w:t>RvIG</w:t>
            </w:r>
            <w:proofErr w:type="spellEnd"/>
            <w:r w:rsidRPr="00B455A3">
              <w:rPr>
                <w:sz w:val="18"/>
              </w:rPr>
              <w:t xml:space="preserve"> voor het invullen van de Kwaliteitsmonitor BRP en Reisdocumenten)</w:t>
            </w:r>
            <w:r w:rsidR="007021DB">
              <w:rPr>
                <w:sz w:val="18"/>
              </w:rPr>
              <w:t>.</w:t>
            </w:r>
          </w:p>
        </w:tc>
      </w:tr>
      <w:tr w:rsidR="00B455A3" w:rsidRPr="00951EA4" w14:paraId="07E74DD3" w14:textId="77777777" w:rsidTr="007021DB">
        <w:tc>
          <w:tcPr>
            <w:tcW w:w="2549" w:type="dxa"/>
            <w:tcBorders>
              <w:top w:val="single" w:sz="2" w:space="0" w:color="auto"/>
              <w:left w:val="single" w:sz="2" w:space="0" w:color="auto"/>
              <w:bottom w:val="single" w:sz="2" w:space="0" w:color="auto"/>
              <w:right w:val="single" w:sz="2" w:space="0" w:color="auto"/>
            </w:tcBorders>
          </w:tcPr>
          <w:p w14:paraId="3E1AB438" w14:textId="77777777" w:rsidR="00B455A3" w:rsidRPr="00B455A3" w:rsidRDefault="00B455A3" w:rsidP="00B8287F">
            <w:pPr>
              <w:spacing w:line="240" w:lineRule="auto"/>
              <w:rPr>
                <w:sz w:val="18"/>
              </w:rPr>
            </w:pPr>
            <w:r w:rsidRPr="00B455A3">
              <w:rPr>
                <w:sz w:val="18"/>
              </w:rPr>
              <w:t>Domeindeskundige Reisdocumenten</w:t>
            </w:r>
          </w:p>
        </w:tc>
        <w:tc>
          <w:tcPr>
            <w:tcW w:w="2126" w:type="dxa"/>
            <w:tcBorders>
              <w:top w:val="single" w:sz="2" w:space="0" w:color="auto"/>
              <w:left w:val="single" w:sz="2" w:space="0" w:color="auto"/>
              <w:bottom w:val="single" w:sz="2" w:space="0" w:color="auto"/>
              <w:right w:val="single" w:sz="2" w:space="0" w:color="auto"/>
            </w:tcBorders>
          </w:tcPr>
          <w:p w14:paraId="21808F74" w14:textId="77777777" w:rsidR="00B455A3" w:rsidRPr="00B455A3" w:rsidRDefault="00B455A3" w:rsidP="00B8287F">
            <w:pPr>
              <w:spacing w:line="240" w:lineRule="auto"/>
              <w:rPr>
                <w:sz w:val="18"/>
                <w:highlight w:val="yellow"/>
              </w:rPr>
            </w:pPr>
            <w:r w:rsidRPr="00B455A3">
              <w:rPr>
                <w:sz w:val="18"/>
                <w:highlight w:val="yellow"/>
              </w:rPr>
              <w:t>[…]</w:t>
            </w:r>
          </w:p>
          <w:p w14:paraId="5C0C1713" w14:textId="77777777" w:rsidR="00B455A3" w:rsidRPr="00B455A3" w:rsidRDefault="00B455A3" w:rsidP="00B8287F">
            <w:pPr>
              <w:spacing w:line="240" w:lineRule="auto"/>
              <w:rPr>
                <w:sz w:val="18"/>
                <w:highlight w:val="yellow"/>
              </w:rPr>
            </w:pPr>
          </w:p>
        </w:tc>
        <w:tc>
          <w:tcPr>
            <w:tcW w:w="4424" w:type="dxa"/>
            <w:tcBorders>
              <w:top w:val="single" w:sz="2" w:space="0" w:color="auto"/>
              <w:left w:val="single" w:sz="2" w:space="0" w:color="auto"/>
              <w:bottom w:val="single" w:sz="2" w:space="0" w:color="auto"/>
              <w:right w:val="single" w:sz="2" w:space="0" w:color="auto"/>
            </w:tcBorders>
          </w:tcPr>
          <w:p w14:paraId="56DE2E1C" w14:textId="7E4A01C7" w:rsidR="00B455A3" w:rsidRPr="00B455A3" w:rsidRDefault="00B455A3">
            <w:pPr>
              <w:pStyle w:val="Lijstalinea"/>
              <w:numPr>
                <w:ilvl w:val="0"/>
                <w:numId w:val="24"/>
              </w:numPr>
              <w:spacing w:line="240" w:lineRule="auto"/>
              <w:ind w:left="227" w:hanging="227"/>
              <w:contextualSpacing w:val="0"/>
              <w:rPr>
                <w:sz w:val="18"/>
              </w:rPr>
            </w:pPr>
            <w:r w:rsidRPr="00B455A3">
              <w:rPr>
                <w:sz w:val="18"/>
              </w:rPr>
              <w:t xml:space="preserve">Afstemmen met contactpersoon zelfevaluatie BRP en Reisdocumenten (deze persoon is aanspreekpunt voor </w:t>
            </w:r>
            <w:proofErr w:type="spellStart"/>
            <w:r w:rsidRPr="00B455A3">
              <w:rPr>
                <w:sz w:val="18"/>
              </w:rPr>
              <w:t>RvIG</w:t>
            </w:r>
            <w:proofErr w:type="spellEnd"/>
            <w:r w:rsidRPr="00B455A3">
              <w:rPr>
                <w:sz w:val="18"/>
              </w:rPr>
              <w:t xml:space="preserve"> voor het invullen van de Kwaliteitsmonitor BRP/Reisdocumenten)</w:t>
            </w:r>
            <w:r w:rsidR="007021DB">
              <w:rPr>
                <w:sz w:val="18"/>
              </w:rPr>
              <w:t>.</w:t>
            </w:r>
          </w:p>
          <w:p w14:paraId="249BCBD4" w14:textId="78332501" w:rsidR="00B455A3" w:rsidRPr="00B455A3" w:rsidRDefault="00B455A3">
            <w:pPr>
              <w:pStyle w:val="Lijstalinea"/>
              <w:numPr>
                <w:ilvl w:val="0"/>
                <w:numId w:val="24"/>
              </w:numPr>
              <w:spacing w:line="240" w:lineRule="auto"/>
              <w:ind w:left="227" w:hanging="227"/>
              <w:contextualSpacing w:val="0"/>
              <w:rPr>
                <w:sz w:val="18"/>
              </w:rPr>
            </w:pPr>
            <w:r w:rsidRPr="00B455A3">
              <w:rPr>
                <w:sz w:val="18"/>
              </w:rPr>
              <w:t>Agenderen van ENSIA in werkoverleg van eigen afdeling</w:t>
            </w:r>
            <w:r w:rsidR="007021DB">
              <w:rPr>
                <w:sz w:val="18"/>
              </w:rPr>
              <w:t>.</w:t>
            </w:r>
          </w:p>
        </w:tc>
      </w:tr>
      <w:tr w:rsidR="00B455A3" w:rsidRPr="00951EA4" w14:paraId="343113EF" w14:textId="77777777" w:rsidTr="007021DB">
        <w:tc>
          <w:tcPr>
            <w:tcW w:w="2549" w:type="dxa"/>
            <w:tcBorders>
              <w:top w:val="single" w:sz="2" w:space="0" w:color="auto"/>
              <w:left w:val="single" w:sz="2" w:space="0" w:color="auto"/>
              <w:bottom w:val="single" w:sz="2" w:space="0" w:color="auto"/>
              <w:right w:val="single" w:sz="2" w:space="0" w:color="auto"/>
            </w:tcBorders>
          </w:tcPr>
          <w:p w14:paraId="4FA147E8" w14:textId="77777777" w:rsidR="00B455A3" w:rsidRPr="00B455A3" w:rsidRDefault="00B455A3" w:rsidP="00B8287F">
            <w:pPr>
              <w:spacing w:line="240" w:lineRule="auto"/>
              <w:rPr>
                <w:sz w:val="18"/>
              </w:rPr>
            </w:pPr>
            <w:r w:rsidRPr="00B455A3">
              <w:rPr>
                <w:sz w:val="18"/>
              </w:rPr>
              <w:t xml:space="preserve">Domeindeskundige(n) </w:t>
            </w:r>
            <w:proofErr w:type="spellStart"/>
            <w:r w:rsidRPr="00B455A3">
              <w:rPr>
                <w:sz w:val="18"/>
              </w:rPr>
              <w:t>Suwinet</w:t>
            </w:r>
            <w:proofErr w:type="spellEnd"/>
          </w:p>
        </w:tc>
        <w:tc>
          <w:tcPr>
            <w:tcW w:w="2126" w:type="dxa"/>
            <w:tcBorders>
              <w:top w:val="single" w:sz="2" w:space="0" w:color="auto"/>
              <w:left w:val="single" w:sz="2" w:space="0" w:color="auto"/>
              <w:bottom w:val="single" w:sz="2" w:space="0" w:color="auto"/>
              <w:right w:val="single" w:sz="2" w:space="0" w:color="auto"/>
            </w:tcBorders>
          </w:tcPr>
          <w:p w14:paraId="79506838" w14:textId="77777777" w:rsidR="00B455A3" w:rsidRPr="00B455A3" w:rsidRDefault="00B455A3" w:rsidP="00B8287F">
            <w:pPr>
              <w:spacing w:line="240" w:lineRule="auto"/>
              <w:rPr>
                <w:sz w:val="18"/>
                <w:highlight w:val="yellow"/>
              </w:rPr>
            </w:pPr>
            <w:r w:rsidRPr="00B455A3">
              <w:rPr>
                <w:sz w:val="18"/>
                <w:highlight w:val="yellow"/>
              </w:rPr>
              <w:t>[…]</w:t>
            </w:r>
          </w:p>
          <w:p w14:paraId="1CBB1D7D" w14:textId="77777777" w:rsidR="00B455A3" w:rsidRPr="00B455A3" w:rsidRDefault="00B455A3" w:rsidP="00B8287F">
            <w:pPr>
              <w:spacing w:line="240" w:lineRule="auto"/>
              <w:rPr>
                <w:sz w:val="18"/>
                <w:highlight w:val="yellow"/>
              </w:rPr>
            </w:pPr>
          </w:p>
        </w:tc>
        <w:tc>
          <w:tcPr>
            <w:tcW w:w="4424" w:type="dxa"/>
            <w:tcBorders>
              <w:top w:val="single" w:sz="2" w:space="0" w:color="auto"/>
              <w:left w:val="single" w:sz="2" w:space="0" w:color="auto"/>
              <w:bottom w:val="single" w:sz="2" w:space="0" w:color="auto"/>
              <w:right w:val="single" w:sz="2" w:space="0" w:color="auto"/>
            </w:tcBorders>
          </w:tcPr>
          <w:p w14:paraId="516702AD" w14:textId="0DCC8CAE" w:rsidR="00B455A3" w:rsidRPr="00B455A3" w:rsidRDefault="00B455A3">
            <w:pPr>
              <w:pStyle w:val="Lijstalinea"/>
              <w:numPr>
                <w:ilvl w:val="0"/>
                <w:numId w:val="24"/>
              </w:numPr>
              <w:spacing w:line="240" w:lineRule="auto"/>
              <w:ind w:left="227" w:hanging="227"/>
              <w:contextualSpacing w:val="0"/>
              <w:rPr>
                <w:sz w:val="18"/>
              </w:rPr>
            </w:pPr>
            <w:r w:rsidRPr="00B455A3">
              <w:rPr>
                <w:sz w:val="18"/>
              </w:rPr>
              <w:t xml:space="preserve">Mede invullen van vragen m.b.t. </w:t>
            </w:r>
            <w:proofErr w:type="spellStart"/>
            <w:r w:rsidRPr="00B455A3">
              <w:rPr>
                <w:sz w:val="18"/>
              </w:rPr>
              <w:t>Suwinet</w:t>
            </w:r>
            <w:proofErr w:type="spellEnd"/>
            <w:r w:rsidRPr="00B455A3">
              <w:rPr>
                <w:sz w:val="18"/>
              </w:rPr>
              <w:t xml:space="preserve"> binnen de gemeente</w:t>
            </w:r>
            <w:r w:rsidR="007021DB">
              <w:rPr>
                <w:sz w:val="18"/>
              </w:rPr>
              <w:t>.</w:t>
            </w:r>
          </w:p>
          <w:p w14:paraId="77DE7E83" w14:textId="5D50945C" w:rsidR="00B455A3" w:rsidRDefault="00B455A3">
            <w:pPr>
              <w:pStyle w:val="Lijstalinea"/>
              <w:numPr>
                <w:ilvl w:val="0"/>
                <w:numId w:val="24"/>
              </w:numPr>
              <w:spacing w:line="240" w:lineRule="auto"/>
              <w:ind w:left="227" w:hanging="227"/>
              <w:contextualSpacing w:val="0"/>
              <w:rPr>
                <w:sz w:val="18"/>
              </w:rPr>
            </w:pPr>
            <w:r w:rsidRPr="00B455A3">
              <w:rPr>
                <w:sz w:val="18"/>
              </w:rPr>
              <w:t>Agenderen van ENSIA in werkoverleg(en) indien van toepassing:</w:t>
            </w:r>
          </w:p>
          <w:p w14:paraId="20EE524C" w14:textId="77777777" w:rsidR="007021DB" w:rsidRDefault="00B455A3">
            <w:pPr>
              <w:pStyle w:val="Lijstalinea"/>
              <w:numPr>
                <w:ilvl w:val="1"/>
                <w:numId w:val="26"/>
              </w:numPr>
              <w:spacing w:line="240" w:lineRule="auto"/>
              <w:ind w:left="539" w:hanging="219"/>
              <w:contextualSpacing w:val="0"/>
              <w:rPr>
                <w:sz w:val="18"/>
              </w:rPr>
            </w:pPr>
            <w:r w:rsidRPr="00B455A3">
              <w:rPr>
                <w:sz w:val="18"/>
              </w:rPr>
              <w:t>P-Wet/IOAZ/IOAW</w:t>
            </w:r>
          </w:p>
          <w:p w14:paraId="4FAF6958" w14:textId="77777777" w:rsidR="007021DB" w:rsidRDefault="00B455A3">
            <w:pPr>
              <w:pStyle w:val="Lijstalinea"/>
              <w:numPr>
                <w:ilvl w:val="1"/>
                <w:numId w:val="26"/>
              </w:numPr>
              <w:spacing w:line="240" w:lineRule="auto"/>
              <w:ind w:left="539" w:hanging="219"/>
              <w:contextualSpacing w:val="0"/>
              <w:rPr>
                <w:sz w:val="18"/>
              </w:rPr>
            </w:pPr>
            <w:r w:rsidRPr="007021DB">
              <w:rPr>
                <w:sz w:val="18"/>
              </w:rPr>
              <w:t>RMC</w:t>
            </w:r>
          </w:p>
          <w:p w14:paraId="71987DB6" w14:textId="77777777" w:rsidR="007021DB" w:rsidRDefault="00B455A3">
            <w:pPr>
              <w:pStyle w:val="Lijstalinea"/>
              <w:numPr>
                <w:ilvl w:val="1"/>
                <w:numId w:val="26"/>
              </w:numPr>
              <w:spacing w:line="240" w:lineRule="auto"/>
              <w:ind w:left="539" w:hanging="219"/>
              <w:contextualSpacing w:val="0"/>
              <w:rPr>
                <w:sz w:val="18"/>
              </w:rPr>
            </w:pPr>
            <w:r w:rsidRPr="007021DB">
              <w:rPr>
                <w:sz w:val="18"/>
              </w:rPr>
              <w:t>Burgerzaken</w:t>
            </w:r>
          </w:p>
          <w:p w14:paraId="1ED03294" w14:textId="231B83B5" w:rsidR="00B455A3" w:rsidRPr="007021DB" w:rsidRDefault="00B455A3">
            <w:pPr>
              <w:pStyle w:val="Lijstalinea"/>
              <w:numPr>
                <w:ilvl w:val="1"/>
                <w:numId w:val="26"/>
              </w:numPr>
              <w:spacing w:line="240" w:lineRule="auto"/>
              <w:ind w:left="539" w:hanging="219"/>
              <w:contextualSpacing w:val="0"/>
              <w:rPr>
                <w:sz w:val="18"/>
              </w:rPr>
            </w:pPr>
            <w:r w:rsidRPr="007021DB">
              <w:rPr>
                <w:sz w:val="18"/>
              </w:rPr>
              <w:t>Gemeentelijk Gerechtsdeurwaarders</w:t>
            </w:r>
          </w:p>
        </w:tc>
      </w:tr>
      <w:tr w:rsidR="00B455A3" w:rsidRPr="00951EA4" w14:paraId="637F368C" w14:textId="77777777" w:rsidTr="007021DB">
        <w:tc>
          <w:tcPr>
            <w:tcW w:w="2549" w:type="dxa"/>
            <w:tcBorders>
              <w:top w:val="single" w:sz="2" w:space="0" w:color="auto"/>
              <w:left w:val="single" w:sz="2" w:space="0" w:color="auto"/>
              <w:bottom w:val="single" w:sz="2" w:space="0" w:color="auto"/>
              <w:right w:val="single" w:sz="2" w:space="0" w:color="auto"/>
            </w:tcBorders>
          </w:tcPr>
          <w:p w14:paraId="59D68C31" w14:textId="77777777" w:rsidR="00B455A3" w:rsidRPr="00B455A3" w:rsidRDefault="00B455A3" w:rsidP="00B8287F">
            <w:pPr>
              <w:spacing w:line="240" w:lineRule="auto"/>
              <w:rPr>
                <w:sz w:val="18"/>
              </w:rPr>
            </w:pPr>
            <w:r w:rsidRPr="00B455A3">
              <w:rPr>
                <w:sz w:val="18"/>
              </w:rPr>
              <w:t xml:space="preserve">Domeindeskundige </w:t>
            </w:r>
            <w:proofErr w:type="spellStart"/>
            <w:r w:rsidRPr="00B455A3">
              <w:rPr>
                <w:sz w:val="18"/>
              </w:rPr>
              <w:t>DigiD</w:t>
            </w:r>
            <w:proofErr w:type="spellEnd"/>
          </w:p>
        </w:tc>
        <w:tc>
          <w:tcPr>
            <w:tcW w:w="2126" w:type="dxa"/>
            <w:tcBorders>
              <w:top w:val="single" w:sz="2" w:space="0" w:color="auto"/>
              <w:left w:val="single" w:sz="2" w:space="0" w:color="auto"/>
              <w:bottom w:val="single" w:sz="2" w:space="0" w:color="auto"/>
              <w:right w:val="single" w:sz="2" w:space="0" w:color="auto"/>
            </w:tcBorders>
          </w:tcPr>
          <w:p w14:paraId="16CD21E0" w14:textId="77777777" w:rsidR="00B455A3" w:rsidRPr="00B455A3" w:rsidRDefault="00B455A3" w:rsidP="00B8287F">
            <w:pPr>
              <w:spacing w:line="240" w:lineRule="auto"/>
              <w:rPr>
                <w:sz w:val="18"/>
                <w:highlight w:val="yellow"/>
              </w:rPr>
            </w:pPr>
            <w:r w:rsidRPr="00B455A3">
              <w:rPr>
                <w:sz w:val="18"/>
                <w:highlight w:val="yellow"/>
              </w:rPr>
              <w:t>[…]</w:t>
            </w:r>
          </w:p>
        </w:tc>
        <w:tc>
          <w:tcPr>
            <w:tcW w:w="4424" w:type="dxa"/>
            <w:tcBorders>
              <w:top w:val="single" w:sz="2" w:space="0" w:color="auto"/>
              <w:left w:val="single" w:sz="2" w:space="0" w:color="auto"/>
              <w:bottom w:val="single" w:sz="2" w:space="0" w:color="auto"/>
              <w:right w:val="single" w:sz="2" w:space="0" w:color="auto"/>
            </w:tcBorders>
          </w:tcPr>
          <w:p w14:paraId="56993B55" w14:textId="1AA0DAD9" w:rsidR="00B455A3" w:rsidRPr="00B455A3" w:rsidRDefault="00B455A3">
            <w:pPr>
              <w:pStyle w:val="Lijstalinea"/>
              <w:numPr>
                <w:ilvl w:val="0"/>
                <w:numId w:val="24"/>
              </w:numPr>
              <w:spacing w:line="240" w:lineRule="auto"/>
              <w:ind w:left="227" w:hanging="227"/>
              <w:contextualSpacing w:val="0"/>
              <w:rPr>
                <w:sz w:val="18"/>
              </w:rPr>
            </w:pPr>
            <w:r w:rsidRPr="00B455A3">
              <w:rPr>
                <w:sz w:val="18"/>
              </w:rPr>
              <w:t xml:space="preserve">Bijdrage aan invullen </w:t>
            </w:r>
            <w:proofErr w:type="spellStart"/>
            <w:r w:rsidRPr="00B455A3">
              <w:rPr>
                <w:sz w:val="18"/>
              </w:rPr>
              <w:t>DigiD</w:t>
            </w:r>
            <w:proofErr w:type="spellEnd"/>
            <w:r w:rsidRPr="00B455A3">
              <w:rPr>
                <w:sz w:val="18"/>
              </w:rPr>
              <w:t>-vragenlijst</w:t>
            </w:r>
            <w:r w:rsidR="007021DB">
              <w:rPr>
                <w:sz w:val="18"/>
              </w:rPr>
              <w:t>.</w:t>
            </w:r>
          </w:p>
          <w:p w14:paraId="4F86051E" w14:textId="27F8771F" w:rsidR="00B455A3" w:rsidRPr="00B455A3" w:rsidRDefault="00B455A3">
            <w:pPr>
              <w:pStyle w:val="Lijstalinea"/>
              <w:numPr>
                <w:ilvl w:val="0"/>
                <w:numId w:val="24"/>
              </w:numPr>
              <w:spacing w:line="240" w:lineRule="auto"/>
              <w:ind w:left="227" w:hanging="227"/>
              <w:contextualSpacing w:val="0"/>
              <w:rPr>
                <w:sz w:val="18"/>
              </w:rPr>
            </w:pPr>
            <w:r w:rsidRPr="00B455A3">
              <w:rPr>
                <w:sz w:val="18"/>
              </w:rPr>
              <w:t>Agenderen van ENSIA in werkoverleg van eigen afdeling</w:t>
            </w:r>
            <w:r w:rsidR="007021DB">
              <w:rPr>
                <w:sz w:val="18"/>
              </w:rPr>
              <w:t>.</w:t>
            </w:r>
          </w:p>
        </w:tc>
      </w:tr>
      <w:tr w:rsidR="00B455A3" w:rsidRPr="00951EA4" w14:paraId="148115FB" w14:textId="77777777" w:rsidTr="007021DB">
        <w:tc>
          <w:tcPr>
            <w:tcW w:w="2549" w:type="dxa"/>
            <w:tcBorders>
              <w:top w:val="single" w:sz="2" w:space="0" w:color="auto"/>
              <w:left w:val="single" w:sz="2" w:space="0" w:color="auto"/>
              <w:bottom w:val="single" w:sz="2" w:space="0" w:color="auto"/>
              <w:right w:val="single" w:sz="2" w:space="0" w:color="auto"/>
            </w:tcBorders>
          </w:tcPr>
          <w:p w14:paraId="225C9338" w14:textId="77777777" w:rsidR="00B455A3" w:rsidRPr="00B455A3" w:rsidRDefault="00B455A3" w:rsidP="00B8287F">
            <w:pPr>
              <w:spacing w:line="240" w:lineRule="auto"/>
              <w:rPr>
                <w:sz w:val="18"/>
              </w:rPr>
            </w:pPr>
            <w:r w:rsidRPr="00B455A3">
              <w:rPr>
                <w:sz w:val="18"/>
              </w:rPr>
              <w:t>Domeindeskundige BAG</w:t>
            </w:r>
          </w:p>
        </w:tc>
        <w:tc>
          <w:tcPr>
            <w:tcW w:w="2126" w:type="dxa"/>
            <w:tcBorders>
              <w:top w:val="single" w:sz="2" w:space="0" w:color="auto"/>
              <w:left w:val="single" w:sz="2" w:space="0" w:color="auto"/>
              <w:bottom w:val="single" w:sz="2" w:space="0" w:color="auto"/>
              <w:right w:val="single" w:sz="2" w:space="0" w:color="auto"/>
            </w:tcBorders>
          </w:tcPr>
          <w:p w14:paraId="54889692" w14:textId="77777777" w:rsidR="00B455A3" w:rsidRPr="00B455A3" w:rsidRDefault="00B455A3" w:rsidP="00B8287F">
            <w:pPr>
              <w:spacing w:line="240" w:lineRule="auto"/>
              <w:rPr>
                <w:sz w:val="18"/>
                <w:highlight w:val="yellow"/>
              </w:rPr>
            </w:pPr>
          </w:p>
        </w:tc>
        <w:tc>
          <w:tcPr>
            <w:tcW w:w="4424" w:type="dxa"/>
            <w:tcBorders>
              <w:top w:val="single" w:sz="2" w:space="0" w:color="auto"/>
              <w:left w:val="single" w:sz="2" w:space="0" w:color="auto"/>
              <w:bottom w:val="single" w:sz="2" w:space="0" w:color="auto"/>
              <w:right w:val="single" w:sz="2" w:space="0" w:color="auto"/>
            </w:tcBorders>
          </w:tcPr>
          <w:p w14:paraId="170546F8" w14:textId="01FEB443" w:rsidR="00B455A3" w:rsidRPr="00B455A3" w:rsidRDefault="00B455A3">
            <w:pPr>
              <w:pStyle w:val="Lijstalinea"/>
              <w:numPr>
                <w:ilvl w:val="0"/>
                <w:numId w:val="24"/>
              </w:numPr>
              <w:spacing w:line="240" w:lineRule="auto"/>
              <w:ind w:left="227" w:hanging="227"/>
              <w:contextualSpacing w:val="0"/>
              <w:rPr>
                <w:sz w:val="18"/>
              </w:rPr>
            </w:pPr>
            <w:r w:rsidRPr="00B455A3">
              <w:rPr>
                <w:sz w:val="18"/>
              </w:rPr>
              <w:t>Bijdrage aan invullen BAG-vragenlijst</w:t>
            </w:r>
            <w:r w:rsidR="007021DB">
              <w:rPr>
                <w:sz w:val="18"/>
              </w:rPr>
              <w:t>.</w:t>
            </w:r>
          </w:p>
          <w:p w14:paraId="40804919" w14:textId="23561335" w:rsidR="00B455A3" w:rsidRPr="00B455A3" w:rsidRDefault="00B455A3">
            <w:pPr>
              <w:pStyle w:val="Lijstalinea"/>
              <w:numPr>
                <w:ilvl w:val="0"/>
                <w:numId w:val="24"/>
              </w:numPr>
              <w:spacing w:line="240" w:lineRule="auto"/>
              <w:ind w:left="227" w:hanging="227"/>
              <w:contextualSpacing w:val="0"/>
              <w:rPr>
                <w:sz w:val="18"/>
              </w:rPr>
            </w:pPr>
            <w:r w:rsidRPr="00B455A3">
              <w:rPr>
                <w:sz w:val="18"/>
              </w:rPr>
              <w:t>Agenderen van ENSIA in werkoverleg van eigen afdeling</w:t>
            </w:r>
            <w:r w:rsidR="007021DB">
              <w:rPr>
                <w:sz w:val="18"/>
              </w:rPr>
              <w:t>.</w:t>
            </w:r>
          </w:p>
        </w:tc>
      </w:tr>
      <w:tr w:rsidR="00B455A3" w:rsidRPr="00951EA4" w14:paraId="72EE447A" w14:textId="77777777" w:rsidTr="007021DB">
        <w:tc>
          <w:tcPr>
            <w:tcW w:w="2549" w:type="dxa"/>
            <w:tcBorders>
              <w:top w:val="single" w:sz="2" w:space="0" w:color="auto"/>
              <w:left w:val="single" w:sz="2" w:space="0" w:color="auto"/>
              <w:bottom w:val="single" w:sz="2" w:space="0" w:color="auto"/>
              <w:right w:val="single" w:sz="2" w:space="0" w:color="auto"/>
            </w:tcBorders>
          </w:tcPr>
          <w:p w14:paraId="3735061E" w14:textId="77777777" w:rsidR="00B455A3" w:rsidRPr="00B455A3" w:rsidRDefault="00B455A3" w:rsidP="00B8287F">
            <w:pPr>
              <w:spacing w:line="240" w:lineRule="auto"/>
              <w:rPr>
                <w:sz w:val="18"/>
              </w:rPr>
            </w:pPr>
            <w:r w:rsidRPr="00B455A3">
              <w:rPr>
                <w:sz w:val="18"/>
              </w:rPr>
              <w:t>Domeindeskundige BGT</w:t>
            </w:r>
          </w:p>
        </w:tc>
        <w:tc>
          <w:tcPr>
            <w:tcW w:w="2126" w:type="dxa"/>
            <w:tcBorders>
              <w:top w:val="single" w:sz="2" w:space="0" w:color="auto"/>
              <w:left w:val="single" w:sz="2" w:space="0" w:color="auto"/>
              <w:bottom w:val="single" w:sz="2" w:space="0" w:color="auto"/>
              <w:right w:val="single" w:sz="2" w:space="0" w:color="auto"/>
            </w:tcBorders>
          </w:tcPr>
          <w:p w14:paraId="08386EC4" w14:textId="77777777" w:rsidR="00B455A3" w:rsidRPr="00B455A3" w:rsidRDefault="00B455A3" w:rsidP="00B8287F">
            <w:pPr>
              <w:spacing w:line="240" w:lineRule="auto"/>
              <w:rPr>
                <w:sz w:val="18"/>
                <w:highlight w:val="yellow"/>
              </w:rPr>
            </w:pPr>
          </w:p>
        </w:tc>
        <w:tc>
          <w:tcPr>
            <w:tcW w:w="4424" w:type="dxa"/>
            <w:tcBorders>
              <w:top w:val="single" w:sz="2" w:space="0" w:color="auto"/>
              <w:left w:val="single" w:sz="2" w:space="0" w:color="auto"/>
              <w:bottom w:val="single" w:sz="2" w:space="0" w:color="auto"/>
              <w:right w:val="single" w:sz="2" w:space="0" w:color="auto"/>
            </w:tcBorders>
          </w:tcPr>
          <w:p w14:paraId="77FDFBB7" w14:textId="7CDB8D70" w:rsidR="00B455A3" w:rsidRPr="00B455A3" w:rsidRDefault="00B455A3">
            <w:pPr>
              <w:pStyle w:val="Lijstalinea"/>
              <w:numPr>
                <w:ilvl w:val="0"/>
                <w:numId w:val="24"/>
              </w:numPr>
              <w:spacing w:line="240" w:lineRule="auto"/>
              <w:ind w:left="227" w:hanging="227"/>
              <w:contextualSpacing w:val="0"/>
              <w:rPr>
                <w:sz w:val="18"/>
              </w:rPr>
            </w:pPr>
            <w:r w:rsidRPr="00B455A3">
              <w:rPr>
                <w:sz w:val="18"/>
              </w:rPr>
              <w:t>Bijdrage aan invullen BGT-vragenlijst</w:t>
            </w:r>
            <w:r w:rsidR="007021DB">
              <w:rPr>
                <w:sz w:val="18"/>
              </w:rPr>
              <w:t>.</w:t>
            </w:r>
          </w:p>
          <w:p w14:paraId="65AE8341" w14:textId="0DCDF0CF" w:rsidR="00B455A3" w:rsidRPr="00B455A3" w:rsidRDefault="00B455A3">
            <w:pPr>
              <w:pStyle w:val="Lijstalinea"/>
              <w:numPr>
                <w:ilvl w:val="0"/>
                <w:numId w:val="24"/>
              </w:numPr>
              <w:spacing w:line="240" w:lineRule="auto"/>
              <w:ind w:left="227" w:hanging="227"/>
              <w:contextualSpacing w:val="0"/>
              <w:rPr>
                <w:sz w:val="18"/>
              </w:rPr>
            </w:pPr>
            <w:r w:rsidRPr="00B455A3">
              <w:rPr>
                <w:sz w:val="18"/>
              </w:rPr>
              <w:t>Agenderen van ENSIA in werkoverleg van eigen afdeling</w:t>
            </w:r>
            <w:r w:rsidR="007021DB">
              <w:rPr>
                <w:sz w:val="18"/>
              </w:rPr>
              <w:t>.</w:t>
            </w:r>
          </w:p>
        </w:tc>
      </w:tr>
      <w:tr w:rsidR="00B455A3" w:rsidRPr="00951EA4" w14:paraId="5A48BCA1" w14:textId="77777777" w:rsidTr="007021DB">
        <w:tc>
          <w:tcPr>
            <w:tcW w:w="2549" w:type="dxa"/>
            <w:tcBorders>
              <w:top w:val="single" w:sz="2" w:space="0" w:color="auto"/>
              <w:left w:val="single" w:sz="2" w:space="0" w:color="auto"/>
              <w:bottom w:val="single" w:sz="2" w:space="0" w:color="auto"/>
              <w:right w:val="single" w:sz="2" w:space="0" w:color="auto"/>
            </w:tcBorders>
          </w:tcPr>
          <w:p w14:paraId="39C603CB" w14:textId="77777777" w:rsidR="00B455A3" w:rsidRPr="00B455A3" w:rsidRDefault="00B455A3" w:rsidP="00B8287F">
            <w:pPr>
              <w:spacing w:line="240" w:lineRule="auto"/>
              <w:rPr>
                <w:sz w:val="18"/>
              </w:rPr>
            </w:pPr>
            <w:r w:rsidRPr="00B455A3">
              <w:rPr>
                <w:sz w:val="18"/>
              </w:rPr>
              <w:t>Domeindeskundige BRO</w:t>
            </w:r>
          </w:p>
        </w:tc>
        <w:tc>
          <w:tcPr>
            <w:tcW w:w="2126" w:type="dxa"/>
            <w:tcBorders>
              <w:top w:val="single" w:sz="2" w:space="0" w:color="auto"/>
              <w:left w:val="single" w:sz="2" w:space="0" w:color="auto"/>
              <w:bottom w:val="single" w:sz="2" w:space="0" w:color="auto"/>
              <w:right w:val="single" w:sz="2" w:space="0" w:color="auto"/>
            </w:tcBorders>
          </w:tcPr>
          <w:p w14:paraId="7C8C45CE" w14:textId="77777777" w:rsidR="00B455A3" w:rsidRPr="00B455A3" w:rsidRDefault="00B455A3" w:rsidP="00B8287F">
            <w:pPr>
              <w:spacing w:line="240" w:lineRule="auto"/>
              <w:rPr>
                <w:sz w:val="18"/>
                <w:highlight w:val="yellow"/>
              </w:rPr>
            </w:pPr>
          </w:p>
        </w:tc>
        <w:tc>
          <w:tcPr>
            <w:tcW w:w="4424" w:type="dxa"/>
            <w:tcBorders>
              <w:top w:val="single" w:sz="2" w:space="0" w:color="auto"/>
              <w:left w:val="single" w:sz="2" w:space="0" w:color="auto"/>
              <w:bottom w:val="single" w:sz="2" w:space="0" w:color="auto"/>
              <w:right w:val="single" w:sz="2" w:space="0" w:color="auto"/>
            </w:tcBorders>
          </w:tcPr>
          <w:p w14:paraId="2C5EDF7B" w14:textId="309BF710" w:rsidR="00B455A3" w:rsidRPr="00B455A3" w:rsidRDefault="00B455A3">
            <w:pPr>
              <w:pStyle w:val="Lijstalinea"/>
              <w:numPr>
                <w:ilvl w:val="0"/>
                <w:numId w:val="24"/>
              </w:numPr>
              <w:spacing w:line="240" w:lineRule="auto"/>
              <w:ind w:left="227" w:hanging="227"/>
              <w:contextualSpacing w:val="0"/>
              <w:rPr>
                <w:sz w:val="18"/>
              </w:rPr>
            </w:pPr>
            <w:r w:rsidRPr="00B455A3">
              <w:rPr>
                <w:sz w:val="18"/>
              </w:rPr>
              <w:t>Bijdrage aan invullen BRO-vragenlijst</w:t>
            </w:r>
            <w:r w:rsidR="007021DB">
              <w:rPr>
                <w:sz w:val="18"/>
              </w:rPr>
              <w:t>.</w:t>
            </w:r>
          </w:p>
          <w:p w14:paraId="4EB03E09" w14:textId="6A61EDB0" w:rsidR="00B455A3" w:rsidRPr="00B455A3" w:rsidRDefault="00B455A3">
            <w:pPr>
              <w:pStyle w:val="Lijstalinea"/>
              <w:numPr>
                <w:ilvl w:val="0"/>
                <w:numId w:val="24"/>
              </w:numPr>
              <w:spacing w:line="240" w:lineRule="auto"/>
              <w:ind w:left="227" w:hanging="227"/>
              <w:contextualSpacing w:val="0"/>
              <w:rPr>
                <w:sz w:val="18"/>
              </w:rPr>
            </w:pPr>
            <w:r w:rsidRPr="00B455A3">
              <w:rPr>
                <w:sz w:val="18"/>
              </w:rPr>
              <w:t>Agenderen van ENSIA in werkoverleg van eigen afdeling</w:t>
            </w:r>
            <w:r w:rsidR="007021DB">
              <w:rPr>
                <w:sz w:val="18"/>
              </w:rPr>
              <w:t>.</w:t>
            </w:r>
          </w:p>
        </w:tc>
      </w:tr>
      <w:tr w:rsidR="00B455A3" w:rsidRPr="00951EA4" w14:paraId="126E2C88" w14:textId="77777777" w:rsidTr="007021DB">
        <w:tc>
          <w:tcPr>
            <w:tcW w:w="2549" w:type="dxa"/>
            <w:tcBorders>
              <w:top w:val="single" w:sz="2" w:space="0" w:color="auto"/>
              <w:left w:val="single" w:sz="2" w:space="0" w:color="auto"/>
              <w:bottom w:val="single" w:sz="2" w:space="0" w:color="auto"/>
              <w:right w:val="single" w:sz="2" w:space="0" w:color="auto"/>
            </w:tcBorders>
          </w:tcPr>
          <w:p w14:paraId="337952C4" w14:textId="77777777" w:rsidR="00B455A3" w:rsidRPr="00B455A3" w:rsidRDefault="00B455A3" w:rsidP="00B8287F">
            <w:pPr>
              <w:spacing w:line="240" w:lineRule="auto"/>
              <w:rPr>
                <w:sz w:val="18"/>
              </w:rPr>
            </w:pPr>
            <w:r w:rsidRPr="00B455A3">
              <w:rPr>
                <w:sz w:val="18"/>
              </w:rPr>
              <w:t xml:space="preserve">Domeindeskundige WOZ (mogelijk extern i.v.m. belastingsamenwerking) </w:t>
            </w:r>
          </w:p>
        </w:tc>
        <w:tc>
          <w:tcPr>
            <w:tcW w:w="2126" w:type="dxa"/>
            <w:tcBorders>
              <w:top w:val="single" w:sz="2" w:space="0" w:color="auto"/>
              <w:left w:val="single" w:sz="2" w:space="0" w:color="auto"/>
              <w:bottom w:val="single" w:sz="2" w:space="0" w:color="auto"/>
              <w:right w:val="single" w:sz="2" w:space="0" w:color="auto"/>
            </w:tcBorders>
          </w:tcPr>
          <w:p w14:paraId="506900B8" w14:textId="77777777" w:rsidR="00B455A3" w:rsidRPr="00B455A3" w:rsidRDefault="00B455A3" w:rsidP="00B8287F">
            <w:pPr>
              <w:spacing w:line="240" w:lineRule="auto"/>
              <w:rPr>
                <w:sz w:val="18"/>
                <w:highlight w:val="yellow"/>
              </w:rPr>
            </w:pPr>
          </w:p>
        </w:tc>
        <w:tc>
          <w:tcPr>
            <w:tcW w:w="4424" w:type="dxa"/>
            <w:tcBorders>
              <w:top w:val="single" w:sz="2" w:space="0" w:color="auto"/>
              <w:left w:val="single" w:sz="2" w:space="0" w:color="auto"/>
              <w:bottom w:val="single" w:sz="2" w:space="0" w:color="auto"/>
              <w:right w:val="single" w:sz="2" w:space="0" w:color="auto"/>
            </w:tcBorders>
          </w:tcPr>
          <w:p w14:paraId="674D72AD" w14:textId="49E860B7" w:rsidR="00B455A3" w:rsidRPr="00B455A3" w:rsidRDefault="00B455A3">
            <w:pPr>
              <w:pStyle w:val="Lijstalinea"/>
              <w:numPr>
                <w:ilvl w:val="0"/>
                <w:numId w:val="24"/>
              </w:numPr>
              <w:spacing w:line="240" w:lineRule="auto"/>
              <w:ind w:left="227" w:hanging="227"/>
              <w:contextualSpacing w:val="0"/>
              <w:rPr>
                <w:sz w:val="18"/>
              </w:rPr>
            </w:pPr>
            <w:r w:rsidRPr="00B455A3">
              <w:rPr>
                <w:sz w:val="18"/>
              </w:rPr>
              <w:t>Bijdrage aan invullen WOZ-vragenlijst</w:t>
            </w:r>
            <w:r w:rsidR="007021DB">
              <w:rPr>
                <w:sz w:val="18"/>
              </w:rPr>
              <w:t>.</w:t>
            </w:r>
          </w:p>
          <w:p w14:paraId="21353CE7" w14:textId="72D315E8" w:rsidR="00B455A3" w:rsidRPr="00B455A3" w:rsidRDefault="00B455A3">
            <w:pPr>
              <w:pStyle w:val="Lijstalinea"/>
              <w:numPr>
                <w:ilvl w:val="0"/>
                <w:numId w:val="24"/>
              </w:numPr>
              <w:spacing w:line="240" w:lineRule="auto"/>
              <w:ind w:left="227" w:hanging="227"/>
              <w:contextualSpacing w:val="0"/>
              <w:rPr>
                <w:sz w:val="18"/>
              </w:rPr>
            </w:pPr>
            <w:r w:rsidRPr="00B455A3">
              <w:rPr>
                <w:sz w:val="18"/>
              </w:rPr>
              <w:t>Agenderen van ENSIA in werkoverleg van eigen afdeling/organisatie</w:t>
            </w:r>
            <w:r w:rsidR="007021DB">
              <w:rPr>
                <w:sz w:val="18"/>
              </w:rPr>
              <w:t>.</w:t>
            </w:r>
          </w:p>
        </w:tc>
      </w:tr>
      <w:tr w:rsidR="00B455A3" w:rsidRPr="00951EA4" w14:paraId="71E93428" w14:textId="77777777" w:rsidTr="007021DB">
        <w:tc>
          <w:tcPr>
            <w:tcW w:w="2549" w:type="dxa"/>
            <w:tcBorders>
              <w:top w:val="single" w:sz="2" w:space="0" w:color="auto"/>
              <w:left w:val="single" w:sz="2" w:space="0" w:color="auto"/>
              <w:bottom w:val="single" w:sz="2" w:space="0" w:color="auto"/>
              <w:right w:val="single" w:sz="2" w:space="0" w:color="auto"/>
            </w:tcBorders>
          </w:tcPr>
          <w:p w14:paraId="27AF233E" w14:textId="77777777" w:rsidR="00B455A3" w:rsidRPr="00DF572B" w:rsidRDefault="00B455A3" w:rsidP="00B8287F">
            <w:pPr>
              <w:spacing w:line="240" w:lineRule="auto"/>
              <w:rPr>
                <w:sz w:val="18"/>
              </w:rPr>
            </w:pPr>
            <w:r w:rsidRPr="00DF572B">
              <w:rPr>
                <w:sz w:val="18"/>
              </w:rPr>
              <w:t>Medewerker HR</w:t>
            </w:r>
          </w:p>
          <w:p w14:paraId="04E7C018" w14:textId="77777777" w:rsidR="00B455A3" w:rsidRPr="00DF572B" w:rsidRDefault="00B455A3" w:rsidP="00B8287F">
            <w:pPr>
              <w:spacing w:line="240" w:lineRule="auto"/>
              <w:rPr>
                <w:sz w:val="18"/>
              </w:rPr>
            </w:pPr>
            <w:r w:rsidRPr="00DF572B">
              <w:rPr>
                <w:sz w:val="18"/>
              </w:rPr>
              <w:t>/Financiën/Middelen/</w:t>
            </w:r>
          </w:p>
          <w:p w14:paraId="49C0FF88" w14:textId="77777777" w:rsidR="00B455A3" w:rsidRPr="00DF572B" w:rsidRDefault="00B455A3" w:rsidP="00B8287F">
            <w:pPr>
              <w:spacing w:line="240" w:lineRule="auto"/>
              <w:rPr>
                <w:sz w:val="18"/>
              </w:rPr>
            </w:pPr>
            <w:r w:rsidRPr="00DF572B">
              <w:rPr>
                <w:sz w:val="18"/>
              </w:rPr>
              <w:t>Control/Inkoop</w:t>
            </w:r>
          </w:p>
        </w:tc>
        <w:tc>
          <w:tcPr>
            <w:tcW w:w="2126" w:type="dxa"/>
            <w:tcBorders>
              <w:top w:val="single" w:sz="2" w:space="0" w:color="auto"/>
              <w:left w:val="single" w:sz="2" w:space="0" w:color="auto"/>
              <w:bottom w:val="single" w:sz="2" w:space="0" w:color="auto"/>
              <w:right w:val="single" w:sz="2" w:space="0" w:color="auto"/>
            </w:tcBorders>
          </w:tcPr>
          <w:p w14:paraId="0C17E1B2" w14:textId="77777777" w:rsidR="00B455A3" w:rsidRPr="00B455A3" w:rsidRDefault="00B455A3" w:rsidP="00B8287F">
            <w:pPr>
              <w:spacing w:line="240" w:lineRule="auto"/>
              <w:rPr>
                <w:sz w:val="18"/>
                <w:highlight w:val="yellow"/>
              </w:rPr>
            </w:pPr>
            <w:r w:rsidRPr="00B455A3">
              <w:rPr>
                <w:sz w:val="18"/>
                <w:highlight w:val="yellow"/>
              </w:rPr>
              <w:t>[…]</w:t>
            </w:r>
          </w:p>
        </w:tc>
        <w:tc>
          <w:tcPr>
            <w:tcW w:w="4424" w:type="dxa"/>
            <w:tcBorders>
              <w:top w:val="single" w:sz="2" w:space="0" w:color="auto"/>
              <w:left w:val="single" w:sz="2" w:space="0" w:color="auto"/>
              <w:bottom w:val="single" w:sz="2" w:space="0" w:color="auto"/>
              <w:right w:val="single" w:sz="2" w:space="0" w:color="auto"/>
            </w:tcBorders>
          </w:tcPr>
          <w:p w14:paraId="0B3A229D" w14:textId="26FC65C9" w:rsidR="00B455A3" w:rsidRPr="00B455A3" w:rsidRDefault="00B455A3">
            <w:pPr>
              <w:pStyle w:val="Lijstalinea"/>
              <w:numPr>
                <w:ilvl w:val="0"/>
                <w:numId w:val="24"/>
              </w:numPr>
              <w:spacing w:line="240" w:lineRule="auto"/>
              <w:ind w:left="227" w:hanging="227"/>
              <w:contextualSpacing w:val="0"/>
              <w:rPr>
                <w:sz w:val="18"/>
              </w:rPr>
            </w:pPr>
            <w:r w:rsidRPr="00B455A3">
              <w:rPr>
                <w:sz w:val="18"/>
              </w:rPr>
              <w:t>Mede invullen vragen gerelateerd aan de eigen domeinen</w:t>
            </w:r>
            <w:r w:rsidR="007021DB">
              <w:rPr>
                <w:sz w:val="18"/>
              </w:rPr>
              <w:t>.</w:t>
            </w:r>
          </w:p>
          <w:p w14:paraId="504E964F" w14:textId="3BD99747" w:rsidR="00B455A3" w:rsidRPr="00B455A3" w:rsidRDefault="00B455A3">
            <w:pPr>
              <w:pStyle w:val="Lijstalinea"/>
              <w:numPr>
                <w:ilvl w:val="0"/>
                <w:numId w:val="24"/>
              </w:numPr>
              <w:spacing w:line="240" w:lineRule="auto"/>
              <w:ind w:left="227" w:hanging="227"/>
              <w:contextualSpacing w:val="0"/>
              <w:rPr>
                <w:sz w:val="18"/>
              </w:rPr>
            </w:pPr>
            <w:r w:rsidRPr="00B455A3">
              <w:rPr>
                <w:sz w:val="18"/>
              </w:rPr>
              <w:t>Agenderen van ENSIA in werkoverleg van eigen afdeling</w:t>
            </w:r>
            <w:r w:rsidR="007021DB">
              <w:rPr>
                <w:sz w:val="18"/>
              </w:rPr>
              <w:t>.</w:t>
            </w:r>
          </w:p>
        </w:tc>
      </w:tr>
      <w:tr w:rsidR="00B455A3" w:rsidRPr="00951EA4" w14:paraId="75774CF2" w14:textId="77777777" w:rsidTr="007021DB">
        <w:tc>
          <w:tcPr>
            <w:tcW w:w="2549" w:type="dxa"/>
            <w:tcBorders>
              <w:top w:val="single" w:sz="2" w:space="0" w:color="auto"/>
              <w:left w:val="single" w:sz="2" w:space="0" w:color="auto"/>
              <w:bottom w:val="single" w:sz="2" w:space="0" w:color="auto"/>
              <w:right w:val="single" w:sz="2" w:space="0" w:color="auto"/>
            </w:tcBorders>
          </w:tcPr>
          <w:p w14:paraId="1A82CC1C" w14:textId="77777777" w:rsidR="00B455A3" w:rsidRPr="00DF572B" w:rsidRDefault="00B455A3" w:rsidP="00B8287F">
            <w:pPr>
              <w:spacing w:line="240" w:lineRule="auto"/>
              <w:rPr>
                <w:sz w:val="18"/>
              </w:rPr>
            </w:pPr>
            <w:r w:rsidRPr="00DF572B">
              <w:rPr>
                <w:sz w:val="18"/>
              </w:rPr>
              <w:t>Functionaris Gegevensbescherming (</w:t>
            </w:r>
            <w:proofErr w:type="gramStart"/>
            <w:r w:rsidRPr="00DF572B">
              <w:rPr>
                <w:sz w:val="18"/>
              </w:rPr>
              <w:t>FG /</w:t>
            </w:r>
            <w:proofErr w:type="gramEnd"/>
            <w:r w:rsidRPr="00DF572B">
              <w:rPr>
                <w:sz w:val="18"/>
              </w:rPr>
              <w:t xml:space="preserve"> Adviseur Privacy)</w:t>
            </w:r>
          </w:p>
        </w:tc>
        <w:tc>
          <w:tcPr>
            <w:tcW w:w="2126" w:type="dxa"/>
            <w:tcBorders>
              <w:top w:val="single" w:sz="2" w:space="0" w:color="auto"/>
              <w:left w:val="single" w:sz="2" w:space="0" w:color="auto"/>
              <w:bottom w:val="single" w:sz="2" w:space="0" w:color="auto"/>
              <w:right w:val="single" w:sz="2" w:space="0" w:color="auto"/>
            </w:tcBorders>
          </w:tcPr>
          <w:p w14:paraId="26DCFF1A" w14:textId="77777777" w:rsidR="00B455A3" w:rsidRPr="00B455A3" w:rsidRDefault="00B455A3" w:rsidP="00B8287F">
            <w:pPr>
              <w:spacing w:line="240" w:lineRule="auto"/>
              <w:rPr>
                <w:sz w:val="18"/>
                <w:highlight w:val="yellow"/>
              </w:rPr>
            </w:pPr>
            <w:r w:rsidRPr="00B455A3">
              <w:rPr>
                <w:sz w:val="18"/>
                <w:highlight w:val="yellow"/>
              </w:rPr>
              <w:t>[…]</w:t>
            </w:r>
          </w:p>
        </w:tc>
        <w:tc>
          <w:tcPr>
            <w:tcW w:w="4424" w:type="dxa"/>
            <w:tcBorders>
              <w:top w:val="single" w:sz="2" w:space="0" w:color="auto"/>
              <w:left w:val="single" w:sz="2" w:space="0" w:color="auto"/>
              <w:bottom w:val="single" w:sz="2" w:space="0" w:color="auto"/>
              <w:right w:val="single" w:sz="2" w:space="0" w:color="auto"/>
            </w:tcBorders>
          </w:tcPr>
          <w:p w14:paraId="07335361" w14:textId="390FC1B9" w:rsidR="00B455A3" w:rsidRPr="00B455A3" w:rsidRDefault="00B455A3">
            <w:pPr>
              <w:pStyle w:val="Lijstalinea"/>
              <w:numPr>
                <w:ilvl w:val="0"/>
                <w:numId w:val="24"/>
              </w:numPr>
              <w:spacing w:line="240" w:lineRule="auto"/>
              <w:ind w:left="227" w:hanging="227"/>
              <w:contextualSpacing w:val="0"/>
              <w:rPr>
                <w:sz w:val="18"/>
              </w:rPr>
            </w:pPr>
            <w:r w:rsidRPr="00B455A3">
              <w:rPr>
                <w:sz w:val="18"/>
              </w:rPr>
              <w:t>Mede invullen vragen gerelateerd aan privacy</w:t>
            </w:r>
            <w:r w:rsidR="007021DB">
              <w:rPr>
                <w:sz w:val="18"/>
              </w:rPr>
              <w:t>.</w:t>
            </w:r>
          </w:p>
          <w:p w14:paraId="571255ED" w14:textId="258D4EAB" w:rsidR="00B455A3" w:rsidRPr="00B455A3" w:rsidRDefault="00B455A3">
            <w:pPr>
              <w:pStyle w:val="Lijstalinea"/>
              <w:numPr>
                <w:ilvl w:val="0"/>
                <w:numId w:val="24"/>
              </w:numPr>
              <w:spacing w:line="240" w:lineRule="auto"/>
              <w:ind w:left="227" w:hanging="227"/>
              <w:contextualSpacing w:val="0"/>
              <w:rPr>
                <w:sz w:val="18"/>
              </w:rPr>
            </w:pPr>
            <w:r w:rsidRPr="00B455A3">
              <w:rPr>
                <w:sz w:val="18"/>
              </w:rPr>
              <w:t xml:space="preserve">Agenderen van ENSIA in werkoverleg van eigen </w:t>
            </w:r>
            <w:proofErr w:type="gramStart"/>
            <w:r w:rsidRPr="00B455A3">
              <w:rPr>
                <w:sz w:val="18"/>
              </w:rPr>
              <w:t xml:space="preserve">afdeling </w:t>
            </w:r>
            <w:r w:rsidR="007021DB">
              <w:rPr>
                <w:sz w:val="18"/>
              </w:rPr>
              <w:t>.</w:t>
            </w:r>
            <w:proofErr w:type="gramEnd"/>
          </w:p>
        </w:tc>
      </w:tr>
      <w:tr w:rsidR="00B455A3" w:rsidRPr="00951EA4" w14:paraId="549ED1FD" w14:textId="77777777" w:rsidTr="007021DB">
        <w:tc>
          <w:tcPr>
            <w:tcW w:w="2549" w:type="dxa"/>
            <w:tcBorders>
              <w:top w:val="single" w:sz="2" w:space="0" w:color="auto"/>
              <w:left w:val="single" w:sz="2" w:space="0" w:color="auto"/>
              <w:bottom w:val="single" w:sz="2" w:space="0" w:color="auto"/>
              <w:right w:val="single" w:sz="2" w:space="0" w:color="auto"/>
            </w:tcBorders>
          </w:tcPr>
          <w:p w14:paraId="7CCFD6AC" w14:textId="77777777" w:rsidR="00B455A3" w:rsidRPr="00B455A3" w:rsidRDefault="00B455A3" w:rsidP="00B8287F">
            <w:pPr>
              <w:spacing w:line="240" w:lineRule="auto"/>
              <w:rPr>
                <w:sz w:val="18"/>
              </w:rPr>
            </w:pPr>
            <w:r w:rsidRPr="00B455A3">
              <w:rPr>
                <w:sz w:val="18"/>
              </w:rPr>
              <w:t>Communicatiemedewerker</w:t>
            </w:r>
          </w:p>
        </w:tc>
        <w:tc>
          <w:tcPr>
            <w:tcW w:w="2126" w:type="dxa"/>
            <w:tcBorders>
              <w:top w:val="single" w:sz="2" w:space="0" w:color="auto"/>
              <w:left w:val="single" w:sz="2" w:space="0" w:color="auto"/>
              <w:bottom w:val="single" w:sz="2" w:space="0" w:color="auto"/>
              <w:right w:val="single" w:sz="2" w:space="0" w:color="auto"/>
            </w:tcBorders>
          </w:tcPr>
          <w:p w14:paraId="4C6B80F1" w14:textId="77777777" w:rsidR="00B455A3" w:rsidRPr="00B455A3" w:rsidRDefault="00B455A3" w:rsidP="00B8287F">
            <w:pPr>
              <w:spacing w:line="240" w:lineRule="auto"/>
              <w:rPr>
                <w:sz w:val="18"/>
                <w:highlight w:val="yellow"/>
              </w:rPr>
            </w:pPr>
            <w:r w:rsidRPr="00B455A3">
              <w:rPr>
                <w:sz w:val="18"/>
                <w:highlight w:val="yellow"/>
              </w:rPr>
              <w:t>[…]</w:t>
            </w:r>
          </w:p>
          <w:p w14:paraId="533E6C26" w14:textId="77777777" w:rsidR="00B455A3" w:rsidRPr="00B455A3" w:rsidRDefault="00B455A3" w:rsidP="00B8287F">
            <w:pPr>
              <w:spacing w:line="240" w:lineRule="auto"/>
              <w:rPr>
                <w:sz w:val="18"/>
                <w:highlight w:val="yellow"/>
              </w:rPr>
            </w:pPr>
          </w:p>
        </w:tc>
        <w:tc>
          <w:tcPr>
            <w:tcW w:w="4424" w:type="dxa"/>
            <w:tcBorders>
              <w:top w:val="single" w:sz="2" w:space="0" w:color="auto"/>
              <w:left w:val="single" w:sz="2" w:space="0" w:color="auto"/>
              <w:bottom w:val="single" w:sz="2" w:space="0" w:color="auto"/>
              <w:right w:val="single" w:sz="2" w:space="0" w:color="auto"/>
            </w:tcBorders>
          </w:tcPr>
          <w:p w14:paraId="1CC7DC67" w14:textId="2C87BA9D" w:rsidR="00B455A3" w:rsidRPr="00B455A3" w:rsidRDefault="00B455A3">
            <w:pPr>
              <w:pStyle w:val="Lijstalinea"/>
              <w:numPr>
                <w:ilvl w:val="0"/>
                <w:numId w:val="24"/>
              </w:numPr>
              <w:spacing w:line="240" w:lineRule="auto"/>
              <w:ind w:left="227" w:hanging="227"/>
              <w:contextualSpacing w:val="0"/>
              <w:rPr>
                <w:sz w:val="18"/>
              </w:rPr>
            </w:pPr>
            <w:r w:rsidRPr="00B455A3">
              <w:rPr>
                <w:sz w:val="18"/>
              </w:rPr>
              <w:t xml:space="preserve">Aanpassen </w:t>
            </w:r>
            <w:proofErr w:type="spellStart"/>
            <w:r w:rsidRPr="00B455A3">
              <w:rPr>
                <w:sz w:val="18"/>
              </w:rPr>
              <w:t>webberichten</w:t>
            </w:r>
            <w:proofErr w:type="spellEnd"/>
            <w:r w:rsidR="007021DB">
              <w:rPr>
                <w:sz w:val="18"/>
              </w:rPr>
              <w:t>.</w:t>
            </w:r>
          </w:p>
          <w:p w14:paraId="3A5F12CA" w14:textId="6E0EDBCB" w:rsidR="00B455A3" w:rsidRPr="00B455A3" w:rsidRDefault="00B455A3">
            <w:pPr>
              <w:pStyle w:val="Lijstalinea"/>
              <w:numPr>
                <w:ilvl w:val="0"/>
                <w:numId w:val="24"/>
              </w:numPr>
              <w:spacing w:line="240" w:lineRule="auto"/>
              <w:ind w:left="227" w:hanging="227"/>
              <w:contextualSpacing w:val="0"/>
              <w:rPr>
                <w:sz w:val="18"/>
              </w:rPr>
            </w:pPr>
            <w:r w:rsidRPr="00B455A3">
              <w:rPr>
                <w:sz w:val="18"/>
              </w:rPr>
              <w:t xml:space="preserve">Plaatsen </w:t>
            </w:r>
            <w:proofErr w:type="spellStart"/>
            <w:r w:rsidRPr="00B455A3">
              <w:rPr>
                <w:sz w:val="18"/>
              </w:rPr>
              <w:t>webberichten</w:t>
            </w:r>
            <w:proofErr w:type="spellEnd"/>
            <w:r w:rsidR="007021DB">
              <w:rPr>
                <w:sz w:val="18"/>
              </w:rPr>
              <w:t>.</w:t>
            </w:r>
          </w:p>
          <w:p w14:paraId="6C60B223" w14:textId="4B12F4E1" w:rsidR="00B455A3" w:rsidRPr="00B455A3" w:rsidRDefault="00B455A3">
            <w:pPr>
              <w:pStyle w:val="Lijstalinea"/>
              <w:numPr>
                <w:ilvl w:val="0"/>
                <w:numId w:val="24"/>
              </w:numPr>
              <w:spacing w:line="240" w:lineRule="auto"/>
              <w:ind w:left="227" w:hanging="227"/>
              <w:contextualSpacing w:val="0"/>
              <w:rPr>
                <w:sz w:val="18"/>
              </w:rPr>
            </w:pPr>
            <w:r w:rsidRPr="00B455A3">
              <w:rPr>
                <w:sz w:val="18"/>
              </w:rPr>
              <w:t>Redigeren eindrapportages</w:t>
            </w:r>
            <w:r w:rsidR="007021DB">
              <w:rPr>
                <w:sz w:val="18"/>
              </w:rPr>
              <w:t>.</w:t>
            </w:r>
          </w:p>
        </w:tc>
      </w:tr>
      <w:tr w:rsidR="00B455A3" w:rsidRPr="00951EA4" w14:paraId="5EA5088F" w14:textId="77777777" w:rsidTr="007021DB">
        <w:tc>
          <w:tcPr>
            <w:tcW w:w="2549" w:type="dxa"/>
            <w:tcBorders>
              <w:top w:val="single" w:sz="2" w:space="0" w:color="auto"/>
              <w:left w:val="single" w:sz="2" w:space="0" w:color="auto"/>
              <w:bottom w:val="single" w:sz="2" w:space="0" w:color="auto"/>
              <w:right w:val="single" w:sz="2" w:space="0" w:color="auto"/>
            </w:tcBorders>
          </w:tcPr>
          <w:p w14:paraId="6BEAB8B0" w14:textId="77777777" w:rsidR="00B455A3" w:rsidRPr="00B455A3" w:rsidRDefault="00B455A3" w:rsidP="00B8287F">
            <w:pPr>
              <w:spacing w:line="240" w:lineRule="auto"/>
              <w:rPr>
                <w:sz w:val="18"/>
              </w:rPr>
            </w:pPr>
            <w:r w:rsidRPr="00B455A3">
              <w:rPr>
                <w:sz w:val="18"/>
              </w:rPr>
              <w:lastRenderedPageBreak/>
              <w:t>Aanspreekpunt Samenwerkingsverband IT/SSC/GR</w:t>
            </w:r>
          </w:p>
        </w:tc>
        <w:tc>
          <w:tcPr>
            <w:tcW w:w="2126" w:type="dxa"/>
            <w:tcBorders>
              <w:top w:val="single" w:sz="2" w:space="0" w:color="auto"/>
              <w:left w:val="single" w:sz="2" w:space="0" w:color="auto"/>
              <w:bottom w:val="single" w:sz="2" w:space="0" w:color="auto"/>
              <w:right w:val="single" w:sz="2" w:space="0" w:color="auto"/>
            </w:tcBorders>
          </w:tcPr>
          <w:p w14:paraId="26BC39B7" w14:textId="77777777" w:rsidR="00B455A3" w:rsidRPr="00B455A3" w:rsidRDefault="00B455A3" w:rsidP="00B8287F">
            <w:pPr>
              <w:spacing w:line="240" w:lineRule="auto"/>
              <w:rPr>
                <w:sz w:val="18"/>
                <w:highlight w:val="yellow"/>
              </w:rPr>
            </w:pPr>
            <w:r w:rsidRPr="00B455A3">
              <w:rPr>
                <w:sz w:val="18"/>
                <w:highlight w:val="yellow"/>
              </w:rPr>
              <w:t>[…]</w:t>
            </w:r>
          </w:p>
          <w:p w14:paraId="1DFEEC09" w14:textId="77777777" w:rsidR="00B455A3" w:rsidRPr="00B455A3" w:rsidRDefault="00B455A3" w:rsidP="00B8287F">
            <w:pPr>
              <w:spacing w:line="240" w:lineRule="auto"/>
              <w:rPr>
                <w:sz w:val="18"/>
                <w:highlight w:val="yellow"/>
              </w:rPr>
            </w:pPr>
          </w:p>
        </w:tc>
        <w:tc>
          <w:tcPr>
            <w:tcW w:w="4424" w:type="dxa"/>
            <w:tcBorders>
              <w:top w:val="single" w:sz="2" w:space="0" w:color="auto"/>
              <w:left w:val="single" w:sz="2" w:space="0" w:color="auto"/>
              <w:bottom w:val="single" w:sz="2" w:space="0" w:color="auto"/>
              <w:right w:val="single" w:sz="2" w:space="0" w:color="auto"/>
            </w:tcBorders>
          </w:tcPr>
          <w:p w14:paraId="57B1E4D8" w14:textId="31493893" w:rsidR="00B455A3" w:rsidRPr="00B455A3" w:rsidRDefault="00B455A3">
            <w:pPr>
              <w:pStyle w:val="Lijstalinea"/>
              <w:numPr>
                <w:ilvl w:val="0"/>
                <w:numId w:val="24"/>
              </w:numPr>
              <w:spacing w:line="240" w:lineRule="auto"/>
              <w:ind w:left="227" w:hanging="227"/>
              <w:contextualSpacing w:val="0"/>
              <w:rPr>
                <w:sz w:val="18"/>
              </w:rPr>
            </w:pPr>
            <w:r w:rsidRPr="00B455A3">
              <w:rPr>
                <w:sz w:val="18"/>
              </w:rPr>
              <w:t>Bijdrage aan invullen IT-vragen BIO-vragenlijst</w:t>
            </w:r>
            <w:r w:rsidR="007021DB">
              <w:rPr>
                <w:sz w:val="18"/>
              </w:rPr>
              <w:t>.</w:t>
            </w:r>
          </w:p>
        </w:tc>
      </w:tr>
      <w:tr w:rsidR="00B455A3" w:rsidRPr="00951EA4" w14:paraId="6831B6B5" w14:textId="77777777" w:rsidTr="007021DB">
        <w:tc>
          <w:tcPr>
            <w:tcW w:w="2549" w:type="dxa"/>
            <w:tcBorders>
              <w:top w:val="single" w:sz="2" w:space="0" w:color="auto"/>
              <w:left w:val="single" w:sz="2" w:space="0" w:color="auto"/>
              <w:bottom w:val="single" w:sz="2" w:space="0" w:color="auto"/>
              <w:right w:val="single" w:sz="2" w:space="0" w:color="auto"/>
            </w:tcBorders>
          </w:tcPr>
          <w:p w14:paraId="7C464AD6" w14:textId="77777777" w:rsidR="00B455A3" w:rsidRPr="00B455A3" w:rsidRDefault="00B455A3" w:rsidP="00B8287F">
            <w:pPr>
              <w:spacing w:line="240" w:lineRule="auto"/>
              <w:rPr>
                <w:sz w:val="18"/>
              </w:rPr>
            </w:pPr>
            <w:r w:rsidRPr="00B455A3">
              <w:rPr>
                <w:sz w:val="18"/>
              </w:rPr>
              <w:t xml:space="preserve">Aanspreekpunt Belastingsamenwerking </w:t>
            </w:r>
          </w:p>
        </w:tc>
        <w:tc>
          <w:tcPr>
            <w:tcW w:w="2126" w:type="dxa"/>
            <w:tcBorders>
              <w:top w:val="single" w:sz="2" w:space="0" w:color="auto"/>
              <w:left w:val="single" w:sz="2" w:space="0" w:color="auto"/>
              <w:bottom w:val="single" w:sz="2" w:space="0" w:color="auto"/>
              <w:right w:val="single" w:sz="2" w:space="0" w:color="auto"/>
            </w:tcBorders>
          </w:tcPr>
          <w:p w14:paraId="2FB1DB5F" w14:textId="77777777" w:rsidR="00B455A3" w:rsidRPr="00B455A3" w:rsidRDefault="00B455A3" w:rsidP="00B8287F">
            <w:pPr>
              <w:spacing w:line="240" w:lineRule="auto"/>
              <w:rPr>
                <w:sz w:val="18"/>
                <w:highlight w:val="yellow"/>
              </w:rPr>
            </w:pPr>
            <w:r w:rsidRPr="00B455A3">
              <w:rPr>
                <w:sz w:val="18"/>
                <w:highlight w:val="yellow"/>
              </w:rPr>
              <w:t>[…]</w:t>
            </w:r>
          </w:p>
          <w:p w14:paraId="55398714" w14:textId="77777777" w:rsidR="00B455A3" w:rsidRPr="00B455A3" w:rsidRDefault="00B455A3" w:rsidP="00B8287F">
            <w:pPr>
              <w:spacing w:line="240" w:lineRule="auto"/>
              <w:rPr>
                <w:sz w:val="18"/>
                <w:highlight w:val="yellow"/>
              </w:rPr>
            </w:pPr>
          </w:p>
        </w:tc>
        <w:tc>
          <w:tcPr>
            <w:tcW w:w="4424" w:type="dxa"/>
            <w:tcBorders>
              <w:top w:val="single" w:sz="2" w:space="0" w:color="auto"/>
              <w:left w:val="single" w:sz="2" w:space="0" w:color="auto"/>
              <w:bottom w:val="single" w:sz="2" w:space="0" w:color="auto"/>
              <w:right w:val="single" w:sz="2" w:space="0" w:color="auto"/>
            </w:tcBorders>
          </w:tcPr>
          <w:p w14:paraId="1AFFF39E" w14:textId="610C3B43" w:rsidR="00B455A3" w:rsidRPr="00B455A3" w:rsidRDefault="00B455A3">
            <w:pPr>
              <w:pStyle w:val="Lijstalinea"/>
              <w:numPr>
                <w:ilvl w:val="0"/>
                <w:numId w:val="24"/>
              </w:numPr>
              <w:spacing w:line="240" w:lineRule="auto"/>
              <w:ind w:left="227" w:hanging="227"/>
              <w:contextualSpacing w:val="0"/>
              <w:rPr>
                <w:sz w:val="18"/>
              </w:rPr>
            </w:pPr>
            <w:r w:rsidRPr="00B455A3">
              <w:rPr>
                <w:sz w:val="18"/>
              </w:rPr>
              <w:t xml:space="preserve">Bijdrage aan invullen </w:t>
            </w:r>
            <w:proofErr w:type="spellStart"/>
            <w:r w:rsidRPr="00B455A3">
              <w:rPr>
                <w:sz w:val="18"/>
              </w:rPr>
              <w:t>Suwinet</w:t>
            </w:r>
            <w:proofErr w:type="spellEnd"/>
            <w:r w:rsidRPr="00B455A3">
              <w:rPr>
                <w:sz w:val="18"/>
              </w:rPr>
              <w:t xml:space="preserve">-vragen BIO vragenlijst m.b.t. gebruik </w:t>
            </w:r>
            <w:proofErr w:type="spellStart"/>
            <w:r w:rsidRPr="00B455A3">
              <w:rPr>
                <w:sz w:val="18"/>
              </w:rPr>
              <w:t>Suwinet</w:t>
            </w:r>
            <w:proofErr w:type="spellEnd"/>
            <w:r w:rsidRPr="00B455A3">
              <w:rPr>
                <w:sz w:val="18"/>
              </w:rPr>
              <w:t xml:space="preserve"> voor Gemeenten Gerechtsdeurwaarders</w:t>
            </w:r>
            <w:r w:rsidR="007021DB">
              <w:rPr>
                <w:sz w:val="18"/>
              </w:rPr>
              <w:t>.</w:t>
            </w:r>
          </w:p>
        </w:tc>
      </w:tr>
      <w:tr w:rsidR="00B455A3" w:rsidRPr="00951EA4" w14:paraId="1A7F0BB5" w14:textId="77777777" w:rsidTr="007021DB">
        <w:tc>
          <w:tcPr>
            <w:tcW w:w="2549" w:type="dxa"/>
            <w:tcBorders>
              <w:top w:val="single" w:sz="2" w:space="0" w:color="auto"/>
              <w:left w:val="single" w:sz="2" w:space="0" w:color="auto"/>
              <w:bottom w:val="single" w:sz="2" w:space="0" w:color="auto"/>
              <w:right w:val="single" w:sz="2" w:space="0" w:color="auto"/>
            </w:tcBorders>
          </w:tcPr>
          <w:p w14:paraId="563B3470" w14:textId="77777777" w:rsidR="00B455A3" w:rsidRPr="00B455A3" w:rsidRDefault="00B455A3" w:rsidP="00B8287F">
            <w:pPr>
              <w:spacing w:line="240" w:lineRule="auto"/>
              <w:rPr>
                <w:sz w:val="18"/>
              </w:rPr>
            </w:pPr>
            <w:r w:rsidRPr="00B455A3">
              <w:rPr>
                <w:sz w:val="18"/>
              </w:rPr>
              <w:t>Aanspreekpunt ISD</w:t>
            </w:r>
          </w:p>
        </w:tc>
        <w:tc>
          <w:tcPr>
            <w:tcW w:w="2126" w:type="dxa"/>
            <w:tcBorders>
              <w:top w:val="single" w:sz="2" w:space="0" w:color="auto"/>
              <w:left w:val="single" w:sz="2" w:space="0" w:color="auto"/>
              <w:bottom w:val="single" w:sz="2" w:space="0" w:color="auto"/>
              <w:right w:val="single" w:sz="2" w:space="0" w:color="auto"/>
            </w:tcBorders>
          </w:tcPr>
          <w:p w14:paraId="3857A21A" w14:textId="77777777" w:rsidR="00B455A3" w:rsidRPr="00B455A3" w:rsidRDefault="00B455A3" w:rsidP="00B8287F">
            <w:pPr>
              <w:spacing w:line="240" w:lineRule="auto"/>
              <w:rPr>
                <w:sz w:val="18"/>
                <w:highlight w:val="yellow"/>
              </w:rPr>
            </w:pPr>
            <w:r w:rsidRPr="00B455A3">
              <w:rPr>
                <w:sz w:val="18"/>
                <w:highlight w:val="yellow"/>
              </w:rPr>
              <w:t>[…]</w:t>
            </w:r>
          </w:p>
          <w:p w14:paraId="14F28B20" w14:textId="77777777" w:rsidR="00B455A3" w:rsidRPr="00B455A3" w:rsidRDefault="00B455A3" w:rsidP="00B8287F">
            <w:pPr>
              <w:spacing w:line="240" w:lineRule="auto"/>
              <w:rPr>
                <w:sz w:val="18"/>
                <w:highlight w:val="yellow"/>
              </w:rPr>
            </w:pPr>
          </w:p>
        </w:tc>
        <w:tc>
          <w:tcPr>
            <w:tcW w:w="4424" w:type="dxa"/>
            <w:tcBorders>
              <w:top w:val="single" w:sz="2" w:space="0" w:color="auto"/>
              <w:left w:val="single" w:sz="2" w:space="0" w:color="auto"/>
              <w:bottom w:val="single" w:sz="2" w:space="0" w:color="auto"/>
              <w:right w:val="single" w:sz="2" w:space="0" w:color="auto"/>
            </w:tcBorders>
          </w:tcPr>
          <w:p w14:paraId="37D00FA3" w14:textId="2D4A6DB4" w:rsidR="00B455A3" w:rsidRPr="00B455A3" w:rsidRDefault="00B455A3">
            <w:pPr>
              <w:pStyle w:val="Lijstalinea"/>
              <w:numPr>
                <w:ilvl w:val="0"/>
                <w:numId w:val="24"/>
              </w:numPr>
              <w:spacing w:line="240" w:lineRule="auto"/>
              <w:ind w:left="227" w:hanging="227"/>
              <w:contextualSpacing w:val="0"/>
              <w:rPr>
                <w:sz w:val="18"/>
              </w:rPr>
            </w:pPr>
            <w:r w:rsidRPr="00B455A3">
              <w:rPr>
                <w:sz w:val="18"/>
              </w:rPr>
              <w:t xml:space="preserve">Bijdrage aan invullen </w:t>
            </w:r>
            <w:proofErr w:type="spellStart"/>
            <w:r w:rsidRPr="00B455A3">
              <w:rPr>
                <w:sz w:val="18"/>
              </w:rPr>
              <w:t>Suwinet</w:t>
            </w:r>
            <w:proofErr w:type="spellEnd"/>
            <w:r w:rsidRPr="00B455A3">
              <w:rPr>
                <w:sz w:val="18"/>
              </w:rPr>
              <w:t xml:space="preserve"> vragen BIO vragenlijst m.b.t. gebruik Sociale Dienst (uitvoering P-wet/IOAZ/IOAW)</w:t>
            </w:r>
            <w:r w:rsidR="007021DB">
              <w:rPr>
                <w:sz w:val="18"/>
              </w:rPr>
              <w:t>.</w:t>
            </w:r>
          </w:p>
          <w:p w14:paraId="43F49EDB" w14:textId="1B5F6F9B" w:rsidR="00B455A3" w:rsidRPr="00B455A3" w:rsidRDefault="00B455A3">
            <w:pPr>
              <w:pStyle w:val="Lijstalinea"/>
              <w:numPr>
                <w:ilvl w:val="0"/>
                <w:numId w:val="24"/>
              </w:numPr>
              <w:spacing w:line="240" w:lineRule="auto"/>
              <w:ind w:left="227" w:hanging="227"/>
              <w:contextualSpacing w:val="0"/>
              <w:rPr>
                <w:sz w:val="18"/>
              </w:rPr>
            </w:pPr>
            <w:r w:rsidRPr="00B455A3">
              <w:rPr>
                <w:sz w:val="18"/>
              </w:rPr>
              <w:t>Coördinatie uitvoering SUWI-audit (afgestemd met deelnemende gemeenten in de samenwerking)</w:t>
            </w:r>
            <w:r w:rsidR="007021DB">
              <w:rPr>
                <w:sz w:val="18"/>
              </w:rPr>
              <w:t>.</w:t>
            </w:r>
          </w:p>
        </w:tc>
      </w:tr>
    </w:tbl>
    <w:p w14:paraId="7DF298D4" w14:textId="58EE889C" w:rsidR="00BD48A8" w:rsidRPr="00B455A3" w:rsidRDefault="00BD48A8" w:rsidP="00BD48A8">
      <w:pPr>
        <w:rPr>
          <w:b/>
          <w:bCs/>
          <w:sz w:val="18"/>
          <w:szCs w:val="18"/>
        </w:rPr>
      </w:pPr>
      <w:r w:rsidRPr="00B455A3">
        <w:rPr>
          <w:b/>
          <w:bCs/>
          <w:sz w:val="18"/>
          <w:szCs w:val="18"/>
        </w:rPr>
        <w:t>Tabel: Samenstelling ENSIA</w:t>
      </w:r>
      <w:r>
        <w:rPr>
          <w:b/>
          <w:bCs/>
          <w:sz w:val="18"/>
          <w:szCs w:val="18"/>
        </w:rPr>
        <w:t>-werkgroep</w:t>
      </w:r>
    </w:p>
    <w:p w14:paraId="618700CD" w14:textId="77777777" w:rsidR="00B455A3" w:rsidRPr="00B455A3" w:rsidRDefault="00B455A3" w:rsidP="00B455A3"/>
    <w:p w14:paraId="02BDC014" w14:textId="7E388941" w:rsidR="00B455A3" w:rsidRPr="00BD48A8" w:rsidRDefault="007021DB" w:rsidP="00B455A3">
      <w:pPr>
        <w:rPr>
          <w:i/>
          <w:iCs/>
        </w:rPr>
      </w:pPr>
      <w:r w:rsidRPr="007021DB">
        <w:rPr>
          <w:i/>
          <w:iCs/>
        </w:rPr>
        <w:t>In deze paragraaf kunt u ook nog aangeven hoe de werkgroep zich verhoudt tot andere overleggen die mogelijk binnen de gemeenten raakvlakken hebben met informatieveiligheid en/of verantwoording.</w:t>
      </w:r>
    </w:p>
    <w:p w14:paraId="3E87C266" w14:textId="23B77B2B" w:rsidR="00BD48A8" w:rsidRDefault="00BD48A8" w:rsidP="00BD48A8">
      <w:pPr>
        <w:pStyle w:val="Kop3"/>
      </w:pPr>
      <w:bookmarkStart w:id="27" w:name="_Toc109897651"/>
      <w:r>
        <w:t>Overlegstructuur</w:t>
      </w:r>
      <w:bookmarkEnd w:id="27"/>
    </w:p>
    <w:p w14:paraId="08AA64CA" w14:textId="77777777" w:rsidR="00BD48A8" w:rsidRPr="00BD48A8" w:rsidRDefault="00BD48A8" w:rsidP="00BD48A8">
      <w:pPr>
        <w:rPr>
          <w:i/>
          <w:iCs/>
        </w:rPr>
      </w:pPr>
      <w:r w:rsidRPr="00BD48A8">
        <w:rPr>
          <w:i/>
          <w:iCs/>
        </w:rPr>
        <w:t>Bedenk met wie het van belang is om gedurende het project te overleggen, met welke frequentie en met welk doel. De hieronder genoemde overleggen zijn minimaal van belang.</w:t>
      </w:r>
    </w:p>
    <w:p w14:paraId="0BE93D80" w14:textId="77777777" w:rsidR="00BD48A8" w:rsidRPr="00BD48A8" w:rsidRDefault="00BD48A8" w:rsidP="00BD48A8">
      <w:pPr>
        <w:rPr>
          <w:i/>
          <w:iCs/>
        </w:rPr>
      </w:pPr>
    </w:p>
    <w:p w14:paraId="50FCEAF3" w14:textId="43818606" w:rsidR="00BD48A8" w:rsidRDefault="00BD48A8" w:rsidP="00BD48A8">
      <w:r w:rsidRPr="00BD48A8">
        <w:rPr>
          <w:i/>
          <w:iCs/>
        </w:rPr>
        <w:t>Onderstaande tabel kunt u gebruiken om de situatie in uw eigen gemeente verder uit te werken.</w:t>
      </w:r>
    </w:p>
    <w:p w14:paraId="5AFF6254" w14:textId="7AB16446" w:rsidR="00BD48A8" w:rsidRDefault="00BD48A8" w:rsidP="00BD48A8"/>
    <w:tbl>
      <w:tblPr>
        <w:tblStyle w:val="K-tabel"/>
        <w:tblW w:w="506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57" w:type="dxa"/>
          <w:bottom w:w="28" w:type="dxa"/>
          <w:right w:w="57" w:type="dxa"/>
        </w:tblCellMar>
        <w:tblLook w:val="0420" w:firstRow="1" w:lastRow="0" w:firstColumn="0" w:lastColumn="0" w:noHBand="0" w:noVBand="1"/>
      </w:tblPr>
      <w:tblGrid>
        <w:gridCol w:w="2124"/>
        <w:gridCol w:w="2409"/>
        <w:gridCol w:w="1701"/>
        <w:gridCol w:w="2716"/>
      </w:tblGrid>
      <w:tr w:rsidR="00096C6F" w:rsidRPr="00945B3B" w14:paraId="35E49684" w14:textId="77777777" w:rsidTr="00BD48A8">
        <w:trPr>
          <w:cnfStyle w:val="100000000000" w:firstRow="1" w:lastRow="0" w:firstColumn="0" w:lastColumn="0" w:oddVBand="0" w:evenVBand="0" w:oddHBand="0" w:evenHBand="0" w:firstRowFirstColumn="0" w:firstRowLastColumn="0" w:lastRowFirstColumn="0" w:lastRowLastColumn="0"/>
          <w:trHeight w:val="285"/>
        </w:trPr>
        <w:tc>
          <w:tcPr>
            <w:tcW w:w="2124" w:type="dxa"/>
            <w:shd w:val="clear" w:color="auto" w:fill="1F497D" w:themeFill="text2"/>
            <w:hideMark/>
          </w:tcPr>
          <w:p w14:paraId="587F185A" w14:textId="77777777" w:rsidR="00BD48A8" w:rsidRPr="00945B3B" w:rsidRDefault="00BD48A8" w:rsidP="00B8287F">
            <w:pPr>
              <w:spacing w:line="240" w:lineRule="auto"/>
              <w:rPr>
                <w:sz w:val="18"/>
                <w:lang w:eastAsia="en-US"/>
              </w:rPr>
            </w:pPr>
            <w:r w:rsidRPr="00945B3B">
              <w:rPr>
                <w:bCs/>
                <w:sz w:val="18"/>
                <w:lang w:eastAsia="en-US"/>
              </w:rPr>
              <w:t>Overleg</w:t>
            </w:r>
          </w:p>
        </w:tc>
        <w:tc>
          <w:tcPr>
            <w:tcW w:w="2409" w:type="dxa"/>
            <w:shd w:val="clear" w:color="auto" w:fill="1F497D" w:themeFill="text2"/>
            <w:hideMark/>
          </w:tcPr>
          <w:p w14:paraId="1ED6198E" w14:textId="77777777" w:rsidR="00BD48A8" w:rsidRPr="00945B3B" w:rsidRDefault="00BD48A8" w:rsidP="00B8287F">
            <w:pPr>
              <w:spacing w:line="240" w:lineRule="auto"/>
              <w:rPr>
                <w:sz w:val="18"/>
                <w:lang w:eastAsia="en-US"/>
              </w:rPr>
            </w:pPr>
            <w:r w:rsidRPr="00945B3B">
              <w:rPr>
                <w:bCs/>
                <w:sz w:val="18"/>
                <w:lang w:eastAsia="en-US"/>
              </w:rPr>
              <w:t>Deelnemer</w:t>
            </w:r>
          </w:p>
        </w:tc>
        <w:tc>
          <w:tcPr>
            <w:tcW w:w="1701" w:type="dxa"/>
            <w:shd w:val="clear" w:color="auto" w:fill="1F497D" w:themeFill="text2"/>
          </w:tcPr>
          <w:p w14:paraId="169F1370" w14:textId="77777777" w:rsidR="00BD48A8" w:rsidRPr="00945B3B" w:rsidRDefault="00BD48A8" w:rsidP="00B8287F">
            <w:pPr>
              <w:spacing w:line="240" w:lineRule="auto"/>
              <w:rPr>
                <w:bCs/>
                <w:sz w:val="18"/>
                <w:lang w:eastAsia="en-US"/>
              </w:rPr>
            </w:pPr>
            <w:r w:rsidRPr="00945B3B">
              <w:rPr>
                <w:bCs/>
                <w:sz w:val="18"/>
                <w:lang w:eastAsia="en-US"/>
              </w:rPr>
              <w:t>Frequentie</w:t>
            </w:r>
          </w:p>
        </w:tc>
        <w:tc>
          <w:tcPr>
            <w:tcW w:w="2716" w:type="dxa"/>
            <w:shd w:val="clear" w:color="auto" w:fill="1F497D" w:themeFill="text2"/>
            <w:hideMark/>
          </w:tcPr>
          <w:p w14:paraId="6FB961A9" w14:textId="77777777" w:rsidR="00BD48A8" w:rsidRPr="00945B3B" w:rsidRDefault="00BD48A8" w:rsidP="00B8287F">
            <w:pPr>
              <w:spacing w:line="240" w:lineRule="auto"/>
              <w:rPr>
                <w:sz w:val="18"/>
                <w:lang w:eastAsia="en-US"/>
              </w:rPr>
            </w:pPr>
            <w:r w:rsidRPr="00945B3B">
              <w:rPr>
                <w:bCs/>
                <w:sz w:val="18"/>
                <w:lang w:eastAsia="en-US"/>
              </w:rPr>
              <w:t>Doel</w:t>
            </w:r>
          </w:p>
        </w:tc>
      </w:tr>
      <w:tr w:rsidR="00BD48A8" w:rsidRPr="00945B3B" w14:paraId="3BCF1E31" w14:textId="77777777" w:rsidTr="00BD48A8">
        <w:trPr>
          <w:trHeight w:val="584"/>
        </w:trPr>
        <w:tc>
          <w:tcPr>
            <w:tcW w:w="2124" w:type="dxa"/>
          </w:tcPr>
          <w:p w14:paraId="1D6F2530" w14:textId="77777777" w:rsidR="00BD48A8" w:rsidRPr="00945B3B" w:rsidRDefault="00BD48A8" w:rsidP="00B8287F">
            <w:pPr>
              <w:spacing w:line="240" w:lineRule="auto"/>
              <w:rPr>
                <w:sz w:val="18"/>
                <w:lang w:eastAsia="en-US"/>
              </w:rPr>
            </w:pPr>
            <w:r w:rsidRPr="00945B3B">
              <w:rPr>
                <w:sz w:val="18"/>
                <w:lang w:eastAsia="en-US"/>
              </w:rPr>
              <w:t>Opdrachtgever – opdrachtnemer overleg</w:t>
            </w:r>
          </w:p>
        </w:tc>
        <w:tc>
          <w:tcPr>
            <w:tcW w:w="2409" w:type="dxa"/>
          </w:tcPr>
          <w:p w14:paraId="4BF2771B" w14:textId="77777777" w:rsidR="00BD48A8" w:rsidRPr="00945B3B" w:rsidRDefault="00BD48A8">
            <w:pPr>
              <w:numPr>
                <w:ilvl w:val="0"/>
                <w:numId w:val="27"/>
              </w:numPr>
              <w:spacing w:line="240" w:lineRule="auto"/>
              <w:ind w:left="167" w:hanging="167"/>
              <w:rPr>
                <w:sz w:val="18"/>
                <w:lang w:eastAsia="en-US"/>
              </w:rPr>
            </w:pPr>
            <w:r w:rsidRPr="00945B3B">
              <w:rPr>
                <w:sz w:val="18"/>
                <w:lang w:eastAsia="en-US"/>
              </w:rPr>
              <w:t>Opdrachtgever</w:t>
            </w:r>
          </w:p>
          <w:p w14:paraId="2FD02A64" w14:textId="77777777" w:rsidR="00BD48A8" w:rsidRPr="00945B3B" w:rsidRDefault="00BD48A8">
            <w:pPr>
              <w:numPr>
                <w:ilvl w:val="0"/>
                <w:numId w:val="27"/>
              </w:numPr>
              <w:spacing w:line="240" w:lineRule="auto"/>
              <w:ind w:left="167" w:hanging="167"/>
              <w:rPr>
                <w:sz w:val="18"/>
                <w:lang w:eastAsia="en-US"/>
              </w:rPr>
            </w:pPr>
            <w:r w:rsidRPr="00945B3B">
              <w:rPr>
                <w:sz w:val="18"/>
                <w:lang w:eastAsia="en-US"/>
              </w:rPr>
              <w:t>Gedelegeerd opdrachtgever</w:t>
            </w:r>
          </w:p>
          <w:p w14:paraId="5FF7012A" w14:textId="77777777" w:rsidR="00BD48A8" w:rsidRPr="00945B3B" w:rsidRDefault="00BD48A8">
            <w:pPr>
              <w:numPr>
                <w:ilvl w:val="0"/>
                <w:numId w:val="27"/>
              </w:numPr>
              <w:spacing w:line="240" w:lineRule="auto"/>
              <w:ind w:left="167" w:hanging="167"/>
              <w:rPr>
                <w:sz w:val="18"/>
                <w:lang w:eastAsia="en-US"/>
              </w:rPr>
            </w:pPr>
            <w:r w:rsidRPr="00945B3B">
              <w:rPr>
                <w:sz w:val="18"/>
                <w:lang w:eastAsia="en-US"/>
              </w:rPr>
              <w:t>Opdrachtnemer/ coördinator</w:t>
            </w:r>
          </w:p>
        </w:tc>
        <w:tc>
          <w:tcPr>
            <w:tcW w:w="1701" w:type="dxa"/>
          </w:tcPr>
          <w:p w14:paraId="21F48300" w14:textId="77777777" w:rsidR="00BD48A8" w:rsidRPr="00945B3B" w:rsidRDefault="00BD48A8" w:rsidP="00B8287F">
            <w:pPr>
              <w:spacing w:line="240" w:lineRule="auto"/>
              <w:rPr>
                <w:sz w:val="18"/>
                <w:lang w:eastAsia="en-US"/>
              </w:rPr>
            </w:pPr>
            <w:r w:rsidRPr="00945B3B">
              <w:rPr>
                <w:sz w:val="18"/>
                <w:lang w:eastAsia="en-US"/>
              </w:rPr>
              <w:t>Eens per twee à drie maanden</w:t>
            </w:r>
          </w:p>
        </w:tc>
        <w:tc>
          <w:tcPr>
            <w:tcW w:w="2716" w:type="dxa"/>
          </w:tcPr>
          <w:p w14:paraId="3C524934" w14:textId="2766E27E" w:rsidR="00BD48A8" w:rsidRPr="00A26531" w:rsidRDefault="00BD48A8">
            <w:pPr>
              <w:numPr>
                <w:ilvl w:val="0"/>
                <w:numId w:val="27"/>
              </w:numPr>
              <w:spacing w:line="240" w:lineRule="auto"/>
              <w:ind w:left="167" w:hanging="167"/>
              <w:rPr>
                <w:sz w:val="18"/>
                <w:lang w:eastAsia="en-US"/>
              </w:rPr>
            </w:pPr>
            <w:r w:rsidRPr="00945B3B">
              <w:rPr>
                <w:sz w:val="18"/>
                <w:lang w:eastAsia="en-US"/>
              </w:rPr>
              <w:t>Informeren opdrachtgever over voortgang</w:t>
            </w:r>
            <w:r>
              <w:rPr>
                <w:sz w:val="18"/>
                <w:lang w:eastAsia="en-US"/>
              </w:rPr>
              <w:t>.</w:t>
            </w:r>
          </w:p>
        </w:tc>
      </w:tr>
      <w:tr w:rsidR="00BD48A8" w:rsidRPr="00945B3B" w14:paraId="44E9325F" w14:textId="77777777" w:rsidTr="00BD48A8">
        <w:trPr>
          <w:trHeight w:val="406"/>
        </w:trPr>
        <w:tc>
          <w:tcPr>
            <w:tcW w:w="2124" w:type="dxa"/>
          </w:tcPr>
          <w:p w14:paraId="13C61086" w14:textId="77777777" w:rsidR="00BD48A8" w:rsidRPr="00945B3B" w:rsidRDefault="00BD48A8" w:rsidP="00B8287F">
            <w:pPr>
              <w:spacing w:line="240" w:lineRule="auto"/>
              <w:rPr>
                <w:sz w:val="18"/>
                <w:lang w:eastAsia="en-US"/>
              </w:rPr>
            </w:pPr>
            <w:proofErr w:type="spellStart"/>
            <w:r w:rsidRPr="00945B3B">
              <w:rPr>
                <w:sz w:val="18"/>
                <w:lang w:eastAsia="en-US"/>
              </w:rPr>
              <w:t>Werkgroepoverleg</w:t>
            </w:r>
            <w:proofErr w:type="spellEnd"/>
          </w:p>
        </w:tc>
        <w:tc>
          <w:tcPr>
            <w:tcW w:w="2409" w:type="dxa"/>
          </w:tcPr>
          <w:p w14:paraId="3074AC8A" w14:textId="77777777" w:rsidR="00BD48A8" w:rsidRPr="00945B3B" w:rsidRDefault="00BD48A8">
            <w:pPr>
              <w:numPr>
                <w:ilvl w:val="0"/>
                <w:numId w:val="27"/>
              </w:numPr>
              <w:spacing w:line="240" w:lineRule="auto"/>
              <w:ind w:left="167" w:hanging="167"/>
              <w:rPr>
                <w:sz w:val="18"/>
                <w:lang w:eastAsia="en-US"/>
              </w:rPr>
            </w:pPr>
            <w:r w:rsidRPr="00945B3B">
              <w:rPr>
                <w:sz w:val="18"/>
                <w:lang w:eastAsia="en-US"/>
              </w:rPr>
              <w:t>Coördinator</w:t>
            </w:r>
          </w:p>
          <w:p w14:paraId="070BE508" w14:textId="77777777" w:rsidR="00BD48A8" w:rsidRPr="00945B3B" w:rsidRDefault="00BD48A8">
            <w:pPr>
              <w:numPr>
                <w:ilvl w:val="0"/>
                <w:numId w:val="27"/>
              </w:numPr>
              <w:spacing w:line="240" w:lineRule="auto"/>
              <w:ind w:left="167" w:hanging="167"/>
              <w:rPr>
                <w:sz w:val="18"/>
                <w:lang w:eastAsia="en-US"/>
              </w:rPr>
            </w:pPr>
            <w:r w:rsidRPr="00945B3B">
              <w:rPr>
                <w:sz w:val="18"/>
                <w:lang w:eastAsia="en-US"/>
              </w:rPr>
              <w:t>Leden werkgroep</w:t>
            </w:r>
          </w:p>
          <w:p w14:paraId="6E5E0E8A" w14:textId="77777777" w:rsidR="00BD48A8" w:rsidRPr="00945B3B" w:rsidRDefault="00BD48A8" w:rsidP="00B8287F">
            <w:pPr>
              <w:spacing w:line="240" w:lineRule="auto"/>
              <w:rPr>
                <w:sz w:val="18"/>
                <w:lang w:eastAsia="en-US"/>
              </w:rPr>
            </w:pPr>
          </w:p>
        </w:tc>
        <w:tc>
          <w:tcPr>
            <w:tcW w:w="1701" w:type="dxa"/>
          </w:tcPr>
          <w:p w14:paraId="2960AB89" w14:textId="77777777" w:rsidR="00BD48A8" w:rsidRPr="00A26531" w:rsidRDefault="00BD48A8" w:rsidP="00B8287F">
            <w:pPr>
              <w:spacing w:line="240" w:lineRule="auto"/>
              <w:rPr>
                <w:sz w:val="18"/>
                <w:lang w:eastAsia="en-US"/>
              </w:rPr>
            </w:pPr>
            <w:r w:rsidRPr="00A26531">
              <w:rPr>
                <w:sz w:val="18"/>
                <w:lang w:eastAsia="en-US"/>
              </w:rPr>
              <w:t xml:space="preserve">Maandelijks </w:t>
            </w:r>
          </w:p>
        </w:tc>
        <w:tc>
          <w:tcPr>
            <w:tcW w:w="2716" w:type="dxa"/>
          </w:tcPr>
          <w:p w14:paraId="7CA173B8" w14:textId="310BBC23" w:rsidR="00BD48A8" w:rsidRPr="00945B3B" w:rsidRDefault="00BD48A8">
            <w:pPr>
              <w:numPr>
                <w:ilvl w:val="0"/>
                <w:numId w:val="27"/>
              </w:numPr>
              <w:spacing w:line="240" w:lineRule="auto"/>
              <w:ind w:left="167" w:hanging="167"/>
              <w:rPr>
                <w:sz w:val="18"/>
                <w:lang w:eastAsia="en-US"/>
              </w:rPr>
            </w:pPr>
            <w:r w:rsidRPr="00945B3B">
              <w:rPr>
                <w:sz w:val="18"/>
                <w:lang w:eastAsia="en-US"/>
              </w:rPr>
              <w:t>Afstemmen over verschillen tussen domeinen</w:t>
            </w:r>
            <w:r>
              <w:rPr>
                <w:sz w:val="18"/>
                <w:lang w:eastAsia="en-US"/>
              </w:rPr>
              <w:t>.</w:t>
            </w:r>
            <w:r w:rsidRPr="00945B3B">
              <w:rPr>
                <w:sz w:val="18"/>
                <w:lang w:eastAsia="en-US"/>
              </w:rPr>
              <w:t xml:space="preserve"> </w:t>
            </w:r>
          </w:p>
          <w:p w14:paraId="58E14896" w14:textId="2A3D65AE" w:rsidR="00BD48A8" w:rsidRPr="00945B3B" w:rsidRDefault="00BD48A8">
            <w:pPr>
              <w:numPr>
                <w:ilvl w:val="0"/>
                <w:numId w:val="27"/>
              </w:numPr>
              <w:spacing w:line="240" w:lineRule="auto"/>
              <w:ind w:left="167" w:hanging="167"/>
              <w:rPr>
                <w:sz w:val="18"/>
                <w:lang w:eastAsia="en-US"/>
              </w:rPr>
            </w:pPr>
            <w:r w:rsidRPr="00945B3B">
              <w:rPr>
                <w:sz w:val="18"/>
                <w:lang w:eastAsia="en-US"/>
              </w:rPr>
              <w:t>Afstemmen over het invullen vragenlijst</w:t>
            </w:r>
            <w:r>
              <w:rPr>
                <w:sz w:val="18"/>
                <w:lang w:eastAsia="en-US"/>
              </w:rPr>
              <w:t>.</w:t>
            </w:r>
          </w:p>
          <w:p w14:paraId="55AA8E50" w14:textId="10728B52" w:rsidR="00BD48A8" w:rsidRPr="00945B3B" w:rsidRDefault="00BD48A8">
            <w:pPr>
              <w:numPr>
                <w:ilvl w:val="0"/>
                <w:numId w:val="27"/>
              </w:numPr>
              <w:spacing w:line="240" w:lineRule="auto"/>
              <w:ind w:left="167" w:hanging="167"/>
              <w:rPr>
                <w:sz w:val="18"/>
                <w:lang w:eastAsia="en-US"/>
              </w:rPr>
            </w:pPr>
            <w:r w:rsidRPr="00945B3B">
              <w:rPr>
                <w:sz w:val="18"/>
                <w:lang w:eastAsia="en-US"/>
              </w:rPr>
              <w:t>Bespreken voortgang</w:t>
            </w:r>
            <w:r>
              <w:rPr>
                <w:sz w:val="18"/>
                <w:lang w:eastAsia="en-US"/>
              </w:rPr>
              <w:t>.</w:t>
            </w:r>
          </w:p>
          <w:p w14:paraId="0B227B84" w14:textId="15578ABB" w:rsidR="00BD48A8" w:rsidRPr="00945B3B" w:rsidRDefault="00BD48A8">
            <w:pPr>
              <w:numPr>
                <w:ilvl w:val="0"/>
                <w:numId w:val="27"/>
              </w:numPr>
              <w:spacing w:line="240" w:lineRule="auto"/>
              <w:ind w:left="167" w:hanging="167"/>
              <w:rPr>
                <w:sz w:val="18"/>
                <w:lang w:eastAsia="en-US"/>
              </w:rPr>
            </w:pPr>
            <w:r w:rsidRPr="00945B3B">
              <w:rPr>
                <w:sz w:val="18"/>
                <w:lang w:eastAsia="en-US"/>
              </w:rPr>
              <w:t>Inventariseren van benodigde verbeteracties</w:t>
            </w:r>
            <w:r>
              <w:rPr>
                <w:sz w:val="18"/>
                <w:lang w:eastAsia="en-US"/>
              </w:rPr>
              <w:t>.</w:t>
            </w:r>
          </w:p>
        </w:tc>
      </w:tr>
      <w:tr w:rsidR="00BD48A8" w:rsidRPr="00945B3B" w14:paraId="41661DC9" w14:textId="77777777" w:rsidTr="00BD48A8">
        <w:trPr>
          <w:trHeight w:val="406"/>
        </w:trPr>
        <w:tc>
          <w:tcPr>
            <w:tcW w:w="2124" w:type="dxa"/>
          </w:tcPr>
          <w:p w14:paraId="413E41ED" w14:textId="77777777" w:rsidR="00BD48A8" w:rsidRPr="00945B3B" w:rsidRDefault="00BD48A8" w:rsidP="00B8287F">
            <w:pPr>
              <w:spacing w:line="240" w:lineRule="auto"/>
              <w:rPr>
                <w:sz w:val="18"/>
                <w:lang w:eastAsia="en-US"/>
              </w:rPr>
            </w:pPr>
            <w:r w:rsidRPr="00945B3B">
              <w:rPr>
                <w:sz w:val="18"/>
                <w:lang w:eastAsia="en-US"/>
              </w:rPr>
              <w:t>Regionaal overleg</w:t>
            </w:r>
          </w:p>
        </w:tc>
        <w:tc>
          <w:tcPr>
            <w:tcW w:w="2409" w:type="dxa"/>
          </w:tcPr>
          <w:p w14:paraId="0C73EBA8" w14:textId="77777777" w:rsidR="00BD48A8" w:rsidRPr="00945B3B" w:rsidRDefault="00BD48A8">
            <w:pPr>
              <w:numPr>
                <w:ilvl w:val="0"/>
                <w:numId w:val="27"/>
              </w:numPr>
              <w:spacing w:line="240" w:lineRule="auto"/>
              <w:ind w:left="167" w:hanging="167"/>
              <w:rPr>
                <w:sz w:val="18"/>
                <w:lang w:eastAsia="en-US"/>
              </w:rPr>
            </w:pPr>
            <w:r w:rsidRPr="00945B3B">
              <w:rPr>
                <w:sz w:val="18"/>
                <w:lang w:eastAsia="en-US"/>
              </w:rPr>
              <w:t>Coördinatoren</w:t>
            </w:r>
          </w:p>
          <w:p w14:paraId="5624353E" w14:textId="77777777" w:rsidR="00BD48A8" w:rsidRPr="00945B3B" w:rsidRDefault="00BD48A8">
            <w:pPr>
              <w:numPr>
                <w:ilvl w:val="0"/>
                <w:numId w:val="27"/>
              </w:numPr>
              <w:spacing w:line="240" w:lineRule="auto"/>
              <w:ind w:left="167" w:hanging="167"/>
              <w:rPr>
                <w:sz w:val="18"/>
                <w:lang w:eastAsia="en-US"/>
              </w:rPr>
            </w:pPr>
            <w:r w:rsidRPr="00945B3B">
              <w:rPr>
                <w:sz w:val="18"/>
                <w:lang w:eastAsia="en-US"/>
              </w:rPr>
              <w:t>Auditor (op aanvraag)</w:t>
            </w:r>
          </w:p>
          <w:p w14:paraId="461B619E" w14:textId="77777777" w:rsidR="00BD48A8" w:rsidRPr="00945B3B" w:rsidRDefault="00BD48A8">
            <w:pPr>
              <w:numPr>
                <w:ilvl w:val="0"/>
                <w:numId w:val="27"/>
              </w:numPr>
              <w:spacing w:line="240" w:lineRule="auto"/>
              <w:ind w:left="167" w:hanging="167"/>
              <w:rPr>
                <w:sz w:val="18"/>
                <w:lang w:eastAsia="en-US"/>
              </w:rPr>
            </w:pPr>
            <w:r w:rsidRPr="00945B3B">
              <w:rPr>
                <w:sz w:val="18"/>
                <w:lang w:eastAsia="en-US"/>
              </w:rPr>
              <w:t>Verantwoordelijken bij samenwerkingsverbanden</w:t>
            </w:r>
          </w:p>
        </w:tc>
        <w:tc>
          <w:tcPr>
            <w:tcW w:w="1701" w:type="dxa"/>
          </w:tcPr>
          <w:p w14:paraId="237CB8ED" w14:textId="77777777" w:rsidR="00BD48A8" w:rsidRPr="00945B3B" w:rsidRDefault="00BD48A8" w:rsidP="00B8287F">
            <w:pPr>
              <w:spacing w:line="240" w:lineRule="auto"/>
              <w:rPr>
                <w:sz w:val="18"/>
                <w:lang w:eastAsia="en-US"/>
              </w:rPr>
            </w:pPr>
            <w:r w:rsidRPr="00945B3B">
              <w:rPr>
                <w:sz w:val="18"/>
                <w:lang w:eastAsia="en-US"/>
              </w:rPr>
              <w:t>Maandelijks</w:t>
            </w:r>
          </w:p>
        </w:tc>
        <w:tc>
          <w:tcPr>
            <w:tcW w:w="2716" w:type="dxa"/>
          </w:tcPr>
          <w:p w14:paraId="02CF1D5D" w14:textId="5A71D56A" w:rsidR="00BD48A8" w:rsidRPr="00945B3B" w:rsidRDefault="00BD48A8">
            <w:pPr>
              <w:numPr>
                <w:ilvl w:val="0"/>
                <w:numId w:val="27"/>
              </w:numPr>
              <w:spacing w:line="240" w:lineRule="auto"/>
              <w:ind w:left="167" w:hanging="167"/>
              <w:rPr>
                <w:sz w:val="18"/>
                <w:lang w:eastAsia="en-US"/>
              </w:rPr>
            </w:pPr>
            <w:r w:rsidRPr="00945B3B">
              <w:rPr>
                <w:sz w:val="18"/>
                <w:lang w:eastAsia="en-US"/>
              </w:rPr>
              <w:t>Afstemmen over opdrachtgeverschap naar samenwerkingsverbanden</w:t>
            </w:r>
            <w:r>
              <w:rPr>
                <w:sz w:val="18"/>
                <w:lang w:eastAsia="en-US"/>
              </w:rPr>
              <w:t>.</w:t>
            </w:r>
          </w:p>
          <w:p w14:paraId="5EA63447" w14:textId="5C152729" w:rsidR="00BD48A8" w:rsidRPr="00945B3B" w:rsidRDefault="00BD48A8">
            <w:pPr>
              <w:numPr>
                <w:ilvl w:val="0"/>
                <w:numId w:val="27"/>
              </w:numPr>
              <w:spacing w:line="240" w:lineRule="auto"/>
              <w:ind w:left="167" w:hanging="167"/>
              <w:rPr>
                <w:sz w:val="18"/>
                <w:lang w:eastAsia="en-US"/>
              </w:rPr>
            </w:pPr>
            <w:r w:rsidRPr="00945B3B">
              <w:rPr>
                <w:sz w:val="18"/>
                <w:lang w:eastAsia="en-US"/>
              </w:rPr>
              <w:t>Afstemmen over scope (welke vragen ENSIA) en auditwerkzaamheden (TPM’s) samenwerkingsverbanden</w:t>
            </w:r>
            <w:r>
              <w:rPr>
                <w:sz w:val="18"/>
                <w:lang w:eastAsia="en-US"/>
              </w:rPr>
              <w:t>.</w:t>
            </w:r>
          </w:p>
          <w:p w14:paraId="29306A2E" w14:textId="328C4010" w:rsidR="00BD48A8" w:rsidRPr="00945B3B" w:rsidRDefault="00BD48A8">
            <w:pPr>
              <w:numPr>
                <w:ilvl w:val="0"/>
                <w:numId w:val="27"/>
              </w:numPr>
              <w:spacing w:line="240" w:lineRule="auto"/>
              <w:ind w:left="167" w:hanging="167"/>
              <w:rPr>
                <w:sz w:val="18"/>
                <w:lang w:eastAsia="en-US"/>
              </w:rPr>
            </w:pPr>
            <w:r w:rsidRPr="00945B3B">
              <w:rPr>
                <w:sz w:val="18"/>
                <w:lang w:eastAsia="en-US"/>
              </w:rPr>
              <w:t>Afstemmen over aanleveren antwoorden vragenlijst</w:t>
            </w:r>
            <w:r>
              <w:rPr>
                <w:sz w:val="18"/>
                <w:lang w:eastAsia="en-US"/>
              </w:rPr>
              <w:t>.</w:t>
            </w:r>
          </w:p>
        </w:tc>
      </w:tr>
    </w:tbl>
    <w:p w14:paraId="2DEC60E7" w14:textId="3FBE9C02" w:rsidR="00BD48A8" w:rsidRPr="00B455A3" w:rsidRDefault="00BD48A8" w:rsidP="00BD48A8">
      <w:pPr>
        <w:rPr>
          <w:b/>
          <w:bCs/>
          <w:sz w:val="18"/>
          <w:szCs w:val="18"/>
        </w:rPr>
      </w:pPr>
      <w:r w:rsidRPr="00B455A3">
        <w:rPr>
          <w:b/>
          <w:bCs/>
          <w:sz w:val="18"/>
          <w:szCs w:val="18"/>
        </w:rPr>
        <w:t xml:space="preserve">Tabel: </w:t>
      </w:r>
      <w:r>
        <w:rPr>
          <w:b/>
          <w:bCs/>
          <w:sz w:val="18"/>
          <w:szCs w:val="18"/>
        </w:rPr>
        <w:t>Overlegstructuur ENSIA</w:t>
      </w:r>
    </w:p>
    <w:p w14:paraId="2A17E565" w14:textId="77777777" w:rsidR="00BD48A8" w:rsidRDefault="00BD48A8" w:rsidP="00BD48A8">
      <w:pPr>
        <w:pStyle w:val="Kop3"/>
      </w:pPr>
      <w:bookmarkStart w:id="28" w:name="_Toc109897652"/>
      <w:r>
        <w:t>Interne stakeholders</w:t>
      </w:r>
      <w:bookmarkEnd w:id="28"/>
    </w:p>
    <w:p w14:paraId="27C6C93C" w14:textId="77777777" w:rsidR="00BD48A8" w:rsidRPr="00BD48A8" w:rsidRDefault="00BD48A8" w:rsidP="00BD48A8">
      <w:pPr>
        <w:rPr>
          <w:i/>
          <w:iCs/>
        </w:rPr>
      </w:pPr>
      <w:r w:rsidRPr="00BD48A8">
        <w:rPr>
          <w:i/>
          <w:iCs/>
        </w:rPr>
        <w:t>Wie zijn de stakeholders die u in het project wilt betrekken en die geen onderdeel uitmaken van de werkgroep? Denk hierbij bijvoorbeeld aan:</w:t>
      </w:r>
    </w:p>
    <w:p w14:paraId="1022CE41" w14:textId="7B218F7A" w:rsidR="00BD48A8" w:rsidRPr="00BD48A8" w:rsidRDefault="00BD48A8">
      <w:pPr>
        <w:pStyle w:val="Lijstalinea"/>
        <w:numPr>
          <w:ilvl w:val="0"/>
          <w:numId w:val="8"/>
        </w:numPr>
        <w:ind w:left="709" w:hanging="349"/>
        <w:rPr>
          <w:i/>
          <w:iCs/>
        </w:rPr>
      </w:pPr>
      <w:r w:rsidRPr="00BD48A8">
        <w:rPr>
          <w:i/>
          <w:iCs/>
        </w:rPr>
        <w:t>College van B&amp;W</w:t>
      </w:r>
    </w:p>
    <w:p w14:paraId="224F43B8" w14:textId="3F1D3539" w:rsidR="00BD48A8" w:rsidRPr="00BD48A8" w:rsidRDefault="00BD48A8">
      <w:pPr>
        <w:pStyle w:val="Lijstalinea"/>
        <w:numPr>
          <w:ilvl w:val="0"/>
          <w:numId w:val="8"/>
        </w:numPr>
        <w:ind w:left="709" w:hanging="349"/>
        <w:rPr>
          <w:i/>
          <w:iCs/>
        </w:rPr>
      </w:pPr>
      <w:r w:rsidRPr="00BD48A8">
        <w:rPr>
          <w:i/>
          <w:iCs/>
        </w:rPr>
        <w:t>Afdelingshoofden sociale zaken, burgerzaken, publiekszaken, financiën, HR</w:t>
      </w:r>
      <w:r>
        <w:rPr>
          <w:i/>
          <w:iCs/>
        </w:rPr>
        <w:t>.</w:t>
      </w:r>
    </w:p>
    <w:p w14:paraId="55E5B4D9" w14:textId="471F656C" w:rsidR="00BD48A8" w:rsidRPr="00BD48A8" w:rsidRDefault="00BD48A8">
      <w:pPr>
        <w:pStyle w:val="Lijstalinea"/>
        <w:numPr>
          <w:ilvl w:val="0"/>
          <w:numId w:val="8"/>
        </w:numPr>
        <w:ind w:left="709" w:hanging="349"/>
        <w:rPr>
          <w:i/>
          <w:iCs/>
        </w:rPr>
      </w:pPr>
      <w:r w:rsidRPr="00BD48A8">
        <w:rPr>
          <w:i/>
          <w:iCs/>
        </w:rPr>
        <w:lastRenderedPageBreak/>
        <w:t>Collega’s van andere afdelingen</w:t>
      </w:r>
      <w:r>
        <w:rPr>
          <w:i/>
          <w:iCs/>
        </w:rPr>
        <w:t>.</w:t>
      </w:r>
    </w:p>
    <w:p w14:paraId="6857BBDA" w14:textId="2185BAF8" w:rsidR="00BD48A8" w:rsidRPr="00BD48A8" w:rsidRDefault="00BD48A8">
      <w:pPr>
        <w:pStyle w:val="Lijstalinea"/>
        <w:numPr>
          <w:ilvl w:val="0"/>
          <w:numId w:val="8"/>
        </w:numPr>
        <w:ind w:left="709" w:hanging="349"/>
        <w:rPr>
          <w:i/>
          <w:iCs/>
        </w:rPr>
      </w:pPr>
      <w:r w:rsidRPr="00BD48A8">
        <w:rPr>
          <w:i/>
          <w:iCs/>
        </w:rPr>
        <w:t>Raadsleden.</w:t>
      </w:r>
    </w:p>
    <w:p w14:paraId="08CE7DEE" w14:textId="77777777" w:rsidR="00BD48A8" w:rsidRPr="00BD48A8" w:rsidRDefault="00BD48A8" w:rsidP="00BD48A8">
      <w:pPr>
        <w:rPr>
          <w:i/>
          <w:iCs/>
        </w:rPr>
      </w:pPr>
    </w:p>
    <w:p w14:paraId="46E06E7F" w14:textId="48CEB652" w:rsidR="00BD48A8" w:rsidRPr="00BD48A8" w:rsidRDefault="00BD48A8" w:rsidP="00BD48A8">
      <w:pPr>
        <w:rPr>
          <w:i/>
          <w:iCs/>
        </w:rPr>
      </w:pPr>
      <w:r w:rsidRPr="00BD48A8">
        <w:rPr>
          <w:i/>
          <w:iCs/>
        </w:rPr>
        <w:t>Bedenk voor elk van deze interne stakeholders waarvoor u hen zou willen betrekken en hoe u dat doet. In de bijlage geven we een overzicht van gangbare taken, bevoegdheden en verantwoordelijkheden van stakeholders. Het kan praktisch zijn om deze bijlage aan het aan uw situatie aangepaste plan van aanpak toe te voegen. U kunt de bijlage aanpassen aan uw specifieke situatie</w:t>
      </w:r>
    </w:p>
    <w:p w14:paraId="613DE637" w14:textId="1EB5B63B" w:rsidR="00BD48A8" w:rsidRDefault="00BD48A8" w:rsidP="00BD48A8"/>
    <w:tbl>
      <w:tblPr>
        <w:tblStyle w:val="K-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20" w:firstRow="1" w:lastRow="0" w:firstColumn="0" w:lastColumn="0" w:noHBand="0" w:noVBand="1"/>
      </w:tblPr>
      <w:tblGrid>
        <w:gridCol w:w="2288"/>
        <w:gridCol w:w="1760"/>
        <w:gridCol w:w="4795"/>
      </w:tblGrid>
      <w:tr w:rsidR="004A385E" w:rsidRPr="00A26531" w14:paraId="416B3CE2" w14:textId="77777777" w:rsidTr="004A385E">
        <w:trPr>
          <w:cnfStyle w:val="100000000000" w:firstRow="1" w:lastRow="0" w:firstColumn="0" w:lastColumn="0" w:oddVBand="0" w:evenVBand="0" w:oddHBand="0" w:evenHBand="0" w:firstRowFirstColumn="0" w:firstRowLastColumn="0" w:lastRowFirstColumn="0" w:lastRowLastColumn="0"/>
          <w:cantSplit w:val="0"/>
          <w:trHeight w:val="285"/>
        </w:trPr>
        <w:tc>
          <w:tcPr>
            <w:tcW w:w="2288" w:type="dxa"/>
            <w:tcBorders>
              <w:bottom w:val="single" w:sz="2" w:space="0" w:color="auto"/>
            </w:tcBorders>
            <w:shd w:val="clear" w:color="auto" w:fill="1F497D" w:themeFill="text2"/>
            <w:hideMark/>
          </w:tcPr>
          <w:p w14:paraId="57197DA6" w14:textId="77777777" w:rsidR="004A385E" w:rsidRPr="00A26531" w:rsidRDefault="004A385E" w:rsidP="00B8287F">
            <w:pPr>
              <w:spacing w:line="240" w:lineRule="auto"/>
              <w:rPr>
                <w:sz w:val="18"/>
                <w:lang w:eastAsia="en-US"/>
              </w:rPr>
            </w:pPr>
            <w:r w:rsidRPr="00A26531">
              <w:rPr>
                <w:bCs/>
                <w:sz w:val="18"/>
                <w:lang w:eastAsia="en-US"/>
              </w:rPr>
              <w:t>Stakeholder</w:t>
            </w:r>
          </w:p>
        </w:tc>
        <w:tc>
          <w:tcPr>
            <w:tcW w:w="1760" w:type="dxa"/>
            <w:tcBorders>
              <w:bottom w:val="single" w:sz="2" w:space="0" w:color="auto"/>
            </w:tcBorders>
            <w:shd w:val="clear" w:color="auto" w:fill="1F497D" w:themeFill="text2"/>
            <w:hideMark/>
          </w:tcPr>
          <w:p w14:paraId="07F62AB7" w14:textId="77777777" w:rsidR="004A385E" w:rsidRPr="00A26531" w:rsidRDefault="004A385E" w:rsidP="00B8287F">
            <w:pPr>
              <w:spacing w:line="240" w:lineRule="auto"/>
              <w:rPr>
                <w:sz w:val="18"/>
                <w:lang w:eastAsia="en-US"/>
              </w:rPr>
            </w:pPr>
            <w:r w:rsidRPr="00A26531">
              <w:rPr>
                <w:bCs/>
                <w:sz w:val="18"/>
                <w:lang w:eastAsia="en-US"/>
              </w:rPr>
              <w:t>Naam</w:t>
            </w:r>
          </w:p>
        </w:tc>
        <w:tc>
          <w:tcPr>
            <w:tcW w:w="4795" w:type="dxa"/>
            <w:tcBorders>
              <w:bottom w:val="single" w:sz="2" w:space="0" w:color="auto"/>
            </w:tcBorders>
            <w:shd w:val="clear" w:color="auto" w:fill="1F497D" w:themeFill="text2"/>
          </w:tcPr>
          <w:p w14:paraId="09D1670E" w14:textId="77777777" w:rsidR="004A385E" w:rsidRPr="00A26531" w:rsidRDefault="004A385E" w:rsidP="00B8287F">
            <w:pPr>
              <w:spacing w:line="240" w:lineRule="auto"/>
              <w:rPr>
                <w:bCs/>
                <w:sz w:val="18"/>
                <w:lang w:eastAsia="en-US"/>
              </w:rPr>
            </w:pPr>
            <w:r w:rsidRPr="00A26531">
              <w:rPr>
                <w:bCs/>
                <w:sz w:val="18"/>
                <w:lang w:eastAsia="en-US"/>
              </w:rPr>
              <w:t>Doel</w:t>
            </w:r>
          </w:p>
        </w:tc>
      </w:tr>
      <w:tr w:rsidR="004A385E" w:rsidRPr="00A26531" w14:paraId="773A21C1" w14:textId="77777777" w:rsidTr="004A385E">
        <w:trPr>
          <w:trHeight w:val="584"/>
        </w:trPr>
        <w:tc>
          <w:tcPr>
            <w:tcW w:w="2288" w:type="dxa"/>
            <w:tcBorders>
              <w:top w:val="single" w:sz="2" w:space="0" w:color="auto"/>
              <w:left w:val="single" w:sz="2" w:space="0" w:color="auto"/>
              <w:bottom w:val="single" w:sz="2" w:space="0" w:color="auto"/>
              <w:right w:val="single" w:sz="2" w:space="0" w:color="auto"/>
            </w:tcBorders>
          </w:tcPr>
          <w:p w14:paraId="4A0B77CD" w14:textId="77777777" w:rsidR="004A385E" w:rsidRPr="00A26531" w:rsidRDefault="004A385E" w:rsidP="00B8287F">
            <w:pPr>
              <w:spacing w:line="240" w:lineRule="auto"/>
              <w:rPr>
                <w:sz w:val="18"/>
                <w:lang w:eastAsia="en-US"/>
              </w:rPr>
            </w:pPr>
            <w:r w:rsidRPr="00A26531">
              <w:rPr>
                <w:sz w:val="18"/>
                <w:lang w:eastAsia="en-US"/>
              </w:rPr>
              <w:t>College van B&amp;W</w:t>
            </w:r>
          </w:p>
        </w:tc>
        <w:tc>
          <w:tcPr>
            <w:tcW w:w="1760" w:type="dxa"/>
            <w:tcBorders>
              <w:top w:val="single" w:sz="2" w:space="0" w:color="auto"/>
              <w:left w:val="single" w:sz="2" w:space="0" w:color="auto"/>
              <w:bottom w:val="single" w:sz="2" w:space="0" w:color="auto"/>
              <w:right w:val="single" w:sz="2" w:space="0" w:color="auto"/>
            </w:tcBorders>
          </w:tcPr>
          <w:p w14:paraId="34FFDB2D" w14:textId="77777777" w:rsidR="004A385E" w:rsidRPr="00A26531" w:rsidRDefault="004A385E" w:rsidP="00B8287F">
            <w:pPr>
              <w:tabs>
                <w:tab w:val="num" w:pos="720"/>
              </w:tabs>
              <w:spacing w:line="240" w:lineRule="auto"/>
              <w:rPr>
                <w:sz w:val="18"/>
                <w:highlight w:val="yellow"/>
                <w:lang w:eastAsia="en-US"/>
              </w:rPr>
            </w:pPr>
            <w:r w:rsidRPr="00A26531">
              <w:rPr>
                <w:sz w:val="18"/>
                <w:highlight w:val="yellow"/>
                <w:lang w:eastAsia="en-US"/>
              </w:rPr>
              <w:t>[Naam]</w:t>
            </w:r>
          </w:p>
        </w:tc>
        <w:tc>
          <w:tcPr>
            <w:tcW w:w="4795" w:type="dxa"/>
            <w:tcBorders>
              <w:top w:val="single" w:sz="2" w:space="0" w:color="auto"/>
              <w:left w:val="single" w:sz="2" w:space="0" w:color="auto"/>
              <w:bottom w:val="single" w:sz="2" w:space="0" w:color="auto"/>
              <w:right w:val="single" w:sz="2" w:space="0" w:color="auto"/>
            </w:tcBorders>
          </w:tcPr>
          <w:p w14:paraId="56880FCF" w14:textId="7C3F1065" w:rsidR="004A385E" w:rsidRPr="00A26531" w:rsidRDefault="004A385E">
            <w:pPr>
              <w:pStyle w:val="Lijstalinea"/>
              <w:numPr>
                <w:ilvl w:val="0"/>
                <w:numId w:val="28"/>
              </w:numPr>
              <w:spacing w:line="240" w:lineRule="auto"/>
              <w:ind w:left="259" w:hanging="259"/>
              <w:contextualSpacing w:val="0"/>
              <w:rPr>
                <w:sz w:val="18"/>
                <w:lang w:eastAsia="en-US"/>
              </w:rPr>
            </w:pPr>
            <w:r w:rsidRPr="00A26531">
              <w:rPr>
                <w:sz w:val="18"/>
                <w:lang w:eastAsia="en-US"/>
              </w:rPr>
              <w:t>Vaststellen paragraaf informatieveiligheid</w:t>
            </w:r>
            <w:r w:rsidR="00025A34">
              <w:rPr>
                <w:sz w:val="18"/>
                <w:lang w:eastAsia="en-US"/>
              </w:rPr>
              <w:t>.</w:t>
            </w:r>
          </w:p>
          <w:p w14:paraId="3CD35676" w14:textId="796A40A6" w:rsidR="004A385E" w:rsidRPr="00A26531" w:rsidRDefault="004A385E">
            <w:pPr>
              <w:pStyle w:val="Lijstalinea"/>
              <w:numPr>
                <w:ilvl w:val="0"/>
                <w:numId w:val="28"/>
              </w:numPr>
              <w:spacing w:line="240" w:lineRule="auto"/>
              <w:ind w:left="259" w:hanging="259"/>
              <w:contextualSpacing w:val="0"/>
              <w:rPr>
                <w:sz w:val="18"/>
                <w:lang w:eastAsia="en-US"/>
              </w:rPr>
            </w:pPr>
            <w:r w:rsidRPr="00A26531">
              <w:rPr>
                <w:sz w:val="18"/>
                <w:lang w:eastAsia="en-US"/>
              </w:rPr>
              <w:t>Vaststellen collegeverklaring</w:t>
            </w:r>
            <w:r w:rsidR="00025A34">
              <w:rPr>
                <w:sz w:val="18"/>
                <w:lang w:eastAsia="en-US"/>
              </w:rPr>
              <w:t>.</w:t>
            </w:r>
          </w:p>
          <w:p w14:paraId="12A8B3AD" w14:textId="2E97321D" w:rsidR="004A385E" w:rsidRPr="00A26531" w:rsidRDefault="004A385E">
            <w:pPr>
              <w:pStyle w:val="Lijstalinea"/>
              <w:numPr>
                <w:ilvl w:val="0"/>
                <w:numId w:val="28"/>
              </w:numPr>
              <w:spacing w:line="240" w:lineRule="auto"/>
              <w:ind w:left="259" w:hanging="259"/>
              <w:contextualSpacing w:val="0"/>
              <w:rPr>
                <w:sz w:val="18"/>
                <w:lang w:eastAsia="en-US"/>
              </w:rPr>
            </w:pPr>
            <w:r w:rsidRPr="00A26531">
              <w:rPr>
                <w:sz w:val="18"/>
                <w:lang w:eastAsia="en-US"/>
              </w:rPr>
              <w:t>Vaststellen rapportage BAG, BGT en BRO</w:t>
            </w:r>
            <w:r w:rsidR="00025A34">
              <w:rPr>
                <w:sz w:val="18"/>
                <w:lang w:eastAsia="en-US"/>
              </w:rPr>
              <w:t>.</w:t>
            </w:r>
          </w:p>
          <w:p w14:paraId="6D01C046" w14:textId="0F5E4559" w:rsidR="004A385E" w:rsidRPr="00A26531" w:rsidRDefault="004A385E">
            <w:pPr>
              <w:pStyle w:val="Lijstalinea"/>
              <w:numPr>
                <w:ilvl w:val="0"/>
                <w:numId w:val="28"/>
              </w:numPr>
              <w:spacing w:line="240" w:lineRule="auto"/>
              <w:ind w:left="259" w:hanging="259"/>
              <w:contextualSpacing w:val="0"/>
              <w:rPr>
                <w:sz w:val="18"/>
                <w:lang w:eastAsia="en-US"/>
              </w:rPr>
            </w:pPr>
            <w:r w:rsidRPr="00A26531">
              <w:rPr>
                <w:sz w:val="18"/>
                <w:lang w:eastAsia="en-US"/>
              </w:rPr>
              <w:t>Vaststellen rapportage WOZ</w:t>
            </w:r>
            <w:r w:rsidR="00025A34">
              <w:rPr>
                <w:sz w:val="18"/>
                <w:lang w:eastAsia="en-US"/>
              </w:rPr>
              <w:t>.</w:t>
            </w:r>
          </w:p>
        </w:tc>
      </w:tr>
      <w:tr w:rsidR="004A385E" w:rsidRPr="00A26531" w14:paraId="6AC692C8" w14:textId="77777777" w:rsidTr="004A385E">
        <w:trPr>
          <w:trHeight w:val="406"/>
        </w:trPr>
        <w:tc>
          <w:tcPr>
            <w:tcW w:w="2288" w:type="dxa"/>
            <w:tcBorders>
              <w:top w:val="single" w:sz="2" w:space="0" w:color="auto"/>
              <w:left w:val="single" w:sz="2" w:space="0" w:color="auto"/>
              <w:bottom w:val="single" w:sz="2" w:space="0" w:color="auto"/>
              <w:right w:val="single" w:sz="2" w:space="0" w:color="auto"/>
            </w:tcBorders>
          </w:tcPr>
          <w:p w14:paraId="0C2DF1B6" w14:textId="77777777" w:rsidR="004A385E" w:rsidRPr="00A26531" w:rsidRDefault="004A385E" w:rsidP="00B8287F">
            <w:pPr>
              <w:spacing w:line="240" w:lineRule="auto"/>
              <w:rPr>
                <w:sz w:val="18"/>
                <w:lang w:eastAsia="en-US"/>
              </w:rPr>
            </w:pPr>
            <w:r w:rsidRPr="00A26531">
              <w:rPr>
                <w:sz w:val="18"/>
                <w:lang w:eastAsia="en-US"/>
              </w:rPr>
              <w:t>Burgemeester</w:t>
            </w:r>
          </w:p>
        </w:tc>
        <w:tc>
          <w:tcPr>
            <w:tcW w:w="1760" w:type="dxa"/>
            <w:tcBorders>
              <w:top w:val="single" w:sz="2" w:space="0" w:color="auto"/>
              <w:left w:val="single" w:sz="2" w:space="0" w:color="auto"/>
              <w:bottom w:val="single" w:sz="2" w:space="0" w:color="auto"/>
              <w:right w:val="single" w:sz="2" w:space="0" w:color="auto"/>
            </w:tcBorders>
          </w:tcPr>
          <w:p w14:paraId="599E8BB0" w14:textId="77777777" w:rsidR="004A385E" w:rsidRPr="00A26531" w:rsidRDefault="004A385E" w:rsidP="00B8287F">
            <w:pPr>
              <w:spacing w:line="240" w:lineRule="auto"/>
              <w:rPr>
                <w:sz w:val="18"/>
                <w:highlight w:val="yellow"/>
                <w:lang w:eastAsia="en-US"/>
              </w:rPr>
            </w:pPr>
            <w:r w:rsidRPr="00A26531">
              <w:rPr>
                <w:sz w:val="18"/>
                <w:highlight w:val="yellow"/>
                <w:lang w:eastAsia="en-US"/>
              </w:rPr>
              <w:t>[Naam]</w:t>
            </w:r>
          </w:p>
        </w:tc>
        <w:tc>
          <w:tcPr>
            <w:tcW w:w="4795" w:type="dxa"/>
            <w:tcBorders>
              <w:top w:val="single" w:sz="2" w:space="0" w:color="auto"/>
              <w:left w:val="single" w:sz="2" w:space="0" w:color="auto"/>
              <w:bottom w:val="single" w:sz="2" w:space="0" w:color="auto"/>
              <w:right w:val="single" w:sz="2" w:space="0" w:color="auto"/>
            </w:tcBorders>
          </w:tcPr>
          <w:p w14:paraId="3261BE19" w14:textId="1BEA8789" w:rsidR="004A385E" w:rsidRPr="00A26531" w:rsidRDefault="004A385E">
            <w:pPr>
              <w:pStyle w:val="Lijstalinea"/>
              <w:numPr>
                <w:ilvl w:val="0"/>
                <w:numId w:val="28"/>
              </w:numPr>
              <w:spacing w:line="240" w:lineRule="auto"/>
              <w:ind w:left="259" w:hanging="259"/>
              <w:contextualSpacing w:val="0"/>
              <w:rPr>
                <w:sz w:val="18"/>
                <w:lang w:eastAsia="en-US"/>
              </w:rPr>
            </w:pPr>
            <w:r w:rsidRPr="00A26531">
              <w:rPr>
                <w:sz w:val="18"/>
                <w:lang w:eastAsia="en-US"/>
              </w:rPr>
              <w:t>Ondertekenen rapportage BRP en Reisdocumenten</w:t>
            </w:r>
            <w:r w:rsidR="00025A34">
              <w:rPr>
                <w:sz w:val="18"/>
                <w:lang w:eastAsia="en-US"/>
              </w:rPr>
              <w:t>.</w:t>
            </w:r>
          </w:p>
        </w:tc>
      </w:tr>
      <w:tr w:rsidR="004A385E" w:rsidRPr="00A26531" w14:paraId="7824B797" w14:textId="77777777" w:rsidTr="004A385E">
        <w:trPr>
          <w:trHeight w:val="406"/>
        </w:trPr>
        <w:tc>
          <w:tcPr>
            <w:tcW w:w="2288" w:type="dxa"/>
            <w:tcBorders>
              <w:top w:val="single" w:sz="2" w:space="0" w:color="auto"/>
              <w:left w:val="single" w:sz="2" w:space="0" w:color="auto"/>
              <w:bottom w:val="single" w:sz="2" w:space="0" w:color="auto"/>
              <w:right w:val="single" w:sz="2" w:space="0" w:color="auto"/>
            </w:tcBorders>
          </w:tcPr>
          <w:p w14:paraId="5EF9EA5B" w14:textId="77777777" w:rsidR="004A385E" w:rsidRPr="00A26531" w:rsidRDefault="004A385E" w:rsidP="00B8287F">
            <w:pPr>
              <w:spacing w:line="240" w:lineRule="auto"/>
              <w:rPr>
                <w:sz w:val="18"/>
                <w:lang w:eastAsia="en-US"/>
              </w:rPr>
            </w:pPr>
            <w:r w:rsidRPr="00A26531">
              <w:rPr>
                <w:sz w:val="18"/>
                <w:lang w:eastAsia="en-US"/>
              </w:rPr>
              <w:t>Portefeuillehouder</w:t>
            </w:r>
          </w:p>
        </w:tc>
        <w:tc>
          <w:tcPr>
            <w:tcW w:w="1760" w:type="dxa"/>
            <w:tcBorders>
              <w:top w:val="single" w:sz="2" w:space="0" w:color="auto"/>
              <w:left w:val="single" w:sz="2" w:space="0" w:color="auto"/>
              <w:bottom w:val="single" w:sz="2" w:space="0" w:color="auto"/>
              <w:right w:val="single" w:sz="2" w:space="0" w:color="auto"/>
            </w:tcBorders>
          </w:tcPr>
          <w:p w14:paraId="34A08DE2" w14:textId="77777777" w:rsidR="004A385E" w:rsidRPr="00A26531" w:rsidRDefault="004A385E" w:rsidP="00B8287F">
            <w:pPr>
              <w:spacing w:line="240" w:lineRule="auto"/>
              <w:rPr>
                <w:sz w:val="18"/>
                <w:highlight w:val="yellow"/>
                <w:lang w:eastAsia="en-US"/>
              </w:rPr>
            </w:pPr>
            <w:r w:rsidRPr="00A26531">
              <w:rPr>
                <w:sz w:val="18"/>
                <w:highlight w:val="yellow"/>
                <w:lang w:eastAsia="en-US"/>
              </w:rPr>
              <w:t>[Naam]</w:t>
            </w:r>
          </w:p>
        </w:tc>
        <w:tc>
          <w:tcPr>
            <w:tcW w:w="4795" w:type="dxa"/>
            <w:tcBorders>
              <w:top w:val="single" w:sz="2" w:space="0" w:color="auto"/>
              <w:left w:val="single" w:sz="2" w:space="0" w:color="auto"/>
              <w:bottom w:val="single" w:sz="2" w:space="0" w:color="auto"/>
              <w:right w:val="single" w:sz="2" w:space="0" w:color="auto"/>
            </w:tcBorders>
          </w:tcPr>
          <w:p w14:paraId="0E6FF55D" w14:textId="6E646102" w:rsidR="004A385E" w:rsidRPr="00A26531" w:rsidRDefault="004A385E">
            <w:pPr>
              <w:pStyle w:val="Lijstalinea"/>
              <w:numPr>
                <w:ilvl w:val="0"/>
                <w:numId w:val="28"/>
              </w:numPr>
              <w:spacing w:line="240" w:lineRule="auto"/>
              <w:ind w:left="259" w:hanging="259"/>
              <w:contextualSpacing w:val="0"/>
              <w:rPr>
                <w:sz w:val="18"/>
                <w:lang w:eastAsia="en-US"/>
              </w:rPr>
            </w:pPr>
            <w:r w:rsidRPr="00A26531">
              <w:rPr>
                <w:sz w:val="18"/>
                <w:lang w:eastAsia="en-US"/>
              </w:rPr>
              <w:t>Uitnodigen voor kick-off</w:t>
            </w:r>
            <w:r w:rsidR="00025A34">
              <w:rPr>
                <w:sz w:val="18"/>
                <w:lang w:eastAsia="en-US"/>
              </w:rPr>
              <w:t>.</w:t>
            </w:r>
          </w:p>
        </w:tc>
      </w:tr>
      <w:tr w:rsidR="004A385E" w:rsidRPr="00A26531" w14:paraId="72962AA3" w14:textId="77777777" w:rsidTr="004A385E">
        <w:trPr>
          <w:trHeight w:val="406"/>
        </w:trPr>
        <w:tc>
          <w:tcPr>
            <w:tcW w:w="2288" w:type="dxa"/>
            <w:tcBorders>
              <w:top w:val="single" w:sz="2" w:space="0" w:color="auto"/>
              <w:left w:val="single" w:sz="2" w:space="0" w:color="auto"/>
              <w:bottom w:val="single" w:sz="2" w:space="0" w:color="auto"/>
              <w:right w:val="single" w:sz="2" w:space="0" w:color="auto"/>
            </w:tcBorders>
          </w:tcPr>
          <w:p w14:paraId="33A40EA6" w14:textId="77777777" w:rsidR="004A385E" w:rsidRPr="00A26531" w:rsidRDefault="004A385E" w:rsidP="00B8287F">
            <w:pPr>
              <w:spacing w:line="240" w:lineRule="auto"/>
              <w:rPr>
                <w:sz w:val="18"/>
                <w:lang w:eastAsia="en-US"/>
              </w:rPr>
            </w:pPr>
            <w:r w:rsidRPr="00A26531">
              <w:rPr>
                <w:sz w:val="18"/>
                <w:lang w:eastAsia="en-US"/>
              </w:rPr>
              <w:t>Gemeentesecretaris</w:t>
            </w:r>
          </w:p>
        </w:tc>
        <w:tc>
          <w:tcPr>
            <w:tcW w:w="1760" w:type="dxa"/>
            <w:tcBorders>
              <w:top w:val="single" w:sz="2" w:space="0" w:color="auto"/>
              <w:left w:val="single" w:sz="2" w:space="0" w:color="auto"/>
              <w:bottom w:val="single" w:sz="2" w:space="0" w:color="auto"/>
              <w:right w:val="single" w:sz="2" w:space="0" w:color="auto"/>
            </w:tcBorders>
          </w:tcPr>
          <w:p w14:paraId="37D2B445" w14:textId="77777777" w:rsidR="004A385E" w:rsidRPr="00A26531" w:rsidRDefault="004A385E" w:rsidP="00B8287F">
            <w:pPr>
              <w:spacing w:line="240" w:lineRule="auto"/>
              <w:rPr>
                <w:sz w:val="18"/>
                <w:highlight w:val="yellow"/>
                <w:lang w:eastAsia="en-US"/>
              </w:rPr>
            </w:pPr>
            <w:r w:rsidRPr="00A26531">
              <w:rPr>
                <w:sz w:val="18"/>
                <w:highlight w:val="yellow"/>
                <w:lang w:eastAsia="en-US"/>
              </w:rPr>
              <w:t>[Naam]</w:t>
            </w:r>
          </w:p>
        </w:tc>
        <w:tc>
          <w:tcPr>
            <w:tcW w:w="4795" w:type="dxa"/>
            <w:tcBorders>
              <w:top w:val="single" w:sz="2" w:space="0" w:color="auto"/>
              <w:left w:val="single" w:sz="2" w:space="0" w:color="auto"/>
              <w:bottom w:val="single" w:sz="2" w:space="0" w:color="auto"/>
              <w:right w:val="single" w:sz="2" w:space="0" w:color="auto"/>
            </w:tcBorders>
          </w:tcPr>
          <w:p w14:paraId="295A9D39" w14:textId="77BED0FD" w:rsidR="004A385E" w:rsidRPr="00A26531" w:rsidRDefault="004A385E">
            <w:pPr>
              <w:pStyle w:val="Lijstalinea"/>
              <w:numPr>
                <w:ilvl w:val="0"/>
                <w:numId w:val="28"/>
              </w:numPr>
              <w:spacing w:line="240" w:lineRule="auto"/>
              <w:ind w:left="259" w:hanging="259"/>
              <w:contextualSpacing w:val="0"/>
              <w:rPr>
                <w:sz w:val="18"/>
                <w:lang w:eastAsia="en-US"/>
              </w:rPr>
            </w:pPr>
            <w:r w:rsidRPr="00A26531">
              <w:rPr>
                <w:sz w:val="18"/>
                <w:lang w:eastAsia="en-US"/>
              </w:rPr>
              <w:t>Borging benodigde capaciteit voor uitvoering taken</w:t>
            </w:r>
            <w:r w:rsidR="00025A34">
              <w:rPr>
                <w:sz w:val="18"/>
                <w:lang w:eastAsia="en-US"/>
              </w:rPr>
              <w:t>.</w:t>
            </w:r>
          </w:p>
          <w:p w14:paraId="144E6B9A" w14:textId="1592630C" w:rsidR="004A385E" w:rsidRPr="00A26531" w:rsidRDefault="004A385E">
            <w:pPr>
              <w:pStyle w:val="Lijstalinea"/>
              <w:numPr>
                <w:ilvl w:val="0"/>
                <w:numId w:val="28"/>
              </w:numPr>
              <w:spacing w:line="240" w:lineRule="auto"/>
              <w:ind w:left="259" w:hanging="259"/>
              <w:contextualSpacing w:val="0"/>
              <w:rPr>
                <w:sz w:val="18"/>
                <w:lang w:eastAsia="en-US"/>
              </w:rPr>
            </w:pPr>
            <w:r w:rsidRPr="00A26531">
              <w:rPr>
                <w:sz w:val="18"/>
                <w:lang w:eastAsia="en-US"/>
              </w:rPr>
              <w:t>Informeren resultaten zelfevaluatie</w:t>
            </w:r>
            <w:r w:rsidR="00025A34">
              <w:rPr>
                <w:sz w:val="18"/>
                <w:lang w:eastAsia="en-US"/>
              </w:rPr>
              <w:t>.</w:t>
            </w:r>
          </w:p>
          <w:p w14:paraId="1F82A8E5" w14:textId="2BEE805A" w:rsidR="004A385E" w:rsidRPr="00A26531" w:rsidRDefault="004A385E">
            <w:pPr>
              <w:pStyle w:val="Lijstalinea"/>
              <w:numPr>
                <w:ilvl w:val="0"/>
                <w:numId w:val="28"/>
              </w:numPr>
              <w:spacing w:line="240" w:lineRule="auto"/>
              <w:ind w:left="259" w:hanging="259"/>
              <w:contextualSpacing w:val="0"/>
              <w:rPr>
                <w:sz w:val="18"/>
                <w:lang w:eastAsia="en-US"/>
              </w:rPr>
            </w:pPr>
            <w:r w:rsidRPr="00A26531">
              <w:rPr>
                <w:sz w:val="18"/>
                <w:lang w:eastAsia="en-US"/>
              </w:rPr>
              <w:t>Ondertekenen rapportage BRP</w:t>
            </w:r>
            <w:r w:rsidR="00025A34">
              <w:rPr>
                <w:sz w:val="18"/>
                <w:lang w:eastAsia="en-US"/>
              </w:rPr>
              <w:t>.</w:t>
            </w:r>
          </w:p>
        </w:tc>
      </w:tr>
      <w:tr w:rsidR="004A385E" w:rsidRPr="00A26531" w14:paraId="36AACAAF" w14:textId="77777777" w:rsidTr="004A385E">
        <w:trPr>
          <w:trHeight w:val="406"/>
        </w:trPr>
        <w:tc>
          <w:tcPr>
            <w:tcW w:w="2288" w:type="dxa"/>
            <w:tcBorders>
              <w:top w:val="single" w:sz="2" w:space="0" w:color="auto"/>
              <w:left w:val="single" w:sz="2" w:space="0" w:color="auto"/>
              <w:bottom w:val="single" w:sz="2" w:space="0" w:color="auto"/>
              <w:right w:val="single" w:sz="2" w:space="0" w:color="auto"/>
            </w:tcBorders>
          </w:tcPr>
          <w:p w14:paraId="05EE9A11" w14:textId="77777777" w:rsidR="004A385E" w:rsidRPr="00A26531" w:rsidRDefault="004A385E" w:rsidP="00B8287F">
            <w:pPr>
              <w:spacing w:line="240" w:lineRule="auto"/>
              <w:rPr>
                <w:sz w:val="18"/>
                <w:lang w:eastAsia="en-US"/>
              </w:rPr>
            </w:pPr>
            <w:r w:rsidRPr="00A26531">
              <w:rPr>
                <w:sz w:val="18"/>
                <w:lang w:eastAsia="en-US"/>
              </w:rPr>
              <w:t>Directeur</w:t>
            </w:r>
            <w:r>
              <w:rPr>
                <w:sz w:val="18"/>
                <w:lang w:eastAsia="en-US"/>
              </w:rPr>
              <w:t>/Manager</w:t>
            </w:r>
            <w:r w:rsidRPr="00A26531">
              <w:rPr>
                <w:sz w:val="18"/>
                <w:lang w:eastAsia="en-US"/>
              </w:rPr>
              <w:t xml:space="preserve"> Bedrijfsvoering</w:t>
            </w:r>
          </w:p>
        </w:tc>
        <w:tc>
          <w:tcPr>
            <w:tcW w:w="1760" w:type="dxa"/>
            <w:tcBorders>
              <w:top w:val="single" w:sz="2" w:space="0" w:color="auto"/>
              <w:left w:val="single" w:sz="2" w:space="0" w:color="auto"/>
              <w:bottom w:val="single" w:sz="2" w:space="0" w:color="auto"/>
              <w:right w:val="single" w:sz="2" w:space="0" w:color="auto"/>
            </w:tcBorders>
          </w:tcPr>
          <w:p w14:paraId="2D99328D" w14:textId="77777777" w:rsidR="004A385E" w:rsidRPr="00A26531" w:rsidRDefault="004A385E" w:rsidP="00B8287F">
            <w:pPr>
              <w:spacing w:line="240" w:lineRule="auto"/>
              <w:rPr>
                <w:sz w:val="18"/>
                <w:highlight w:val="yellow"/>
                <w:lang w:eastAsia="en-US"/>
              </w:rPr>
            </w:pPr>
            <w:r w:rsidRPr="00A26531">
              <w:rPr>
                <w:sz w:val="18"/>
                <w:highlight w:val="yellow"/>
                <w:lang w:eastAsia="en-US"/>
              </w:rPr>
              <w:t>[Naam]</w:t>
            </w:r>
          </w:p>
        </w:tc>
        <w:tc>
          <w:tcPr>
            <w:tcW w:w="4795" w:type="dxa"/>
            <w:tcBorders>
              <w:top w:val="single" w:sz="2" w:space="0" w:color="auto"/>
              <w:left w:val="single" w:sz="2" w:space="0" w:color="auto"/>
              <w:bottom w:val="single" w:sz="2" w:space="0" w:color="auto"/>
              <w:right w:val="single" w:sz="2" w:space="0" w:color="auto"/>
            </w:tcBorders>
          </w:tcPr>
          <w:p w14:paraId="693523C9" w14:textId="669C4F12" w:rsidR="004A385E" w:rsidRPr="00A26531" w:rsidRDefault="004A385E">
            <w:pPr>
              <w:pStyle w:val="Lijstalinea"/>
              <w:numPr>
                <w:ilvl w:val="0"/>
                <w:numId w:val="28"/>
              </w:numPr>
              <w:spacing w:line="240" w:lineRule="auto"/>
              <w:ind w:left="259" w:hanging="259"/>
              <w:contextualSpacing w:val="0"/>
              <w:rPr>
                <w:sz w:val="18"/>
                <w:lang w:eastAsia="en-US"/>
              </w:rPr>
            </w:pPr>
            <w:r w:rsidRPr="00A26531">
              <w:rPr>
                <w:sz w:val="18"/>
                <w:lang w:eastAsia="en-US"/>
              </w:rPr>
              <w:t>Informeren resultaten zelfevaluatie</w:t>
            </w:r>
            <w:r w:rsidR="00025A34">
              <w:rPr>
                <w:sz w:val="18"/>
                <w:lang w:eastAsia="en-US"/>
              </w:rPr>
              <w:t>.</w:t>
            </w:r>
          </w:p>
        </w:tc>
      </w:tr>
      <w:tr w:rsidR="004A385E" w:rsidRPr="00A26531" w14:paraId="3CDC938F" w14:textId="77777777" w:rsidTr="004A385E">
        <w:trPr>
          <w:trHeight w:val="406"/>
        </w:trPr>
        <w:tc>
          <w:tcPr>
            <w:tcW w:w="2288" w:type="dxa"/>
            <w:tcBorders>
              <w:top w:val="single" w:sz="2" w:space="0" w:color="auto"/>
              <w:left w:val="single" w:sz="2" w:space="0" w:color="auto"/>
              <w:bottom w:val="single" w:sz="2" w:space="0" w:color="auto"/>
              <w:right w:val="single" w:sz="2" w:space="0" w:color="auto"/>
            </w:tcBorders>
          </w:tcPr>
          <w:p w14:paraId="512E6E4B" w14:textId="51498410" w:rsidR="004A385E" w:rsidRPr="00A26531" w:rsidRDefault="007F16EB" w:rsidP="00B8287F">
            <w:pPr>
              <w:spacing w:line="240" w:lineRule="auto"/>
              <w:rPr>
                <w:sz w:val="18"/>
                <w:lang w:eastAsia="en-US"/>
              </w:rPr>
            </w:pPr>
            <w:r w:rsidRPr="00A26531">
              <w:rPr>
                <w:sz w:val="18"/>
                <w:lang w:eastAsia="en-US"/>
              </w:rPr>
              <w:t>Concern control</w:t>
            </w:r>
          </w:p>
        </w:tc>
        <w:tc>
          <w:tcPr>
            <w:tcW w:w="1760" w:type="dxa"/>
            <w:tcBorders>
              <w:top w:val="single" w:sz="2" w:space="0" w:color="auto"/>
              <w:left w:val="single" w:sz="2" w:space="0" w:color="auto"/>
              <w:bottom w:val="single" w:sz="2" w:space="0" w:color="auto"/>
              <w:right w:val="single" w:sz="2" w:space="0" w:color="auto"/>
            </w:tcBorders>
          </w:tcPr>
          <w:p w14:paraId="7D4A2176" w14:textId="77777777" w:rsidR="004A385E" w:rsidRPr="00A26531" w:rsidRDefault="004A385E" w:rsidP="00B8287F">
            <w:pPr>
              <w:spacing w:line="240" w:lineRule="auto"/>
              <w:rPr>
                <w:sz w:val="18"/>
                <w:highlight w:val="yellow"/>
                <w:lang w:eastAsia="en-US"/>
              </w:rPr>
            </w:pPr>
            <w:r w:rsidRPr="00A26531">
              <w:rPr>
                <w:sz w:val="18"/>
                <w:highlight w:val="yellow"/>
                <w:lang w:eastAsia="en-US"/>
              </w:rPr>
              <w:t>[Naam]</w:t>
            </w:r>
          </w:p>
        </w:tc>
        <w:tc>
          <w:tcPr>
            <w:tcW w:w="4795" w:type="dxa"/>
            <w:tcBorders>
              <w:top w:val="single" w:sz="2" w:space="0" w:color="auto"/>
              <w:left w:val="single" w:sz="2" w:space="0" w:color="auto"/>
              <w:bottom w:val="single" w:sz="2" w:space="0" w:color="auto"/>
              <w:right w:val="single" w:sz="2" w:space="0" w:color="auto"/>
            </w:tcBorders>
          </w:tcPr>
          <w:p w14:paraId="1FF2B37D" w14:textId="2D31B292" w:rsidR="004A385E" w:rsidRPr="00A26531" w:rsidRDefault="004A385E">
            <w:pPr>
              <w:pStyle w:val="Lijstalinea"/>
              <w:numPr>
                <w:ilvl w:val="0"/>
                <w:numId w:val="28"/>
              </w:numPr>
              <w:spacing w:line="240" w:lineRule="auto"/>
              <w:contextualSpacing w:val="0"/>
              <w:rPr>
                <w:sz w:val="18"/>
                <w:lang w:eastAsia="en-US"/>
              </w:rPr>
            </w:pPr>
            <w:r w:rsidRPr="00A26531">
              <w:rPr>
                <w:sz w:val="18"/>
                <w:lang w:eastAsia="en-US"/>
              </w:rPr>
              <w:t>Input jaarrekening over informatieveiligheid</w:t>
            </w:r>
            <w:r w:rsidR="00025A34">
              <w:rPr>
                <w:sz w:val="18"/>
                <w:lang w:eastAsia="en-US"/>
              </w:rPr>
              <w:t>.</w:t>
            </w:r>
          </w:p>
        </w:tc>
      </w:tr>
      <w:tr w:rsidR="004A385E" w:rsidRPr="00A26531" w14:paraId="292D2B09" w14:textId="77777777" w:rsidTr="004A385E">
        <w:trPr>
          <w:trHeight w:val="406"/>
        </w:trPr>
        <w:tc>
          <w:tcPr>
            <w:tcW w:w="2288" w:type="dxa"/>
            <w:tcBorders>
              <w:top w:val="single" w:sz="2" w:space="0" w:color="auto"/>
              <w:left w:val="single" w:sz="2" w:space="0" w:color="auto"/>
              <w:bottom w:val="single" w:sz="2" w:space="0" w:color="auto"/>
              <w:right w:val="single" w:sz="2" w:space="0" w:color="auto"/>
            </w:tcBorders>
          </w:tcPr>
          <w:p w14:paraId="7515A3EC" w14:textId="77777777" w:rsidR="004A385E" w:rsidRPr="00A26531" w:rsidRDefault="004A385E" w:rsidP="00B8287F">
            <w:pPr>
              <w:spacing w:line="240" w:lineRule="auto"/>
              <w:rPr>
                <w:sz w:val="18"/>
                <w:lang w:eastAsia="en-US"/>
              </w:rPr>
            </w:pPr>
            <w:r w:rsidRPr="00A26531">
              <w:rPr>
                <w:sz w:val="18"/>
                <w:lang w:eastAsia="en-US"/>
              </w:rPr>
              <w:t xml:space="preserve">Lijnmanagement: </w:t>
            </w:r>
          </w:p>
          <w:p w14:paraId="5A3E7FCE" w14:textId="77777777" w:rsidR="004A385E" w:rsidRPr="00A26531" w:rsidRDefault="004A385E" w:rsidP="00B8287F">
            <w:pPr>
              <w:spacing w:line="240" w:lineRule="auto"/>
              <w:rPr>
                <w:sz w:val="18"/>
                <w:lang w:eastAsia="en-US"/>
              </w:rPr>
            </w:pPr>
            <w:r w:rsidRPr="00A26531">
              <w:rPr>
                <w:sz w:val="18"/>
                <w:lang w:eastAsia="en-US"/>
              </w:rPr>
              <w:t>Manager burgerzaken</w:t>
            </w:r>
          </w:p>
          <w:p w14:paraId="2AB9F168" w14:textId="77777777" w:rsidR="004A385E" w:rsidRPr="00A26531" w:rsidRDefault="004A385E" w:rsidP="00B8287F">
            <w:pPr>
              <w:spacing w:line="240" w:lineRule="auto"/>
              <w:rPr>
                <w:sz w:val="18"/>
                <w:lang w:eastAsia="en-US"/>
              </w:rPr>
            </w:pPr>
          </w:p>
        </w:tc>
        <w:tc>
          <w:tcPr>
            <w:tcW w:w="1760" w:type="dxa"/>
            <w:tcBorders>
              <w:top w:val="single" w:sz="2" w:space="0" w:color="auto"/>
              <w:left w:val="single" w:sz="2" w:space="0" w:color="auto"/>
              <w:bottom w:val="single" w:sz="2" w:space="0" w:color="auto"/>
              <w:right w:val="single" w:sz="2" w:space="0" w:color="auto"/>
            </w:tcBorders>
          </w:tcPr>
          <w:p w14:paraId="3A6EE804" w14:textId="77777777" w:rsidR="004A385E" w:rsidRDefault="004A385E" w:rsidP="00B8287F">
            <w:pPr>
              <w:spacing w:line="240" w:lineRule="auto"/>
              <w:rPr>
                <w:sz w:val="18"/>
                <w:highlight w:val="yellow"/>
                <w:lang w:eastAsia="en-US"/>
              </w:rPr>
            </w:pPr>
          </w:p>
          <w:p w14:paraId="4BC7B4FF" w14:textId="77777777" w:rsidR="004A385E" w:rsidRPr="00A26531" w:rsidRDefault="004A385E" w:rsidP="00B8287F">
            <w:pPr>
              <w:spacing w:line="240" w:lineRule="auto"/>
              <w:rPr>
                <w:sz w:val="18"/>
                <w:highlight w:val="yellow"/>
                <w:lang w:eastAsia="en-US"/>
              </w:rPr>
            </w:pPr>
            <w:r w:rsidRPr="00A26531">
              <w:rPr>
                <w:sz w:val="18"/>
                <w:highlight w:val="yellow"/>
                <w:lang w:eastAsia="en-US"/>
              </w:rPr>
              <w:t>[Naam]</w:t>
            </w:r>
          </w:p>
        </w:tc>
        <w:tc>
          <w:tcPr>
            <w:tcW w:w="4795" w:type="dxa"/>
            <w:tcBorders>
              <w:top w:val="single" w:sz="2" w:space="0" w:color="auto"/>
              <w:left w:val="single" w:sz="2" w:space="0" w:color="auto"/>
              <w:bottom w:val="single" w:sz="2" w:space="0" w:color="auto"/>
              <w:right w:val="single" w:sz="2" w:space="0" w:color="auto"/>
            </w:tcBorders>
          </w:tcPr>
          <w:p w14:paraId="477788C8" w14:textId="49E69011" w:rsidR="004A385E" w:rsidRPr="00A26531" w:rsidRDefault="004A385E">
            <w:pPr>
              <w:pStyle w:val="Lijstalinea"/>
              <w:numPr>
                <w:ilvl w:val="0"/>
                <w:numId w:val="28"/>
              </w:numPr>
              <w:spacing w:line="240" w:lineRule="auto"/>
              <w:ind w:left="259" w:hanging="259"/>
              <w:contextualSpacing w:val="0"/>
              <w:rPr>
                <w:sz w:val="18"/>
                <w:lang w:eastAsia="en-US"/>
              </w:rPr>
            </w:pPr>
            <w:r w:rsidRPr="00A26531">
              <w:rPr>
                <w:sz w:val="18"/>
                <w:lang w:eastAsia="en-US"/>
              </w:rPr>
              <w:t>Verbeteracties binnen burgerzaken berspreken</w:t>
            </w:r>
            <w:r w:rsidR="00025A34">
              <w:rPr>
                <w:sz w:val="18"/>
                <w:lang w:eastAsia="en-US"/>
              </w:rPr>
              <w:t>.</w:t>
            </w:r>
          </w:p>
          <w:p w14:paraId="4FC73AF2" w14:textId="66F7C251" w:rsidR="004A385E" w:rsidRPr="00A26531" w:rsidRDefault="004A385E">
            <w:pPr>
              <w:pStyle w:val="Lijstalinea"/>
              <w:numPr>
                <w:ilvl w:val="0"/>
                <w:numId w:val="28"/>
              </w:numPr>
              <w:spacing w:line="240" w:lineRule="auto"/>
              <w:ind w:left="259" w:hanging="259"/>
              <w:contextualSpacing w:val="0"/>
              <w:rPr>
                <w:sz w:val="18"/>
                <w:lang w:eastAsia="en-US"/>
              </w:rPr>
            </w:pPr>
            <w:r w:rsidRPr="00A26531">
              <w:rPr>
                <w:sz w:val="18"/>
                <w:lang w:eastAsia="en-US"/>
              </w:rPr>
              <w:t>Agenderen van ENSIA in werkoverleg</w:t>
            </w:r>
            <w:r w:rsidR="00025A34">
              <w:rPr>
                <w:sz w:val="18"/>
                <w:lang w:eastAsia="en-US"/>
              </w:rPr>
              <w:t>.</w:t>
            </w:r>
          </w:p>
        </w:tc>
      </w:tr>
      <w:tr w:rsidR="004A385E" w:rsidRPr="00A26531" w14:paraId="3B79F205" w14:textId="77777777" w:rsidTr="004A385E">
        <w:trPr>
          <w:trHeight w:val="406"/>
        </w:trPr>
        <w:tc>
          <w:tcPr>
            <w:tcW w:w="2288" w:type="dxa"/>
            <w:tcBorders>
              <w:top w:val="single" w:sz="2" w:space="0" w:color="auto"/>
              <w:left w:val="single" w:sz="2" w:space="0" w:color="auto"/>
              <w:bottom w:val="single" w:sz="2" w:space="0" w:color="auto"/>
              <w:right w:val="single" w:sz="2" w:space="0" w:color="auto"/>
            </w:tcBorders>
          </w:tcPr>
          <w:p w14:paraId="44D8B8EF" w14:textId="77777777" w:rsidR="004A385E" w:rsidRPr="00A26531" w:rsidRDefault="004A385E" w:rsidP="00B8287F">
            <w:pPr>
              <w:spacing w:line="240" w:lineRule="auto"/>
              <w:rPr>
                <w:sz w:val="18"/>
                <w:lang w:eastAsia="en-US"/>
              </w:rPr>
            </w:pPr>
            <w:r w:rsidRPr="00A26531">
              <w:rPr>
                <w:sz w:val="18"/>
                <w:lang w:eastAsia="en-US"/>
              </w:rPr>
              <w:t>..</w:t>
            </w:r>
          </w:p>
        </w:tc>
        <w:tc>
          <w:tcPr>
            <w:tcW w:w="1760" w:type="dxa"/>
            <w:tcBorders>
              <w:top w:val="single" w:sz="2" w:space="0" w:color="auto"/>
              <w:left w:val="single" w:sz="2" w:space="0" w:color="auto"/>
              <w:bottom w:val="single" w:sz="2" w:space="0" w:color="auto"/>
              <w:right w:val="single" w:sz="2" w:space="0" w:color="auto"/>
            </w:tcBorders>
          </w:tcPr>
          <w:p w14:paraId="493B794C" w14:textId="77777777" w:rsidR="004A385E" w:rsidRPr="00A26531" w:rsidRDefault="004A385E" w:rsidP="00B8287F">
            <w:pPr>
              <w:spacing w:line="240" w:lineRule="auto"/>
              <w:rPr>
                <w:sz w:val="18"/>
                <w:highlight w:val="yellow"/>
                <w:lang w:eastAsia="en-US"/>
              </w:rPr>
            </w:pPr>
            <w:r w:rsidRPr="00A26531">
              <w:rPr>
                <w:sz w:val="18"/>
                <w:highlight w:val="yellow"/>
                <w:lang w:eastAsia="en-US"/>
              </w:rPr>
              <w:t>[Naam]</w:t>
            </w:r>
          </w:p>
        </w:tc>
        <w:tc>
          <w:tcPr>
            <w:tcW w:w="4795" w:type="dxa"/>
            <w:tcBorders>
              <w:top w:val="single" w:sz="2" w:space="0" w:color="auto"/>
              <w:left w:val="single" w:sz="2" w:space="0" w:color="auto"/>
              <w:bottom w:val="single" w:sz="2" w:space="0" w:color="auto"/>
              <w:right w:val="single" w:sz="2" w:space="0" w:color="auto"/>
            </w:tcBorders>
          </w:tcPr>
          <w:p w14:paraId="09A93599" w14:textId="77777777" w:rsidR="004A385E" w:rsidRPr="00A26531" w:rsidRDefault="004A385E">
            <w:pPr>
              <w:pStyle w:val="Lijstalinea"/>
              <w:numPr>
                <w:ilvl w:val="0"/>
                <w:numId w:val="28"/>
              </w:numPr>
              <w:spacing w:line="240" w:lineRule="auto"/>
              <w:ind w:left="259" w:hanging="259"/>
              <w:contextualSpacing w:val="0"/>
              <w:rPr>
                <w:sz w:val="18"/>
                <w:lang w:eastAsia="en-US"/>
              </w:rPr>
            </w:pPr>
            <w:r>
              <w:rPr>
                <w:sz w:val="18"/>
                <w:lang w:eastAsia="en-US"/>
              </w:rPr>
              <w:t>…</w:t>
            </w:r>
          </w:p>
        </w:tc>
      </w:tr>
    </w:tbl>
    <w:p w14:paraId="7601B72A" w14:textId="6BD57087" w:rsidR="004A385E" w:rsidRPr="00B455A3" w:rsidRDefault="004A385E" w:rsidP="004A385E">
      <w:pPr>
        <w:rPr>
          <w:b/>
          <w:bCs/>
          <w:sz w:val="18"/>
          <w:szCs w:val="18"/>
        </w:rPr>
      </w:pPr>
      <w:r w:rsidRPr="00B455A3">
        <w:rPr>
          <w:b/>
          <w:bCs/>
          <w:sz w:val="18"/>
          <w:szCs w:val="18"/>
        </w:rPr>
        <w:t xml:space="preserve">Tabel: </w:t>
      </w:r>
      <w:r>
        <w:rPr>
          <w:b/>
          <w:bCs/>
          <w:sz w:val="18"/>
          <w:szCs w:val="18"/>
        </w:rPr>
        <w:t>Interne stakeholders</w:t>
      </w:r>
    </w:p>
    <w:p w14:paraId="2F94EB39" w14:textId="09D20BCB" w:rsidR="004A385E" w:rsidRDefault="004A385E" w:rsidP="004A385E">
      <w:pPr>
        <w:pStyle w:val="Kop3"/>
      </w:pPr>
      <w:bookmarkStart w:id="29" w:name="_Toc109897653"/>
      <w:r>
        <w:t>Externe stakeholders</w:t>
      </w:r>
      <w:bookmarkEnd w:id="29"/>
    </w:p>
    <w:p w14:paraId="0FED4E37" w14:textId="77777777" w:rsidR="004A385E" w:rsidRPr="004A385E" w:rsidRDefault="004A385E" w:rsidP="004A385E">
      <w:pPr>
        <w:rPr>
          <w:i/>
          <w:iCs/>
        </w:rPr>
      </w:pPr>
      <w:r w:rsidRPr="004A385E">
        <w:rPr>
          <w:i/>
          <w:iCs/>
        </w:rPr>
        <w:t>Er zijn ook partijen buiten de gemeente nodig om van de implementatie van ENSIA een succes te maken. Denk hierbij aan:</w:t>
      </w:r>
    </w:p>
    <w:p w14:paraId="1DDE3E05" w14:textId="3FF457A2" w:rsidR="004A385E" w:rsidRPr="004A385E" w:rsidRDefault="004A385E">
      <w:pPr>
        <w:pStyle w:val="Lijstalinea"/>
        <w:numPr>
          <w:ilvl w:val="0"/>
          <w:numId w:val="8"/>
        </w:numPr>
        <w:ind w:left="709" w:hanging="349"/>
        <w:rPr>
          <w:i/>
          <w:iCs/>
        </w:rPr>
      </w:pPr>
      <w:r w:rsidRPr="004A385E">
        <w:rPr>
          <w:i/>
          <w:iCs/>
        </w:rPr>
        <w:t xml:space="preserve">De auditor; </w:t>
      </w:r>
    </w:p>
    <w:p w14:paraId="71FDF578" w14:textId="7E82C674" w:rsidR="004A385E" w:rsidRPr="004A385E" w:rsidRDefault="004A385E">
      <w:pPr>
        <w:pStyle w:val="Lijstalinea"/>
        <w:numPr>
          <w:ilvl w:val="0"/>
          <w:numId w:val="8"/>
        </w:numPr>
        <w:ind w:left="709" w:hanging="349"/>
        <w:rPr>
          <w:i/>
          <w:iCs/>
        </w:rPr>
      </w:pPr>
      <w:r w:rsidRPr="004A385E">
        <w:rPr>
          <w:i/>
          <w:iCs/>
        </w:rPr>
        <w:t>De uitvoerder van de pentest;</w:t>
      </w:r>
    </w:p>
    <w:p w14:paraId="36BEEA84" w14:textId="10016EF2" w:rsidR="004A385E" w:rsidRPr="004A385E" w:rsidRDefault="004A385E">
      <w:pPr>
        <w:pStyle w:val="Lijstalinea"/>
        <w:numPr>
          <w:ilvl w:val="0"/>
          <w:numId w:val="8"/>
        </w:numPr>
        <w:ind w:left="709" w:hanging="349"/>
        <w:rPr>
          <w:i/>
          <w:iCs/>
        </w:rPr>
      </w:pPr>
      <w:r w:rsidRPr="004A385E">
        <w:rPr>
          <w:i/>
          <w:iCs/>
        </w:rPr>
        <w:t>Softwareleveranciers t.b.v. TPM.</w:t>
      </w:r>
    </w:p>
    <w:p w14:paraId="55378F69" w14:textId="77777777" w:rsidR="004A385E" w:rsidRPr="004A385E" w:rsidRDefault="004A385E" w:rsidP="004A385E">
      <w:pPr>
        <w:rPr>
          <w:i/>
          <w:iCs/>
        </w:rPr>
      </w:pPr>
    </w:p>
    <w:p w14:paraId="5A1B1574" w14:textId="2209FEA0" w:rsidR="004A385E" w:rsidRDefault="004A385E" w:rsidP="004A385E">
      <w:pPr>
        <w:rPr>
          <w:i/>
          <w:iCs/>
        </w:rPr>
      </w:pPr>
      <w:r w:rsidRPr="004A385E">
        <w:rPr>
          <w:i/>
          <w:iCs/>
        </w:rPr>
        <w:t>Bedenk voor elke stakeholder waarvoor u deze wilt betrekken, op welke wijze en welke deadlines er zijn.</w:t>
      </w:r>
    </w:p>
    <w:p w14:paraId="747A0941" w14:textId="369177B8" w:rsidR="004A385E" w:rsidRDefault="004A385E" w:rsidP="004A385E"/>
    <w:tbl>
      <w:tblPr>
        <w:tblStyle w:val="K-tabel"/>
        <w:tblW w:w="482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57" w:type="dxa"/>
          <w:bottom w:w="28" w:type="dxa"/>
          <w:right w:w="57" w:type="dxa"/>
        </w:tblCellMar>
        <w:tblLook w:val="0420" w:firstRow="1" w:lastRow="0" w:firstColumn="0" w:lastColumn="0" w:noHBand="0" w:noVBand="1"/>
      </w:tblPr>
      <w:tblGrid>
        <w:gridCol w:w="1897"/>
        <w:gridCol w:w="1494"/>
        <w:gridCol w:w="1448"/>
        <w:gridCol w:w="3692"/>
      </w:tblGrid>
      <w:tr w:rsidR="00025A34" w:rsidRPr="00FA4CB4" w14:paraId="7BDCE799" w14:textId="77777777" w:rsidTr="00025A34">
        <w:trPr>
          <w:cnfStyle w:val="100000000000" w:firstRow="1" w:lastRow="0" w:firstColumn="0" w:lastColumn="0" w:oddVBand="0" w:evenVBand="0" w:oddHBand="0" w:evenHBand="0" w:firstRowFirstColumn="0" w:firstRowLastColumn="0" w:lastRowFirstColumn="0" w:lastRowLastColumn="0"/>
          <w:trHeight w:val="285"/>
        </w:trPr>
        <w:tc>
          <w:tcPr>
            <w:tcW w:w="1897" w:type="dxa"/>
            <w:shd w:val="clear" w:color="auto" w:fill="1F497D" w:themeFill="text2"/>
            <w:hideMark/>
          </w:tcPr>
          <w:p w14:paraId="7E62DC94" w14:textId="77777777" w:rsidR="00025A34" w:rsidRPr="00FA4CB4" w:rsidRDefault="00025A34" w:rsidP="00B8287F">
            <w:pPr>
              <w:spacing w:line="240" w:lineRule="auto"/>
              <w:rPr>
                <w:sz w:val="18"/>
                <w:lang w:eastAsia="en-US"/>
              </w:rPr>
            </w:pPr>
            <w:r w:rsidRPr="00FA4CB4">
              <w:rPr>
                <w:bCs/>
                <w:sz w:val="18"/>
                <w:lang w:eastAsia="en-US"/>
              </w:rPr>
              <w:t>Stakeholder</w:t>
            </w:r>
          </w:p>
        </w:tc>
        <w:tc>
          <w:tcPr>
            <w:tcW w:w="1494" w:type="dxa"/>
            <w:shd w:val="clear" w:color="auto" w:fill="1F497D" w:themeFill="text2"/>
            <w:hideMark/>
          </w:tcPr>
          <w:p w14:paraId="31B523A3" w14:textId="77777777" w:rsidR="00025A34" w:rsidRPr="00FA4CB4" w:rsidRDefault="00025A34" w:rsidP="00B8287F">
            <w:pPr>
              <w:spacing w:line="240" w:lineRule="auto"/>
              <w:rPr>
                <w:sz w:val="18"/>
                <w:lang w:eastAsia="en-US"/>
              </w:rPr>
            </w:pPr>
            <w:r w:rsidRPr="00FA4CB4">
              <w:rPr>
                <w:bCs/>
                <w:sz w:val="18"/>
                <w:lang w:eastAsia="en-US"/>
              </w:rPr>
              <w:t>Naam</w:t>
            </w:r>
          </w:p>
        </w:tc>
        <w:tc>
          <w:tcPr>
            <w:tcW w:w="1448" w:type="dxa"/>
            <w:shd w:val="clear" w:color="auto" w:fill="1F497D" w:themeFill="text2"/>
          </w:tcPr>
          <w:p w14:paraId="0D24E016" w14:textId="77777777" w:rsidR="00025A34" w:rsidRPr="00FA4CB4" w:rsidRDefault="00025A34" w:rsidP="00B8287F">
            <w:pPr>
              <w:spacing w:line="240" w:lineRule="auto"/>
              <w:rPr>
                <w:bCs/>
                <w:sz w:val="18"/>
                <w:lang w:eastAsia="en-US"/>
              </w:rPr>
            </w:pPr>
            <w:r w:rsidRPr="00FA4CB4">
              <w:rPr>
                <w:bCs/>
                <w:sz w:val="18"/>
                <w:lang w:eastAsia="en-US"/>
              </w:rPr>
              <w:t>Doel</w:t>
            </w:r>
          </w:p>
        </w:tc>
        <w:tc>
          <w:tcPr>
            <w:tcW w:w="3692" w:type="dxa"/>
            <w:shd w:val="clear" w:color="auto" w:fill="1F497D" w:themeFill="text2"/>
            <w:hideMark/>
          </w:tcPr>
          <w:p w14:paraId="5AB5647D" w14:textId="77777777" w:rsidR="00025A34" w:rsidRPr="00FA4CB4" w:rsidRDefault="00025A34" w:rsidP="00B8287F">
            <w:pPr>
              <w:spacing w:line="240" w:lineRule="auto"/>
              <w:rPr>
                <w:sz w:val="18"/>
                <w:lang w:eastAsia="en-US"/>
              </w:rPr>
            </w:pPr>
            <w:r w:rsidRPr="00FA4CB4">
              <w:rPr>
                <w:bCs/>
                <w:sz w:val="18"/>
                <w:lang w:eastAsia="en-US"/>
              </w:rPr>
              <w:t>Wijze van contact</w:t>
            </w:r>
          </w:p>
        </w:tc>
      </w:tr>
      <w:tr w:rsidR="00025A34" w:rsidRPr="00FA4CB4" w14:paraId="2249D3C1" w14:textId="77777777" w:rsidTr="00025A34">
        <w:trPr>
          <w:trHeight w:val="584"/>
        </w:trPr>
        <w:tc>
          <w:tcPr>
            <w:tcW w:w="1897" w:type="dxa"/>
          </w:tcPr>
          <w:p w14:paraId="64ADD0C4" w14:textId="77777777" w:rsidR="00025A34" w:rsidRPr="00FA4CB4" w:rsidRDefault="00025A34" w:rsidP="00B8287F">
            <w:pPr>
              <w:spacing w:line="240" w:lineRule="auto"/>
              <w:rPr>
                <w:sz w:val="18"/>
                <w:lang w:eastAsia="en-US"/>
              </w:rPr>
            </w:pPr>
            <w:r w:rsidRPr="00FA4CB4">
              <w:rPr>
                <w:sz w:val="18"/>
                <w:lang w:eastAsia="en-US"/>
              </w:rPr>
              <w:t>Softwareleverancier(s)</w:t>
            </w:r>
          </w:p>
        </w:tc>
        <w:tc>
          <w:tcPr>
            <w:tcW w:w="1494" w:type="dxa"/>
          </w:tcPr>
          <w:p w14:paraId="7B2ED687" w14:textId="77777777" w:rsidR="00025A34" w:rsidRPr="00FA4CB4" w:rsidRDefault="00025A34" w:rsidP="00B8287F">
            <w:pPr>
              <w:tabs>
                <w:tab w:val="num" w:pos="720"/>
              </w:tabs>
              <w:spacing w:line="240" w:lineRule="auto"/>
              <w:rPr>
                <w:sz w:val="18"/>
                <w:highlight w:val="yellow"/>
                <w:lang w:eastAsia="en-US"/>
              </w:rPr>
            </w:pPr>
            <w:r w:rsidRPr="00FA4CB4">
              <w:rPr>
                <w:sz w:val="18"/>
                <w:highlight w:val="yellow"/>
                <w:lang w:eastAsia="en-US"/>
              </w:rPr>
              <w:t>[Naam bedrijf]</w:t>
            </w:r>
          </w:p>
        </w:tc>
        <w:tc>
          <w:tcPr>
            <w:tcW w:w="1448" w:type="dxa"/>
          </w:tcPr>
          <w:p w14:paraId="4EE8E564" w14:textId="77777777" w:rsidR="00025A34" w:rsidRPr="00FA4CB4" w:rsidRDefault="00025A34">
            <w:pPr>
              <w:pStyle w:val="Lijstalinea"/>
              <w:numPr>
                <w:ilvl w:val="0"/>
                <w:numId w:val="28"/>
              </w:numPr>
              <w:spacing w:line="240" w:lineRule="auto"/>
              <w:ind w:left="254" w:hanging="254"/>
              <w:contextualSpacing w:val="0"/>
              <w:rPr>
                <w:sz w:val="18"/>
                <w:lang w:eastAsia="en-US"/>
              </w:rPr>
            </w:pPr>
            <w:r w:rsidRPr="00FA4CB4">
              <w:rPr>
                <w:sz w:val="18"/>
                <w:lang w:eastAsia="en-US"/>
              </w:rPr>
              <w:t>TPM t.bv……</w:t>
            </w:r>
          </w:p>
        </w:tc>
        <w:tc>
          <w:tcPr>
            <w:tcW w:w="3692" w:type="dxa"/>
          </w:tcPr>
          <w:p w14:paraId="57B4F9FB" w14:textId="2060FCE0" w:rsidR="00025A34" w:rsidRPr="00FA4CB4" w:rsidRDefault="00025A34">
            <w:pPr>
              <w:pStyle w:val="Lijstalinea"/>
              <w:numPr>
                <w:ilvl w:val="0"/>
                <w:numId w:val="28"/>
              </w:numPr>
              <w:spacing w:line="240" w:lineRule="auto"/>
              <w:ind w:left="279" w:hanging="279"/>
              <w:contextualSpacing w:val="0"/>
              <w:rPr>
                <w:sz w:val="18"/>
                <w:lang w:eastAsia="en-US"/>
              </w:rPr>
            </w:pPr>
            <w:r w:rsidRPr="00FA4CB4">
              <w:rPr>
                <w:sz w:val="18"/>
                <w:lang w:eastAsia="en-US"/>
              </w:rPr>
              <w:t>Via opdrachtverlening</w:t>
            </w:r>
            <w:r>
              <w:rPr>
                <w:sz w:val="18"/>
                <w:lang w:eastAsia="en-US"/>
              </w:rPr>
              <w:t>.</w:t>
            </w:r>
          </w:p>
          <w:p w14:paraId="54E6E50E" w14:textId="43D1E981" w:rsidR="00025A34" w:rsidRPr="00FA4CB4" w:rsidRDefault="00025A34">
            <w:pPr>
              <w:pStyle w:val="Lijstalinea"/>
              <w:numPr>
                <w:ilvl w:val="0"/>
                <w:numId w:val="28"/>
              </w:numPr>
              <w:spacing w:line="240" w:lineRule="auto"/>
              <w:ind w:left="279" w:hanging="279"/>
              <w:contextualSpacing w:val="0"/>
              <w:rPr>
                <w:sz w:val="18"/>
                <w:lang w:eastAsia="en-US"/>
              </w:rPr>
            </w:pPr>
            <w:r w:rsidRPr="00FA4CB4">
              <w:rPr>
                <w:sz w:val="18"/>
                <w:lang w:eastAsia="en-US"/>
              </w:rPr>
              <w:t>Opdrachtverlening (zomer 2022)</w:t>
            </w:r>
            <w:r>
              <w:rPr>
                <w:sz w:val="18"/>
                <w:lang w:eastAsia="en-US"/>
              </w:rPr>
              <w:t>.</w:t>
            </w:r>
          </w:p>
          <w:p w14:paraId="38EE1FE1" w14:textId="478DA789" w:rsidR="00025A34" w:rsidRPr="00FA4CB4" w:rsidRDefault="00025A34">
            <w:pPr>
              <w:pStyle w:val="Lijstalinea"/>
              <w:numPr>
                <w:ilvl w:val="0"/>
                <w:numId w:val="28"/>
              </w:numPr>
              <w:spacing w:line="240" w:lineRule="auto"/>
              <w:ind w:left="279" w:hanging="279"/>
              <w:contextualSpacing w:val="0"/>
              <w:rPr>
                <w:sz w:val="18"/>
                <w:lang w:eastAsia="en-US"/>
              </w:rPr>
            </w:pPr>
            <w:r w:rsidRPr="00FA4CB4">
              <w:rPr>
                <w:sz w:val="18"/>
                <w:lang w:eastAsia="en-US"/>
              </w:rPr>
              <w:t>Gewenste opleverdatum – uiterlijk 15 oktober (geen vaste datum, maar wel een datum die ruimte biedt voor het afwikkelen van de besluitvorming)</w:t>
            </w:r>
            <w:r>
              <w:rPr>
                <w:sz w:val="18"/>
                <w:lang w:eastAsia="en-US"/>
              </w:rPr>
              <w:t>.</w:t>
            </w:r>
          </w:p>
        </w:tc>
      </w:tr>
      <w:tr w:rsidR="00025A34" w:rsidRPr="00FA4CB4" w14:paraId="4805920D" w14:textId="77777777" w:rsidTr="00025A34">
        <w:trPr>
          <w:trHeight w:val="406"/>
        </w:trPr>
        <w:tc>
          <w:tcPr>
            <w:tcW w:w="1897" w:type="dxa"/>
          </w:tcPr>
          <w:p w14:paraId="054D64DD" w14:textId="77777777" w:rsidR="00025A34" w:rsidRPr="00FA4CB4" w:rsidRDefault="00025A34" w:rsidP="00B8287F">
            <w:pPr>
              <w:spacing w:line="240" w:lineRule="auto"/>
              <w:rPr>
                <w:sz w:val="18"/>
                <w:lang w:eastAsia="en-US"/>
              </w:rPr>
            </w:pPr>
            <w:r w:rsidRPr="00FA4CB4">
              <w:rPr>
                <w:sz w:val="18"/>
                <w:lang w:eastAsia="en-US"/>
              </w:rPr>
              <w:t>Onafhankelijke pentester</w:t>
            </w:r>
          </w:p>
        </w:tc>
        <w:tc>
          <w:tcPr>
            <w:tcW w:w="1494" w:type="dxa"/>
          </w:tcPr>
          <w:p w14:paraId="05232C49" w14:textId="77777777" w:rsidR="00025A34" w:rsidRPr="00FA4CB4" w:rsidRDefault="00025A34" w:rsidP="00B8287F">
            <w:pPr>
              <w:spacing w:line="240" w:lineRule="auto"/>
              <w:rPr>
                <w:sz w:val="18"/>
                <w:highlight w:val="yellow"/>
                <w:lang w:eastAsia="en-US"/>
              </w:rPr>
            </w:pPr>
            <w:r w:rsidRPr="00FA4CB4">
              <w:rPr>
                <w:sz w:val="18"/>
                <w:highlight w:val="yellow"/>
                <w:lang w:eastAsia="en-US"/>
              </w:rPr>
              <w:t>[Naam bedrijf]</w:t>
            </w:r>
          </w:p>
        </w:tc>
        <w:tc>
          <w:tcPr>
            <w:tcW w:w="1448" w:type="dxa"/>
          </w:tcPr>
          <w:p w14:paraId="31669043" w14:textId="77777777" w:rsidR="00025A34" w:rsidRPr="00FA4CB4" w:rsidRDefault="00025A34">
            <w:pPr>
              <w:pStyle w:val="Lijstalinea"/>
              <w:numPr>
                <w:ilvl w:val="0"/>
                <w:numId w:val="28"/>
              </w:numPr>
              <w:spacing w:line="240" w:lineRule="auto"/>
              <w:ind w:left="254" w:hanging="254"/>
              <w:contextualSpacing w:val="0"/>
              <w:rPr>
                <w:sz w:val="18"/>
                <w:lang w:eastAsia="en-US"/>
              </w:rPr>
            </w:pPr>
            <w:r w:rsidRPr="00FA4CB4">
              <w:rPr>
                <w:sz w:val="18"/>
                <w:lang w:eastAsia="en-US"/>
              </w:rPr>
              <w:t>Uitvoeren pentest</w:t>
            </w:r>
          </w:p>
        </w:tc>
        <w:tc>
          <w:tcPr>
            <w:tcW w:w="3692" w:type="dxa"/>
          </w:tcPr>
          <w:p w14:paraId="46B92678" w14:textId="68BD7711" w:rsidR="00025A34" w:rsidRPr="00FA4CB4" w:rsidRDefault="00025A34">
            <w:pPr>
              <w:pStyle w:val="Lijstalinea"/>
              <w:numPr>
                <w:ilvl w:val="0"/>
                <w:numId w:val="28"/>
              </w:numPr>
              <w:spacing w:line="240" w:lineRule="auto"/>
              <w:ind w:left="279" w:hanging="279"/>
              <w:contextualSpacing w:val="0"/>
              <w:rPr>
                <w:sz w:val="18"/>
                <w:lang w:eastAsia="en-US"/>
              </w:rPr>
            </w:pPr>
            <w:r w:rsidRPr="00FA4CB4">
              <w:rPr>
                <w:sz w:val="18"/>
                <w:lang w:eastAsia="en-US"/>
              </w:rPr>
              <w:t xml:space="preserve">Zie </w:t>
            </w:r>
            <w:r w:rsidRPr="00FA4CB4">
              <w:rPr>
                <w:sz w:val="18"/>
              </w:rPr>
              <w:t xml:space="preserve"> </w:t>
            </w:r>
            <w:hyperlink r:id="rId17" w:history="1">
              <w:r w:rsidRPr="00FA4CB4">
                <w:rPr>
                  <w:rStyle w:val="Hyperlink"/>
                  <w:sz w:val="18"/>
                </w:rPr>
                <w:t>https://www.informatiebeveiligingsdienst.nl/product/handreiking-penetratietesten/</w:t>
              </w:r>
            </w:hyperlink>
            <w:r>
              <w:rPr>
                <w:rStyle w:val="Hyperlink"/>
                <w:sz w:val="18"/>
              </w:rPr>
              <w:t>.</w:t>
            </w:r>
          </w:p>
        </w:tc>
      </w:tr>
      <w:tr w:rsidR="00025A34" w:rsidRPr="00FA4CB4" w14:paraId="1B070A41" w14:textId="77777777" w:rsidTr="00025A34">
        <w:trPr>
          <w:trHeight w:val="406"/>
        </w:trPr>
        <w:tc>
          <w:tcPr>
            <w:tcW w:w="1897" w:type="dxa"/>
          </w:tcPr>
          <w:p w14:paraId="18C0C901" w14:textId="77777777" w:rsidR="00025A34" w:rsidRPr="00FA4CB4" w:rsidRDefault="00025A34" w:rsidP="00B8287F">
            <w:pPr>
              <w:spacing w:line="240" w:lineRule="auto"/>
              <w:rPr>
                <w:sz w:val="18"/>
                <w:lang w:eastAsia="en-US"/>
              </w:rPr>
            </w:pPr>
            <w:r w:rsidRPr="00FA4CB4">
              <w:rPr>
                <w:sz w:val="18"/>
                <w:lang w:eastAsia="en-US"/>
              </w:rPr>
              <w:lastRenderedPageBreak/>
              <w:t>Auditor</w:t>
            </w:r>
          </w:p>
        </w:tc>
        <w:tc>
          <w:tcPr>
            <w:tcW w:w="1494" w:type="dxa"/>
          </w:tcPr>
          <w:p w14:paraId="36EBDB65" w14:textId="77777777" w:rsidR="00025A34" w:rsidRPr="00FA4CB4" w:rsidRDefault="00025A34" w:rsidP="00B8287F">
            <w:pPr>
              <w:spacing w:line="240" w:lineRule="auto"/>
              <w:rPr>
                <w:sz w:val="18"/>
                <w:highlight w:val="yellow"/>
                <w:lang w:eastAsia="en-US"/>
              </w:rPr>
            </w:pPr>
            <w:r w:rsidRPr="00FA4CB4">
              <w:rPr>
                <w:sz w:val="18"/>
                <w:highlight w:val="yellow"/>
                <w:lang w:eastAsia="en-US"/>
              </w:rPr>
              <w:t>[Bedrijf en naam contactpersoon]</w:t>
            </w:r>
          </w:p>
        </w:tc>
        <w:tc>
          <w:tcPr>
            <w:tcW w:w="1448" w:type="dxa"/>
          </w:tcPr>
          <w:p w14:paraId="114C75BB" w14:textId="77777777" w:rsidR="00025A34" w:rsidRPr="00FA4CB4" w:rsidRDefault="00025A34">
            <w:pPr>
              <w:pStyle w:val="Lijstalinea"/>
              <w:numPr>
                <w:ilvl w:val="0"/>
                <w:numId w:val="28"/>
              </w:numPr>
              <w:spacing w:line="240" w:lineRule="auto"/>
              <w:ind w:left="254" w:hanging="254"/>
              <w:contextualSpacing w:val="0"/>
              <w:rPr>
                <w:sz w:val="18"/>
                <w:lang w:eastAsia="en-US"/>
              </w:rPr>
            </w:pPr>
            <w:r w:rsidRPr="00FA4CB4">
              <w:rPr>
                <w:sz w:val="18"/>
                <w:lang w:eastAsia="en-US"/>
              </w:rPr>
              <w:t>Uitvoeren audit</w:t>
            </w:r>
          </w:p>
        </w:tc>
        <w:tc>
          <w:tcPr>
            <w:tcW w:w="3692" w:type="dxa"/>
          </w:tcPr>
          <w:p w14:paraId="3D4D37B6" w14:textId="3BD8017A" w:rsidR="00025A34" w:rsidRPr="00FA4CB4" w:rsidRDefault="00025A34">
            <w:pPr>
              <w:pStyle w:val="Lijstalinea"/>
              <w:numPr>
                <w:ilvl w:val="0"/>
                <w:numId w:val="28"/>
              </w:numPr>
              <w:spacing w:line="240" w:lineRule="auto"/>
              <w:ind w:left="279" w:hanging="279"/>
              <w:contextualSpacing w:val="0"/>
              <w:rPr>
                <w:sz w:val="18"/>
                <w:lang w:eastAsia="en-US"/>
              </w:rPr>
            </w:pPr>
            <w:r w:rsidRPr="00FA4CB4">
              <w:rPr>
                <w:sz w:val="18"/>
                <w:lang w:eastAsia="en-US"/>
              </w:rPr>
              <w:t>Opdrachtverlening – uiterlijk oktober 2022</w:t>
            </w:r>
            <w:r>
              <w:rPr>
                <w:sz w:val="18"/>
                <w:lang w:eastAsia="en-US"/>
              </w:rPr>
              <w:t>.</w:t>
            </w:r>
          </w:p>
          <w:p w14:paraId="565F2479" w14:textId="161196EF" w:rsidR="00025A34" w:rsidRPr="00FA4CB4" w:rsidRDefault="00025A34">
            <w:pPr>
              <w:pStyle w:val="Lijstalinea"/>
              <w:numPr>
                <w:ilvl w:val="0"/>
                <w:numId w:val="28"/>
              </w:numPr>
              <w:spacing w:line="240" w:lineRule="auto"/>
              <w:ind w:left="279" w:hanging="279"/>
              <w:contextualSpacing w:val="0"/>
              <w:rPr>
                <w:sz w:val="18"/>
                <w:lang w:eastAsia="en-US"/>
              </w:rPr>
            </w:pPr>
            <w:r w:rsidRPr="00FA4CB4">
              <w:rPr>
                <w:sz w:val="18"/>
                <w:lang w:eastAsia="en-US"/>
              </w:rPr>
              <w:t>Zie format opdracht auditor</w:t>
            </w:r>
            <w:r>
              <w:rPr>
                <w:sz w:val="18"/>
                <w:lang w:eastAsia="en-US"/>
              </w:rPr>
              <w:t>.</w:t>
            </w:r>
          </w:p>
        </w:tc>
      </w:tr>
      <w:tr w:rsidR="00025A34" w:rsidRPr="00FA4CB4" w14:paraId="1BDE77AF" w14:textId="77777777" w:rsidTr="00025A34">
        <w:trPr>
          <w:trHeight w:val="406"/>
        </w:trPr>
        <w:tc>
          <w:tcPr>
            <w:tcW w:w="1897" w:type="dxa"/>
          </w:tcPr>
          <w:p w14:paraId="78212059" w14:textId="77777777" w:rsidR="00025A34" w:rsidRPr="00FA4CB4" w:rsidRDefault="00025A34" w:rsidP="00B8287F">
            <w:pPr>
              <w:spacing w:line="240" w:lineRule="auto"/>
              <w:rPr>
                <w:sz w:val="18"/>
                <w:lang w:eastAsia="en-US"/>
              </w:rPr>
            </w:pPr>
            <w:r w:rsidRPr="00FA4CB4">
              <w:rPr>
                <w:sz w:val="18"/>
                <w:lang w:eastAsia="en-US"/>
              </w:rPr>
              <w:t>…</w:t>
            </w:r>
          </w:p>
        </w:tc>
        <w:tc>
          <w:tcPr>
            <w:tcW w:w="1494" w:type="dxa"/>
          </w:tcPr>
          <w:p w14:paraId="29E2F423" w14:textId="77777777" w:rsidR="00025A34" w:rsidRPr="00FA4CB4" w:rsidRDefault="00025A34" w:rsidP="00B8287F">
            <w:pPr>
              <w:spacing w:line="240" w:lineRule="auto"/>
              <w:rPr>
                <w:sz w:val="18"/>
                <w:highlight w:val="yellow"/>
                <w:lang w:eastAsia="en-US"/>
              </w:rPr>
            </w:pPr>
          </w:p>
        </w:tc>
        <w:tc>
          <w:tcPr>
            <w:tcW w:w="1448" w:type="dxa"/>
          </w:tcPr>
          <w:p w14:paraId="02BCBBA9" w14:textId="77777777" w:rsidR="00025A34" w:rsidRPr="00025A34" w:rsidRDefault="00025A34" w:rsidP="00025A34">
            <w:pPr>
              <w:spacing w:line="240" w:lineRule="auto"/>
              <w:rPr>
                <w:sz w:val="18"/>
                <w:lang w:eastAsia="en-US"/>
              </w:rPr>
            </w:pPr>
          </w:p>
        </w:tc>
        <w:tc>
          <w:tcPr>
            <w:tcW w:w="3692" w:type="dxa"/>
          </w:tcPr>
          <w:p w14:paraId="1D77E6D0" w14:textId="77777777" w:rsidR="00025A34" w:rsidRPr="00025A34" w:rsidRDefault="00025A34" w:rsidP="00025A34">
            <w:pPr>
              <w:spacing w:line="240" w:lineRule="auto"/>
              <w:rPr>
                <w:sz w:val="18"/>
                <w:lang w:eastAsia="en-US"/>
              </w:rPr>
            </w:pPr>
          </w:p>
        </w:tc>
      </w:tr>
    </w:tbl>
    <w:p w14:paraId="50921BBF" w14:textId="3153D77A" w:rsidR="00025A34" w:rsidRPr="00B455A3" w:rsidRDefault="00025A34" w:rsidP="00025A34">
      <w:pPr>
        <w:rPr>
          <w:b/>
          <w:bCs/>
          <w:sz w:val="18"/>
          <w:szCs w:val="18"/>
        </w:rPr>
      </w:pPr>
      <w:r w:rsidRPr="00B455A3">
        <w:rPr>
          <w:b/>
          <w:bCs/>
          <w:sz w:val="18"/>
          <w:szCs w:val="18"/>
        </w:rPr>
        <w:t xml:space="preserve">Tabel: </w:t>
      </w:r>
      <w:r>
        <w:rPr>
          <w:b/>
          <w:bCs/>
          <w:sz w:val="18"/>
          <w:szCs w:val="18"/>
        </w:rPr>
        <w:t>Externe stakeholders</w:t>
      </w:r>
    </w:p>
    <w:p w14:paraId="05AAA404" w14:textId="4DDF0F36" w:rsidR="00025A34" w:rsidRDefault="00025A34" w:rsidP="004A385E"/>
    <w:p w14:paraId="015756C0" w14:textId="24E037C3" w:rsidR="00025A34" w:rsidRDefault="00025A34" w:rsidP="00025A34">
      <w:pPr>
        <w:pStyle w:val="Kop3"/>
      </w:pPr>
      <w:bookmarkStart w:id="30" w:name="_Toc109897654"/>
      <w:r>
        <w:t>Samenwerkingsverbanden</w:t>
      </w:r>
      <w:bookmarkEnd w:id="30"/>
    </w:p>
    <w:p w14:paraId="1B9F47A9" w14:textId="04CA07A5" w:rsidR="00025A34" w:rsidRPr="00025A34" w:rsidRDefault="00025A34" w:rsidP="00025A34">
      <w:pPr>
        <w:rPr>
          <w:i/>
          <w:iCs/>
        </w:rPr>
      </w:pPr>
      <w:r w:rsidRPr="00025A34">
        <w:rPr>
          <w:i/>
          <w:iCs/>
        </w:rPr>
        <w:t xml:space="preserve">Denk bij het uitwerken van de organisatiestructuur ook aan samenwerkingsverbanden. De gemeente is verantwoordelijk voor de informatieveiligheid, ook als werk is uitbesteed aan samenwerkingsverbanden. De gemeente blijft verantwoording over informatieveiligheid afleggen aan gemeenteraad over informatiebeveiliging (BIO) en aan de toezichthouders van het Rijk. Het is dus van belang dat u contact onderhoudt met het samenwerkingsverband. </w:t>
      </w:r>
    </w:p>
    <w:p w14:paraId="488CD77E" w14:textId="77777777" w:rsidR="00025A34" w:rsidRPr="00025A34" w:rsidRDefault="00025A34" w:rsidP="00025A34">
      <w:pPr>
        <w:rPr>
          <w:i/>
          <w:iCs/>
        </w:rPr>
      </w:pPr>
    </w:p>
    <w:p w14:paraId="5E33D6FC" w14:textId="5593E5D5" w:rsidR="00025A34" w:rsidRPr="00025A34" w:rsidRDefault="00025A34" w:rsidP="00025A34">
      <w:pPr>
        <w:rPr>
          <w:i/>
          <w:iCs/>
        </w:rPr>
      </w:pPr>
      <w:r w:rsidRPr="00025A34">
        <w:rPr>
          <w:i/>
          <w:iCs/>
        </w:rPr>
        <w:t>Onderwerpen waarover met het samenwerkingsverband mogelijk afspraken kunnen worden gemaakt:</w:t>
      </w:r>
    </w:p>
    <w:p w14:paraId="49F297FB" w14:textId="1CCBFCE3" w:rsidR="00025A34" w:rsidRPr="00025A34" w:rsidRDefault="00025A34">
      <w:pPr>
        <w:pStyle w:val="Lijstalinea"/>
        <w:numPr>
          <w:ilvl w:val="0"/>
          <w:numId w:val="8"/>
        </w:numPr>
        <w:ind w:left="709" w:hanging="349"/>
        <w:rPr>
          <w:i/>
          <w:iCs/>
        </w:rPr>
      </w:pPr>
      <w:r w:rsidRPr="00025A34">
        <w:rPr>
          <w:i/>
          <w:iCs/>
        </w:rPr>
        <w:t>Gezamenlijke projectorganisatie</w:t>
      </w:r>
      <w:r>
        <w:rPr>
          <w:i/>
          <w:iCs/>
        </w:rPr>
        <w:t>.</w:t>
      </w:r>
    </w:p>
    <w:p w14:paraId="697D0898" w14:textId="249F19AE" w:rsidR="00025A34" w:rsidRPr="00025A34" w:rsidRDefault="00025A34">
      <w:pPr>
        <w:pStyle w:val="Lijstalinea"/>
        <w:numPr>
          <w:ilvl w:val="0"/>
          <w:numId w:val="8"/>
        </w:numPr>
        <w:ind w:left="709" w:hanging="349"/>
        <w:rPr>
          <w:i/>
          <w:iCs/>
        </w:rPr>
      </w:pPr>
      <w:r w:rsidRPr="00025A34">
        <w:rPr>
          <w:i/>
          <w:iCs/>
        </w:rPr>
        <w:t>Het delen van de vragenlijst die voor meerdere gemeenten identiek wordt ingevuld</w:t>
      </w:r>
      <w:r>
        <w:rPr>
          <w:i/>
          <w:iCs/>
        </w:rPr>
        <w:t>.</w:t>
      </w:r>
    </w:p>
    <w:p w14:paraId="7CBFA5AD" w14:textId="576849D6" w:rsidR="00025A34" w:rsidRPr="00025A34" w:rsidRDefault="00025A34">
      <w:pPr>
        <w:pStyle w:val="Lijstalinea"/>
        <w:numPr>
          <w:ilvl w:val="0"/>
          <w:numId w:val="8"/>
        </w:numPr>
        <w:ind w:left="709" w:hanging="349"/>
        <w:rPr>
          <w:i/>
          <w:iCs/>
        </w:rPr>
      </w:pPr>
      <w:r w:rsidRPr="00025A34">
        <w:rPr>
          <w:i/>
          <w:iCs/>
        </w:rPr>
        <w:t xml:space="preserve">Gezamenlijke inkoop van de auditor </w:t>
      </w:r>
      <w:r>
        <w:rPr>
          <w:i/>
          <w:iCs/>
        </w:rPr>
        <w:t>als</w:t>
      </w:r>
      <w:r w:rsidRPr="00025A34">
        <w:rPr>
          <w:i/>
          <w:iCs/>
        </w:rPr>
        <w:t xml:space="preserve"> de samenwerking gaat over </w:t>
      </w:r>
      <w:proofErr w:type="spellStart"/>
      <w:r w:rsidRPr="00025A34">
        <w:rPr>
          <w:i/>
          <w:iCs/>
        </w:rPr>
        <w:t>Suwinet</w:t>
      </w:r>
      <w:proofErr w:type="spellEnd"/>
      <w:r>
        <w:rPr>
          <w:i/>
          <w:iCs/>
        </w:rPr>
        <w:t>.</w:t>
      </w:r>
    </w:p>
    <w:p w14:paraId="48C80895" w14:textId="56E584A9" w:rsidR="00025A34" w:rsidRPr="00025A34" w:rsidRDefault="00025A34">
      <w:pPr>
        <w:pStyle w:val="Lijstalinea"/>
        <w:numPr>
          <w:ilvl w:val="0"/>
          <w:numId w:val="8"/>
        </w:numPr>
        <w:ind w:left="709" w:hanging="349"/>
        <w:rPr>
          <w:i/>
          <w:iCs/>
        </w:rPr>
      </w:pPr>
      <w:r w:rsidRPr="00025A34">
        <w:rPr>
          <w:i/>
          <w:iCs/>
        </w:rPr>
        <w:t>Is verantwoording over informatieveiligheid in gezamenlijke afspraken opgenomen?</w:t>
      </w:r>
    </w:p>
    <w:p w14:paraId="43664D64" w14:textId="77777777" w:rsidR="00025A34" w:rsidRDefault="00025A34" w:rsidP="00025A34">
      <w:pPr>
        <w:pStyle w:val="Kop3"/>
      </w:pPr>
      <w:bookmarkStart w:id="31" w:name="_Toc109897655"/>
      <w:r>
        <w:t>Begroting</w:t>
      </w:r>
      <w:bookmarkEnd w:id="31"/>
    </w:p>
    <w:p w14:paraId="7B30B584" w14:textId="271C1EF2" w:rsidR="00025A34" w:rsidRPr="00025A34" w:rsidRDefault="00025A34" w:rsidP="00025A34">
      <w:pPr>
        <w:rPr>
          <w:i/>
          <w:iCs/>
        </w:rPr>
      </w:pPr>
      <w:r w:rsidRPr="00025A34">
        <w:rPr>
          <w:i/>
          <w:iCs/>
        </w:rPr>
        <w:t>Voor de verantwoording ENSIA 2022 is mogelijk budget benodigd geweest. Op basis van deze ervaringen kunt u de begroting opstellen voor 2023. Bij de opstelling van de begroting kunt u denken aan kosten voor:</w:t>
      </w:r>
    </w:p>
    <w:p w14:paraId="16B06FFB" w14:textId="19CD4A3C" w:rsidR="00025A34" w:rsidRPr="00025A34" w:rsidRDefault="00025A34">
      <w:pPr>
        <w:pStyle w:val="Lijstalinea"/>
        <w:numPr>
          <w:ilvl w:val="0"/>
          <w:numId w:val="8"/>
        </w:numPr>
        <w:ind w:left="709" w:hanging="349"/>
        <w:rPr>
          <w:i/>
          <w:iCs/>
        </w:rPr>
      </w:pPr>
      <w:r w:rsidRPr="00025A34">
        <w:rPr>
          <w:i/>
          <w:iCs/>
        </w:rPr>
        <w:t>Inhuur uitvoering pentest</w:t>
      </w:r>
      <w:r>
        <w:rPr>
          <w:i/>
          <w:iCs/>
        </w:rPr>
        <w:t>.</w:t>
      </w:r>
    </w:p>
    <w:p w14:paraId="09C4C0BC" w14:textId="3431DD88" w:rsidR="00025A34" w:rsidRPr="00025A34" w:rsidRDefault="00025A34">
      <w:pPr>
        <w:pStyle w:val="Lijstalinea"/>
        <w:numPr>
          <w:ilvl w:val="0"/>
          <w:numId w:val="8"/>
        </w:numPr>
        <w:ind w:left="709" w:hanging="349"/>
        <w:rPr>
          <w:i/>
          <w:iCs/>
        </w:rPr>
      </w:pPr>
      <w:r w:rsidRPr="00025A34">
        <w:rPr>
          <w:i/>
          <w:iCs/>
        </w:rPr>
        <w:t>Inhuur auditor</w:t>
      </w:r>
      <w:r>
        <w:rPr>
          <w:i/>
          <w:iCs/>
        </w:rPr>
        <w:t>.</w:t>
      </w:r>
    </w:p>
    <w:p w14:paraId="5C22A9E3" w14:textId="74602298" w:rsidR="00025A34" w:rsidRPr="00025A34" w:rsidRDefault="00025A34">
      <w:pPr>
        <w:pStyle w:val="Lijstalinea"/>
        <w:numPr>
          <w:ilvl w:val="0"/>
          <w:numId w:val="8"/>
        </w:numPr>
        <w:ind w:left="709" w:hanging="349"/>
        <w:rPr>
          <w:i/>
          <w:iCs/>
        </w:rPr>
      </w:pPr>
      <w:r w:rsidRPr="00025A34">
        <w:rPr>
          <w:i/>
          <w:iCs/>
        </w:rPr>
        <w:t>Inhuur van vervangers van mensen die activiteiten voor het project ENSIA doen</w:t>
      </w:r>
      <w:r>
        <w:rPr>
          <w:i/>
          <w:iCs/>
        </w:rPr>
        <w:t>.</w:t>
      </w:r>
    </w:p>
    <w:p w14:paraId="38DC4F25" w14:textId="2CF9AFC6" w:rsidR="00025A34" w:rsidRPr="00025A34" w:rsidRDefault="00025A34">
      <w:pPr>
        <w:pStyle w:val="Lijstalinea"/>
        <w:numPr>
          <w:ilvl w:val="0"/>
          <w:numId w:val="8"/>
        </w:numPr>
        <w:ind w:left="709" w:hanging="349"/>
        <w:rPr>
          <w:i/>
          <w:iCs/>
        </w:rPr>
      </w:pPr>
      <w:r w:rsidRPr="00025A34">
        <w:rPr>
          <w:i/>
          <w:iCs/>
        </w:rPr>
        <w:t>Bij een samenwerkingsverband zijn er wellicht kosten verbonden aan het betrekken van een medewerker van het samenwerkingsverband</w:t>
      </w:r>
      <w:r>
        <w:rPr>
          <w:i/>
          <w:iCs/>
        </w:rPr>
        <w:t>.</w:t>
      </w:r>
    </w:p>
    <w:p w14:paraId="76D50492" w14:textId="002DB407" w:rsidR="00025A34" w:rsidRPr="00025A34" w:rsidRDefault="00025A34">
      <w:pPr>
        <w:pStyle w:val="Lijstalinea"/>
        <w:numPr>
          <w:ilvl w:val="0"/>
          <w:numId w:val="8"/>
        </w:numPr>
        <w:ind w:left="709" w:hanging="349"/>
        <w:rPr>
          <w:i/>
          <w:iCs/>
        </w:rPr>
      </w:pPr>
      <w:r w:rsidRPr="00025A34">
        <w:rPr>
          <w:i/>
          <w:iCs/>
        </w:rPr>
        <w:t>Kosten voor de uitvoering van verbeterplannen</w:t>
      </w:r>
      <w:r>
        <w:rPr>
          <w:i/>
          <w:iCs/>
        </w:rPr>
        <w:t>.</w:t>
      </w:r>
    </w:p>
    <w:p w14:paraId="1C0D73AE" w14:textId="065342A7" w:rsidR="00025A34" w:rsidRDefault="00025A34">
      <w:pPr>
        <w:pStyle w:val="Lijstalinea"/>
        <w:numPr>
          <w:ilvl w:val="0"/>
          <w:numId w:val="8"/>
        </w:numPr>
        <w:ind w:left="709" w:hanging="349"/>
        <w:rPr>
          <w:i/>
          <w:iCs/>
        </w:rPr>
      </w:pPr>
      <w:r w:rsidRPr="00025A34">
        <w:rPr>
          <w:i/>
          <w:iCs/>
        </w:rPr>
        <w:t>Kosten die gemaakt worden voor overleg, zoals een vergaderlocatie.</w:t>
      </w:r>
    </w:p>
    <w:p w14:paraId="4330C6CD" w14:textId="2252C3D9" w:rsidR="00025A34" w:rsidRDefault="00025A34" w:rsidP="00025A34"/>
    <w:p w14:paraId="5C300E68" w14:textId="31592694" w:rsidR="00BC7E86" w:rsidRDefault="004E6F06" w:rsidP="007F16EB">
      <w:pPr>
        <w:pStyle w:val="Kop2"/>
        <w:numPr>
          <w:ilvl w:val="0"/>
          <w:numId w:val="0"/>
        </w:numPr>
      </w:pPr>
      <w:bookmarkStart w:id="32" w:name="_Toc109897656"/>
      <w:r>
        <w:lastRenderedPageBreak/>
        <w:t>A.</w:t>
      </w:r>
      <w:r>
        <w:tab/>
      </w:r>
      <w:r w:rsidR="00BC7E86">
        <w:t>Bijlage: Rol- en taakbeschrijvingen interne stakeholders</w:t>
      </w:r>
      <w:bookmarkEnd w:id="32"/>
    </w:p>
    <w:p w14:paraId="22D5C776" w14:textId="77777777" w:rsidR="00BC7E86" w:rsidRPr="002166C4" w:rsidRDefault="00BC7E86" w:rsidP="00BC7E86">
      <w:r>
        <w:t xml:space="preserve">Deze bijlage bevat een kort overzicht van alle relevante gemeentelijke stakeholders. Daarbij is aangegeven wat er van hen verwacht wordt voor een succesvolle uitvoering van het ENSIA-verantwoordingsproces. </w:t>
      </w:r>
    </w:p>
    <w:p w14:paraId="7E51B5A8" w14:textId="77777777" w:rsidR="00BC7E86" w:rsidRPr="002166C4" w:rsidRDefault="00BC7E86" w:rsidP="00BC7E86">
      <w:pPr>
        <w:pStyle w:val="Kop3"/>
        <w:numPr>
          <w:ilvl w:val="0"/>
          <w:numId w:val="0"/>
        </w:numPr>
        <w:rPr>
          <w:rFonts w:eastAsia="Verdana"/>
        </w:rPr>
      </w:pPr>
      <w:bookmarkStart w:id="33" w:name="_Toc109897657"/>
      <w:r>
        <w:rPr>
          <w:rFonts w:eastAsia="Verdana"/>
        </w:rPr>
        <w:t>College van B&amp;W</w:t>
      </w:r>
      <w:bookmarkEnd w:id="33"/>
    </w:p>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44"/>
        <w:gridCol w:w="2945"/>
        <w:gridCol w:w="2944"/>
      </w:tblGrid>
      <w:tr w:rsidR="00BC7E86" w:rsidRPr="00D92F9F" w14:paraId="02C50765" w14:textId="77777777" w:rsidTr="00B8287F">
        <w:tc>
          <w:tcPr>
            <w:tcW w:w="2973" w:type="dxa"/>
            <w:shd w:val="clear" w:color="auto" w:fill="1F497D" w:themeFill="text2"/>
          </w:tcPr>
          <w:p w14:paraId="1FB2EC4A"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F497D" w:themeFill="text2"/>
          </w:tcPr>
          <w:p w14:paraId="2E1F88E8"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F497D" w:themeFill="text2"/>
          </w:tcPr>
          <w:p w14:paraId="0AD404B3"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Bevoegdheden</w:t>
            </w:r>
          </w:p>
        </w:tc>
      </w:tr>
      <w:tr w:rsidR="00BC7E86" w14:paraId="2E96B11B" w14:textId="77777777" w:rsidTr="00B8287F">
        <w:trPr>
          <w:trHeight w:val="7245"/>
        </w:trPr>
        <w:tc>
          <w:tcPr>
            <w:tcW w:w="2973" w:type="dxa"/>
          </w:tcPr>
          <w:p w14:paraId="5BB9624A" w14:textId="77777777" w:rsidR="00BC7E86" w:rsidRPr="00D92F9F" w:rsidRDefault="00BC7E86">
            <w:pPr>
              <w:pStyle w:val="Lijstalinea"/>
              <w:numPr>
                <w:ilvl w:val="0"/>
                <w:numId w:val="28"/>
              </w:numPr>
              <w:spacing w:before="43" w:line="240" w:lineRule="auto"/>
              <w:ind w:left="221" w:hanging="221"/>
              <w:contextualSpacing w:val="0"/>
              <w:rPr>
                <w:sz w:val="18"/>
              </w:rPr>
            </w:pPr>
            <w:r w:rsidRPr="00D92F9F">
              <w:rPr>
                <w:sz w:val="18"/>
              </w:rPr>
              <w:t>Vaststellen/benoemen coördinator.</w:t>
            </w:r>
          </w:p>
          <w:p w14:paraId="71FC9E5A" w14:textId="3A0FD5A8" w:rsidR="00BC7E86" w:rsidRPr="00D92F9F" w:rsidRDefault="00BC7E86">
            <w:pPr>
              <w:pStyle w:val="Lijstalinea"/>
              <w:numPr>
                <w:ilvl w:val="0"/>
                <w:numId w:val="28"/>
              </w:numPr>
              <w:spacing w:before="43" w:line="240" w:lineRule="auto"/>
              <w:ind w:left="221" w:hanging="221"/>
              <w:contextualSpacing w:val="0"/>
              <w:rPr>
                <w:b/>
                <w:color w:val="003358"/>
                <w:sz w:val="18"/>
              </w:rPr>
            </w:pPr>
            <w:r w:rsidRPr="00D92F9F">
              <w:rPr>
                <w:sz w:val="18"/>
              </w:rPr>
              <w:t xml:space="preserve">Laten uitvoeren van </w:t>
            </w:r>
            <w:r w:rsidRPr="00D92F9F">
              <w:rPr>
                <w:sz w:val="18"/>
              </w:rPr>
              <w:br/>
            </w:r>
            <w:r w:rsidRPr="00DF572B">
              <w:rPr>
                <w:sz w:val="18"/>
              </w:rPr>
              <w:t xml:space="preserve">zelfevaluatie informatiebeveiliging en zelfevaluatie </w:t>
            </w:r>
            <w:proofErr w:type="spellStart"/>
            <w:r w:rsidRPr="00DF572B">
              <w:rPr>
                <w:sz w:val="18"/>
              </w:rPr>
              <w:t>DigiD</w:t>
            </w:r>
            <w:proofErr w:type="spellEnd"/>
            <w:r w:rsidRPr="00DF572B">
              <w:rPr>
                <w:sz w:val="18"/>
              </w:rPr>
              <w:t>,</w:t>
            </w:r>
            <w:r w:rsidR="004E6F06" w:rsidRPr="00DF572B">
              <w:rPr>
                <w:sz w:val="18"/>
              </w:rPr>
              <w:t xml:space="preserve"> </w:t>
            </w:r>
            <w:proofErr w:type="spellStart"/>
            <w:r w:rsidR="004E6F06" w:rsidRPr="00DF572B">
              <w:rPr>
                <w:sz w:val="18"/>
              </w:rPr>
              <w:t>Suwinet</w:t>
            </w:r>
            <w:proofErr w:type="spellEnd"/>
            <w:r w:rsidR="004E6F06">
              <w:rPr>
                <w:sz w:val="18"/>
              </w:rPr>
              <w:t xml:space="preserve">, </w:t>
            </w:r>
            <w:r w:rsidRPr="00D92F9F">
              <w:rPr>
                <w:sz w:val="18"/>
              </w:rPr>
              <w:t>BAG, BGT en BRO, BRP en Reisdocumenten, WOZ.</w:t>
            </w:r>
          </w:p>
          <w:p w14:paraId="0353E201" w14:textId="77777777" w:rsidR="00BC7E86" w:rsidRPr="00D92F9F" w:rsidRDefault="00BC7E86">
            <w:pPr>
              <w:pStyle w:val="Lijstalinea"/>
              <w:numPr>
                <w:ilvl w:val="0"/>
                <w:numId w:val="28"/>
              </w:numPr>
              <w:spacing w:before="43" w:line="240" w:lineRule="auto"/>
              <w:ind w:left="221" w:hanging="221"/>
              <w:contextualSpacing w:val="0"/>
              <w:rPr>
                <w:sz w:val="18"/>
              </w:rPr>
            </w:pPr>
            <w:r w:rsidRPr="00D92F9F">
              <w:rPr>
                <w:sz w:val="18"/>
              </w:rPr>
              <w:t>Maken van afspraken binnen de samenwerkingsverbanden over de omgang met informatiebeveiliging en ENSIA.</w:t>
            </w:r>
          </w:p>
          <w:p w14:paraId="4411E4DA" w14:textId="77777777" w:rsidR="00BC7E86" w:rsidRPr="00D92F9F" w:rsidRDefault="00BC7E86">
            <w:pPr>
              <w:pStyle w:val="Lijstalinea"/>
              <w:numPr>
                <w:ilvl w:val="0"/>
                <w:numId w:val="28"/>
              </w:numPr>
              <w:spacing w:before="43" w:line="240" w:lineRule="auto"/>
              <w:ind w:left="221" w:hanging="221"/>
              <w:contextualSpacing w:val="0"/>
              <w:rPr>
                <w:b/>
                <w:color w:val="003358"/>
                <w:sz w:val="18"/>
              </w:rPr>
            </w:pPr>
            <w:r w:rsidRPr="00D92F9F">
              <w:rPr>
                <w:sz w:val="18"/>
              </w:rPr>
              <w:t>Het geven van opdracht aan RE-Auditor om Assurance te geven over de juistheid en volledigheid van de collegeverklaring.</w:t>
            </w:r>
          </w:p>
          <w:p w14:paraId="7D856AA4" w14:textId="77777777" w:rsidR="00BC7E86" w:rsidRPr="00D92F9F" w:rsidRDefault="00BC7E86">
            <w:pPr>
              <w:pStyle w:val="Lijstalinea"/>
              <w:numPr>
                <w:ilvl w:val="0"/>
                <w:numId w:val="28"/>
              </w:numPr>
              <w:spacing w:before="43" w:line="240" w:lineRule="auto"/>
              <w:ind w:left="221" w:hanging="221"/>
              <w:contextualSpacing w:val="0"/>
              <w:rPr>
                <w:sz w:val="18"/>
              </w:rPr>
            </w:pPr>
            <w:r w:rsidRPr="00D92F9F">
              <w:rPr>
                <w:spacing w:val="-2"/>
                <w:sz w:val="18"/>
              </w:rPr>
              <w:t>Afgeven collegeverklaring informatiebeveiliging (</w:t>
            </w:r>
            <w:proofErr w:type="spellStart"/>
            <w:r w:rsidRPr="00D92F9F">
              <w:rPr>
                <w:spacing w:val="-2"/>
                <w:sz w:val="18"/>
              </w:rPr>
              <w:t>DigiD</w:t>
            </w:r>
            <w:proofErr w:type="spellEnd"/>
            <w:r w:rsidRPr="00D92F9F">
              <w:rPr>
                <w:spacing w:val="-2"/>
                <w:sz w:val="18"/>
              </w:rPr>
              <w:t xml:space="preserve"> en </w:t>
            </w:r>
            <w:proofErr w:type="spellStart"/>
            <w:r w:rsidRPr="00D92F9F">
              <w:rPr>
                <w:spacing w:val="-2"/>
                <w:sz w:val="18"/>
              </w:rPr>
              <w:t>Suwinet</w:t>
            </w:r>
            <w:proofErr w:type="spellEnd"/>
            <w:r w:rsidRPr="00D92F9F">
              <w:rPr>
                <w:spacing w:val="-2"/>
                <w:sz w:val="18"/>
              </w:rPr>
              <w:t>) en hiermee aangeven in hoeverre de beheermaatregelen aan de beveiligingsnormen voldoen.</w:t>
            </w:r>
          </w:p>
          <w:p w14:paraId="0259188F" w14:textId="77777777" w:rsidR="00BC7E86" w:rsidRPr="00D92F9F" w:rsidRDefault="00BC7E86">
            <w:pPr>
              <w:pStyle w:val="Lijstalinea"/>
              <w:numPr>
                <w:ilvl w:val="0"/>
                <w:numId w:val="28"/>
              </w:numPr>
              <w:spacing w:before="43" w:line="240" w:lineRule="auto"/>
              <w:ind w:left="221" w:hanging="221"/>
              <w:contextualSpacing w:val="0"/>
              <w:rPr>
                <w:spacing w:val="-2"/>
                <w:sz w:val="18"/>
              </w:rPr>
            </w:pPr>
            <w:r w:rsidRPr="00D92F9F">
              <w:rPr>
                <w:sz w:val="18"/>
              </w:rPr>
              <w:t xml:space="preserve">Hierbij ook aangeven - </w:t>
            </w:r>
            <w:r>
              <w:rPr>
                <w:sz w:val="18"/>
              </w:rPr>
              <w:t>mits</w:t>
            </w:r>
            <w:r w:rsidRPr="00D92F9F">
              <w:rPr>
                <w:sz w:val="18"/>
              </w:rPr>
              <w:t xml:space="preserve"> aan de orde - welke onderdelen daarvan zijn uitgezonderd.</w:t>
            </w:r>
          </w:p>
          <w:p w14:paraId="2F0FC68B" w14:textId="77777777" w:rsidR="00BC7E86" w:rsidRPr="00D92F9F" w:rsidRDefault="00BC7E86">
            <w:pPr>
              <w:pStyle w:val="Lijstalinea"/>
              <w:numPr>
                <w:ilvl w:val="0"/>
                <w:numId w:val="28"/>
              </w:numPr>
              <w:spacing w:before="43" w:line="240" w:lineRule="auto"/>
              <w:ind w:left="221" w:hanging="221"/>
              <w:contextualSpacing w:val="0"/>
              <w:rPr>
                <w:sz w:val="18"/>
              </w:rPr>
            </w:pPr>
            <w:r w:rsidRPr="00D92F9F">
              <w:rPr>
                <w:sz w:val="18"/>
              </w:rPr>
              <w:t>Opstellen paragraaf informatieveiligheid t.b.v. interne verantwoording in de jaarrekening.</w:t>
            </w:r>
          </w:p>
          <w:p w14:paraId="0B409CDE" w14:textId="77777777" w:rsidR="00BC7E86" w:rsidRPr="00D92F9F" w:rsidRDefault="00BC7E86">
            <w:pPr>
              <w:pStyle w:val="Lijstalinea"/>
              <w:numPr>
                <w:ilvl w:val="0"/>
                <w:numId w:val="28"/>
              </w:numPr>
              <w:spacing w:before="43" w:line="240" w:lineRule="auto"/>
              <w:ind w:left="221" w:hanging="221"/>
              <w:contextualSpacing w:val="0"/>
              <w:rPr>
                <w:sz w:val="18"/>
              </w:rPr>
            </w:pPr>
            <w:r w:rsidRPr="00D92F9F">
              <w:rPr>
                <w:sz w:val="18"/>
              </w:rPr>
              <w:t>Vaststellen van maatregelen voor het verbeteren van informatieveiligheid.</w:t>
            </w:r>
          </w:p>
          <w:p w14:paraId="48CE9703" w14:textId="77777777" w:rsidR="00BC7E86" w:rsidRPr="00333395" w:rsidRDefault="00BC7E86">
            <w:pPr>
              <w:pStyle w:val="Lijstalinea"/>
              <w:numPr>
                <w:ilvl w:val="0"/>
                <w:numId w:val="28"/>
              </w:numPr>
              <w:spacing w:before="43" w:line="240" w:lineRule="auto"/>
              <w:ind w:left="221" w:hanging="221"/>
              <w:contextualSpacing w:val="0"/>
              <w:rPr>
                <w:b/>
                <w:color w:val="003358"/>
                <w:sz w:val="18"/>
              </w:rPr>
            </w:pPr>
            <w:r w:rsidRPr="00D92F9F">
              <w:rPr>
                <w:sz w:val="18"/>
              </w:rPr>
              <w:t>Het afleggen van</w:t>
            </w:r>
            <w:r>
              <w:rPr>
                <w:sz w:val="18"/>
              </w:rPr>
              <w:t xml:space="preserve"> v</w:t>
            </w:r>
            <w:r w:rsidRPr="00D92F9F">
              <w:rPr>
                <w:sz w:val="18"/>
              </w:rPr>
              <w:t>erantwoording aan de raad over informatieveiligheid</w:t>
            </w:r>
            <w:r w:rsidRPr="00333395">
              <w:rPr>
                <w:sz w:val="18"/>
              </w:rPr>
              <w:t>.</w:t>
            </w:r>
          </w:p>
        </w:tc>
        <w:tc>
          <w:tcPr>
            <w:tcW w:w="2974" w:type="dxa"/>
          </w:tcPr>
          <w:p w14:paraId="388427EE" w14:textId="77777777" w:rsidR="00BC7E86" w:rsidRPr="00333395" w:rsidRDefault="00BC7E86">
            <w:pPr>
              <w:pStyle w:val="Lijstalinea"/>
              <w:numPr>
                <w:ilvl w:val="0"/>
                <w:numId w:val="28"/>
              </w:numPr>
              <w:spacing w:before="43" w:line="240" w:lineRule="auto"/>
              <w:ind w:left="224" w:hanging="224"/>
              <w:contextualSpacing w:val="0"/>
              <w:rPr>
                <w:b/>
                <w:color w:val="003358"/>
                <w:sz w:val="18"/>
              </w:rPr>
            </w:pPr>
            <w:r w:rsidRPr="00333395">
              <w:rPr>
                <w:sz w:val="18"/>
              </w:rPr>
              <w:t>Adequate en tijdige rapportage aan de gemeenteraad over informatiebeveiliging en datakwaliteit/-integriteit in een separate rapportage.</w:t>
            </w:r>
          </w:p>
          <w:p w14:paraId="40FCA722" w14:textId="77777777" w:rsidR="00BC7E86" w:rsidRPr="00333395" w:rsidRDefault="00BC7E86">
            <w:pPr>
              <w:pStyle w:val="Lijstalinea"/>
              <w:numPr>
                <w:ilvl w:val="0"/>
                <w:numId w:val="28"/>
              </w:numPr>
              <w:spacing w:before="43" w:line="240" w:lineRule="auto"/>
              <w:ind w:left="224" w:hanging="224"/>
              <w:contextualSpacing w:val="0"/>
              <w:rPr>
                <w:b/>
                <w:color w:val="003358"/>
                <w:sz w:val="18"/>
              </w:rPr>
            </w:pPr>
            <w:r w:rsidRPr="00333395">
              <w:rPr>
                <w:spacing w:val="1"/>
                <w:sz w:val="18"/>
              </w:rPr>
              <w:t>Bij samenwerkingsverbanden als opdrachtgever verantwoordelijk voor de kwaliteit en veiligheid van het gebruik van informatie.</w:t>
            </w:r>
          </w:p>
          <w:p w14:paraId="37A49CBE" w14:textId="77777777" w:rsidR="00BC7E86" w:rsidRPr="00333395" w:rsidRDefault="00BC7E86">
            <w:pPr>
              <w:pStyle w:val="Lijstalinea"/>
              <w:numPr>
                <w:ilvl w:val="0"/>
                <w:numId w:val="28"/>
              </w:numPr>
              <w:spacing w:before="43" w:line="240" w:lineRule="auto"/>
              <w:ind w:left="224" w:hanging="224"/>
              <w:contextualSpacing w:val="0"/>
              <w:rPr>
                <w:b/>
                <w:color w:val="003358"/>
                <w:sz w:val="18"/>
              </w:rPr>
            </w:pPr>
            <w:r w:rsidRPr="00333395">
              <w:rPr>
                <w:spacing w:val="1"/>
                <w:sz w:val="18"/>
              </w:rPr>
              <w:t>Adequate en tijdige rapportage aan de gemeenteraad over informatiebeveiliging en datakwaliteit/-integriteit in de paragraaf bedrijfsvoering van de jaarrekening.</w:t>
            </w:r>
          </w:p>
          <w:p w14:paraId="411DF340" w14:textId="77777777" w:rsidR="00BC7E86" w:rsidRPr="00333395" w:rsidRDefault="00BC7E86">
            <w:pPr>
              <w:pStyle w:val="Lijstalinea"/>
              <w:numPr>
                <w:ilvl w:val="0"/>
                <w:numId w:val="28"/>
              </w:numPr>
              <w:spacing w:before="43" w:line="240" w:lineRule="auto"/>
              <w:ind w:left="224" w:hanging="224"/>
              <w:contextualSpacing w:val="0"/>
              <w:rPr>
                <w:b/>
                <w:color w:val="003358"/>
                <w:sz w:val="18"/>
              </w:rPr>
            </w:pPr>
            <w:r w:rsidRPr="00333395">
              <w:rPr>
                <w:sz w:val="18"/>
              </w:rPr>
              <w:t xml:space="preserve">Eindverantwoordelijk voor </w:t>
            </w:r>
            <w:r w:rsidRPr="00333395">
              <w:rPr>
                <w:sz w:val="18"/>
              </w:rPr>
              <w:br/>
              <w:t xml:space="preserve">interne verantwoording </w:t>
            </w:r>
            <w:r w:rsidRPr="00333395">
              <w:rPr>
                <w:sz w:val="18"/>
              </w:rPr>
              <w:br/>
              <w:t>met betrekking tot informatiebeveiliging.</w:t>
            </w:r>
          </w:p>
        </w:tc>
        <w:tc>
          <w:tcPr>
            <w:tcW w:w="2974" w:type="dxa"/>
          </w:tcPr>
          <w:p w14:paraId="3509AA01" w14:textId="77777777" w:rsidR="00BC7E86" w:rsidRPr="00D92F9F" w:rsidRDefault="00BC7E86">
            <w:pPr>
              <w:pStyle w:val="Lijstalinea"/>
              <w:numPr>
                <w:ilvl w:val="0"/>
                <w:numId w:val="28"/>
              </w:numPr>
              <w:spacing w:before="43" w:line="240" w:lineRule="auto"/>
              <w:ind w:left="225" w:hanging="225"/>
              <w:contextualSpacing w:val="0"/>
              <w:rPr>
                <w:b/>
                <w:color w:val="003358"/>
                <w:sz w:val="18"/>
              </w:rPr>
            </w:pPr>
            <w:r w:rsidRPr="00D92F9F">
              <w:rPr>
                <w:sz w:val="18"/>
              </w:rPr>
              <w:t>Benoemen van de coördinator</w:t>
            </w:r>
            <w:r>
              <w:rPr>
                <w:sz w:val="18"/>
              </w:rPr>
              <w:t>.</w:t>
            </w:r>
          </w:p>
          <w:p w14:paraId="4ECBB457" w14:textId="77777777" w:rsidR="00BC7E86" w:rsidRPr="00D92F9F" w:rsidRDefault="00BC7E86">
            <w:pPr>
              <w:pStyle w:val="Lijstalinea"/>
              <w:numPr>
                <w:ilvl w:val="0"/>
                <w:numId w:val="28"/>
              </w:numPr>
              <w:spacing w:before="43" w:line="240" w:lineRule="auto"/>
              <w:ind w:left="225" w:hanging="225"/>
              <w:contextualSpacing w:val="0"/>
              <w:rPr>
                <w:b/>
                <w:color w:val="003358"/>
                <w:sz w:val="18"/>
              </w:rPr>
            </w:pPr>
            <w:r w:rsidRPr="00D92F9F">
              <w:rPr>
                <w:spacing w:val="1"/>
                <w:sz w:val="18"/>
              </w:rPr>
              <w:t>Keuze van verbetermaatregelen en de prioritering hiervan.</w:t>
            </w:r>
          </w:p>
          <w:p w14:paraId="77D24E7C" w14:textId="77777777" w:rsidR="00BC7E86" w:rsidRPr="00D92F9F" w:rsidRDefault="00BC7E86">
            <w:pPr>
              <w:pStyle w:val="Lijstalinea"/>
              <w:numPr>
                <w:ilvl w:val="0"/>
                <w:numId w:val="28"/>
              </w:numPr>
              <w:spacing w:before="43" w:line="240" w:lineRule="auto"/>
              <w:ind w:left="225" w:hanging="225"/>
              <w:contextualSpacing w:val="0"/>
              <w:rPr>
                <w:b/>
                <w:color w:val="003358"/>
                <w:sz w:val="18"/>
              </w:rPr>
            </w:pPr>
            <w:r w:rsidRPr="00D92F9F">
              <w:rPr>
                <w:sz w:val="18"/>
              </w:rPr>
              <w:t xml:space="preserve">De gemeenteraad informeren </w:t>
            </w:r>
            <w:r w:rsidRPr="00D92F9F">
              <w:rPr>
                <w:sz w:val="18"/>
              </w:rPr>
              <w:br/>
              <w:t>over informatieveiligheid en voortgang over ENSIA.</w:t>
            </w:r>
          </w:p>
          <w:p w14:paraId="5A19E5EE" w14:textId="77777777" w:rsidR="00BC7E86" w:rsidRPr="00D92F9F" w:rsidRDefault="00BC7E86" w:rsidP="00B8287F">
            <w:pPr>
              <w:pStyle w:val="Lijstalinea"/>
              <w:spacing w:line="240" w:lineRule="auto"/>
              <w:ind w:left="225" w:hanging="225"/>
              <w:rPr>
                <w:b/>
                <w:color w:val="003358"/>
                <w:sz w:val="18"/>
              </w:rPr>
            </w:pPr>
          </w:p>
        </w:tc>
      </w:tr>
    </w:tbl>
    <w:p w14:paraId="661523E2" w14:textId="77777777" w:rsidR="00BC7E86" w:rsidRDefault="00BC7E86" w:rsidP="004E6F06">
      <w:pPr>
        <w:pStyle w:val="Kop3"/>
        <w:numPr>
          <w:ilvl w:val="0"/>
          <w:numId w:val="0"/>
        </w:numPr>
        <w:rPr>
          <w:rFonts w:eastAsia="Verdana"/>
        </w:rPr>
      </w:pPr>
      <w:bookmarkStart w:id="34" w:name="_Toc109897658"/>
      <w:r>
        <w:rPr>
          <w:rFonts w:eastAsia="Verdana"/>
        </w:rPr>
        <w:lastRenderedPageBreak/>
        <w:t>Portefeuillehouder informatiebeveiliging</w:t>
      </w:r>
      <w:bookmarkEnd w:id="34"/>
    </w:p>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39"/>
        <w:gridCol w:w="2951"/>
        <w:gridCol w:w="2943"/>
      </w:tblGrid>
      <w:tr w:rsidR="00BC7E86" w:rsidRPr="00D92F9F" w14:paraId="1CFDB688" w14:textId="77777777" w:rsidTr="00B8287F">
        <w:tc>
          <w:tcPr>
            <w:tcW w:w="2973" w:type="dxa"/>
            <w:shd w:val="clear" w:color="auto" w:fill="1F497D" w:themeFill="text2"/>
          </w:tcPr>
          <w:p w14:paraId="540E9574" w14:textId="77777777" w:rsidR="00BC7E86" w:rsidRPr="00D92F9F" w:rsidRDefault="00BC7E86" w:rsidP="007F16EB">
            <w:pPr>
              <w:keepNext/>
              <w:keepLines/>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F497D" w:themeFill="text2"/>
          </w:tcPr>
          <w:p w14:paraId="4E8862C0"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F497D" w:themeFill="text2"/>
          </w:tcPr>
          <w:p w14:paraId="614130E5"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Bevoegdheden</w:t>
            </w:r>
          </w:p>
        </w:tc>
      </w:tr>
      <w:tr w:rsidR="00BC7E86" w:rsidRPr="00D92F9F" w14:paraId="5D93DE26" w14:textId="77777777" w:rsidTr="00B8287F">
        <w:trPr>
          <w:trHeight w:val="3042"/>
        </w:trPr>
        <w:tc>
          <w:tcPr>
            <w:tcW w:w="2973" w:type="dxa"/>
          </w:tcPr>
          <w:p w14:paraId="4C50441D" w14:textId="77777777" w:rsidR="00BC7E86" w:rsidRPr="00D92F9F" w:rsidRDefault="00BC7E86">
            <w:pPr>
              <w:pStyle w:val="Lijstalinea"/>
              <w:numPr>
                <w:ilvl w:val="0"/>
                <w:numId w:val="29"/>
              </w:numPr>
              <w:spacing w:before="43" w:after="38" w:line="240" w:lineRule="auto"/>
              <w:ind w:left="221" w:hanging="221"/>
              <w:contextualSpacing w:val="0"/>
              <w:textAlignment w:val="baseline"/>
              <w:rPr>
                <w:rFonts w:eastAsia="Verdana"/>
                <w:color w:val="000000"/>
                <w:sz w:val="18"/>
              </w:rPr>
            </w:pPr>
            <w:r w:rsidRPr="00D92F9F">
              <w:rPr>
                <w:rFonts w:eastAsia="Verdana"/>
                <w:color w:val="000000"/>
                <w:sz w:val="18"/>
              </w:rPr>
              <w:t>Opdracht geven aan gemeentesecretaris voor aanwijzen van coördinator.</w:t>
            </w:r>
          </w:p>
          <w:p w14:paraId="3E51FC07" w14:textId="77777777" w:rsidR="00BC7E86" w:rsidRPr="00D92F9F" w:rsidRDefault="00BC7E86">
            <w:pPr>
              <w:pStyle w:val="Lijstalinea"/>
              <w:numPr>
                <w:ilvl w:val="0"/>
                <w:numId w:val="29"/>
              </w:numPr>
              <w:spacing w:before="43" w:after="43" w:line="240" w:lineRule="auto"/>
              <w:ind w:left="221" w:hanging="221"/>
              <w:contextualSpacing w:val="0"/>
              <w:textAlignment w:val="baseline"/>
              <w:rPr>
                <w:rFonts w:eastAsia="Verdana"/>
                <w:color w:val="000000"/>
                <w:sz w:val="18"/>
              </w:rPr>
            </w:pPr>
            <w:r w:rsidRPr="00D92F9F">
              <w:rPr>
                <w:rFonts w:eastAsia="Verdana"/>
                <w:color w:val="000000"/>
                <w:sz w:val="18"/>
              </w:rPr>
              <w:t xml:space="preserve">Gemeenteraad systematisch informeren over de ENSIA- voortgang en hun rol daarin. College van B&amp;W systematisch informeren over de </w:t>
            </w:r>
            <w:r>
              <w:rPr>
                <w:rFonts w:eastAsia="Verdana"/>
                <w:color w:val="000000"/>
                <w:sz w:val="18"/>
              </w:rPr>
              <w:t xml:space="preserve">voortgang van </w:t>
            </w:r>
            <w:r w:rsidRPr="00D92F9F">
              <w:rPr>
                <w:rFonts w:eastAsia="Verdana"/>
                <w:color w:val="000000"/>
                <w:sz w:val="18"/>
              </w:rPr>
              <w:t>ENSIA.</w:t>
            </w:r>
          </w:p>
          <w:p w14:paraId="6A3E7D2B" w14:textId="77777777" w:rsidR="00BC7E86" w:rsidRPr="00333395" w:rsidRDefault="00BC7E86">
            <w:pPr>
              <w:pStyle w:val="Lijstalinea"/>
              <w:numPr>
                <w:ilvl w:val="0"/>
                <w:numId w:val="29"/>
              </w:numPr>
              <w:spacing w:before="43" w:line="240" w:lineRule="auto"/>
              <w:ind w:left="221" w:hanging="221"/>
              <w:contextualSpacing w:val="0"/>
              <w:rPr>
                <w:b/>
                <w:color w:val="003358"/>
                <w:sz w:val="18"/>
              </w:rPr>
            </w:pPr>
            <w:r w:rsidRPr="00D92F9F">
              <w:rPr>
                <w:rFonts w:eastAsia="Verdana"/>
                <w:color w:val="000000"/>
                <w:sz w:val="18"/>
              </w:rPr>
              <w:t>Namens het college van B&amp;W rol vervullen van bestuurlijk opdrachtgever voor de uitvoering van ENSIA.</w:t>
            </w:r>
          </w:p>
        </w:tc>
        <w:tc>
          <w:tcPr>
            <w:tcW w:w="2974" w:type="dxa"/>
          </w:tcPr>
          <w:p w14:paraId="7A54D8A6" w14:textId="77777777" w:rsidR="00BC7E86" w:rsidRPr="003949E3" w:rsidRDefault="00BC7E86">
            <w:pPr>
              <w:pStyle w:val="Lijstalinea"/>
              <w:numPr>
                <w:ilvl w:val="0"/>
                <w:numId w:val="29"/>
              </w:numPr>
              <w:spacing w:before="43" w:after="38" w:line="240" w:lineRule="auto"/>
              <w:ind w:left="224" w:hanging="224"/>
              <w:contextualSpacing w:val="0"/>
              <w:textAlignment w:val="baseline"/>
              <w:rPr>
                <w:rFonts w:eastAsia="Verdana"/>
                <w:color w:val="000000"/>
                <w:sz w:val="18"/>
              </w:rPr>
            </w:pPr>
            <w:r w:rsidRPr="00D92F9F">
              <w:rPr>
                <w:rFonts w:eastAsia="Verdana"/>
                <w:color w:val="000000"/>
                <w:sz w:val="18"/>
              </w:rPr>
              <w:t>Binnen het college van B&amp;W verantwoordelijk voor de (prioritering van) beveiliging</w:t>
            </w:r>
            <w:r>
              <w:rPr>
                <w:rFonts w:eastAsia="Verdana"/>
                <w:color w:val="000000"/>
                <w:sz w:val="18"/>
              </w:rPr>
              <w:t xml:space="preserve"> </w:t>
            </w:r>
            <w:r w:rsidRPr="003949E3">
              <w:rPr>
                <w:rFonts w:eastAsia="Verdana"/>
                <w:color w:val="000000"/>
                <w:sz w:val="18"/>
              </w:rPr>
              <w:t xml:space="preserve">van informatie binnen de </w:t>
            </w:r>
            <w:proofErr w:type="spellStart"/>
            <w:r w:rsidRPr="003949E3">
              <w:rPr>
                <w:rFonts w:eastAsia="Verdana"/>
                <w:color w:val="000000"/>
                <w:sz w:val="18"/>
              </w:rPr>
              <w:t>bedrijfs</w:t>
            </w:r>
            <w:proofErr w:type="spellEnd"/>
            <w:r w:rsidRPr="003949E3">
              <w:rPr>
                <w:rFonts w:eastAsia="Verdana"/>
                <w:color w:val="000000"/>
                <w:sz w:val="18"/>
              </w:rPr>
              <w:t xml:space="preserve">(werk)processen. </w:t>
            </w:r>
          </w:p>
          <w:p w14:paraId="24084614" w14:textId="77777777" w:rsidR="00BC7E86" w:rsidRPr="00D92F9F" w:rsidRDefault="00BC7E86">
            <w:pPr>
              <w:pStyle w:val="Lijstalinea"/>
              <w:numPr>
                <w:ilvl w:val="0"/>
                <w:numId w:val="29"/>
              </w:numPr>
              <w:spacing w:before="43" w:after="43" w:line="240" w:lineRule="auto"/>
              <w:ind w:left="224" w:right="216" w:hanging="224"/>
              <w:contextualSpacing w:val="0"/>
              <w:textAlignment w:val="baseline"/>
              <w:rPr>
                <w:rFonts w:eastAsia="Verdana"/>
                <w:color w:val="000000"/>
                <w:sz w:val="18"/>
              </w:rPr>
            </w:pPr>
            <w:r w:rsidRPr="00D92F9F">
              <w:rPr>
                <w:rFonts w:eastAsia="Verdana"/>
                <w:color w:val="000000"/>
                <w:sz w:val="18"/>
              </w:rPr>
              <w:t>Als bestuurlijk opdrachtgever verantwoordelijk voor de kwaliteit en veiligheid van het gebruik van informatie.</w:t>
            </w:r>
          </w:p>
          <w:p w14:paraId="6C7524C9" w14:textId="77777777" w:rsidR="00BC7E86" w:rsidRPr="00333395" w:rsidRDefault="00BC7E86">
            <w:pPr>
              <w:pStyle w:val="Lijstalinea"/>
              <w:numPr>
                <w:ilvl w:val="0"/>
                <w:numId w:val="29"/>
              </w:numPr>
              <w:spacing w:before="43" w:line="240" w:lineRule="auto"/>
              <w:ind w:left="224" w:hanging="224"/>
              <w:contextualSpacing w:val="0"/>
              <w:rPr>
                <w:b/>
                <w:color w:val="003358"/>
                <w:sz w:val="18"/>
              </w:rPr>
            </w:pPr>
            <w:r w:rsidRPr="00D92F9F">
              <w:rPr>
                <w:rFonts w:eastAsia="Verdana"/>
                <w:color w:val="000000"/>
                <w:spacing w:val="-1"/>
                <w:sz w:val="18"/>
              </w:rPr>
              <w:t>Verantwoordelijk voor het maken van afspraken met samenwerkingsverband(en) over informatiebeveiliging.</w:t>
            </w:r>
          </w:p>
        </w:tc>
        <w:tc>
          <w:tcPr>
            <w:tcW w:w="2974" w:type="dxa"/>
          </w:tcPr>
          <w:p w14:paraId="651123B6" w14:textId="77777777" w:rsidR="00BC7E86" w:rsidRPr="00D92F9F" w:rsidRDefault="00BC7E86">
            <w:pPr>
              <w:pStyle w:val="Lijstalinea"/>
              <w:numPr>
                <w:ilvl w:val="0"/>
                <w:numId w:val="29"/>
              </w:numPr>
              <w:spacing w:before="43" w:after="38" w:line="240" w:lineRule="auto"/>
              <w:ind w:left="225" w:right="252" w:hanging="225"/>
              <w:contextualSpacing w:val="0"/>
              <w:textAlignment w:val="baseline"/>
              <w:rPr>
                <w:rFonts w:eastAsia="Verdana"/>
                <w:color w:val="000000"/>
                <w:spacing w:val="-1"/>
                <w:sz w:val="18"/>
              </w:rPr>
            </w:pPr>
            <w:r w:rsidRPr="00D92F9F">
              <w:rPr>
                <w:rFonts w:eastAsia="Verdana"/>
                <w:color w:val="000000"/>
                <w:spacing w:val="-1"/>
                <w:sz w:val="18"/>
              </w:rPr>
              <w:t xml:space="preserve">Bepalen inhoud en frequentie van de voorlichtings-informatie richting de </w:t>
            </w:r>
            <w:r w:rsidRPr="00D92F9F">
              <w:rPr>
                <w:rFonts w:eastAsia="Verdana"/>
                <w:color w:val="000000"/>
                <w:sz w:val="18"/>
              </w:rPr>
              <w:t>gemeenteraad.</w:t>
            </w:r>
          </w:p>
        </w:tc>
      </w:tr>
    </w:tbl>
    <w:p w14:paraId="78CDE9BD" w14:textId="5CAE550C" w:rsidR="00BC7E86" w:rsidRPr="00D92F9F" w:rsidRDefault="004E6F06" w:rsidP="004E6F06">
      <w:pPr>
        <w:pStyle w:val="Kop3"/>
        <w:numPr>
          <w:ilvl w:val="0"/>
          <w:numId w:val="0"/>
        </w:numPr>
        <w:rPr>
          <w:rFonts w:eastAsia="Verdana"/>
        </w:rPr>
      </w:pPr>
      <w:bookmarkStart w:id="35" w:name="_Toc109897659"/>
      <w:r>
        <w:rPr>
          <w:rFonts w:eastAsia="Verdana"/>
        </w:rPr>
        <w:t>Gemeenteraad</w:t>
      </w:r>
      <w:bookmarkEnd w:id="35"/>
    </w:p>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41"/>
        <w:gridCol w:w="2946"/>
        <w:gridCol w:w="2946"/>
      </w:tblGrid>
      <w:tr w:rsidR="00BC7E86" w:rsidRPr="00D92F9F" w14:paraId="7EFB24FF" w14:textId="77777777" w:rsidTr="00B8287F">
        <w:tc>
          <w:tcPr>
            <w:tcW w:w="2973" w:type="dxa"/>
            <w:shd w:val="clear" w:color="auto" w:fill="1F497D" w:themeFill="text2"/>
          </w:tcPr>
          <w:p w14:paraId="0E8CE9DB"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F497D" w:themeFill="text2"/>
          </w:tcPr>
          <w:p w14:paraId="4EF42324"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F497D" w:themeFill="text2"/>
          </w:tcPr>
          <w:p w14:paraId="06F4F8D8"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Bevoegdheden</w:t>
            </w:r>
          </w:p>
        </w:tc>
      </w:tr>
      <w:tr w:rsidR="00BC7E86" w:rsidRPr="00D92F9F" w14:paraId="35E4C877" w14:textId="77777777" w:rsidTr="00B8287F">
        <w:trPr>
          <w:trHeight w:val="1964"/>
        </w:trPr>
        <w:tc>
          <w:tcPr>
            <w:tcW w:w="2973" w:type="dxa"/>
          </w:tcPr>
          <w:p w14:paraId="03C74320" w14:textId="77777777" w:rsidR="00BC7E86" w:rsidRPr="00123C9D" w:rsidRDefault="00BC7E86">
            <w:pPr>
              <w:pStyle w:val="Lijstalinea"/>
              <w:numPr>
                <w:ilvl w:val="0"/>
                <w:numId w:val="29"/>
              </w:numPr>
              <w:spacing w:before="43" w:line="240" w:lineRule="auto"/>
              <w:ind w:left="168" w:hanging="168"/>
              <w:contextualSpacing w:val="0"/>
              <w:rPr>
                <w:rFonts w:eastAsia="Verdana"/>
                <w:color w:val="000000"/>
                <w:sz w:val="18"/>
              </w:rPr>
            </w:pPr>
            <w:r w:rsidRPr="00123C9D">
              <w:rPr>
                <w:rFonts w:eastAsia="Verdana"/>
                <w:color w:val="000000"/>
                <w:sz w:val="18"/>
              </w:rPr>
              <w:t xml:space="preserve">Stellen van vragen over informatieveiligheid (BIO en ENSIA). </w:t>
            </w:r>
          </w:p>
          <w:p w14:paraId="0E66D91A" w14:textId="77777777" w:rsidR="00BC7E86" w:rsidRPr="00BF1329" w:rsidRDefault="00BC7E86">
            <w:pPr>
              <w:pStyle w:val="Lijstalinea"/>
              <w:numPr>
                <w:ilvl w:val="0"/>
                <w:numId w:val="29"/>
              </w:numPr>
              <w:spacing w:before="43" w:line="240" w:lineRule="auto"/>
              <w:ind w:left="168" w:hanging="168"/>
              <w:contextualSpacing w:val="0"/>
              <w:rPr>
                <w:rFonts w:eastAsia="Verdana"/>
                <w:color w:val="000000"/>
                <w:sz w:val="18"/>
              </w:rPr>
            </w:pPr>
            <w:r w:rsidRPr="00123C9D">
              <w:rPr>
                <w:rFonts w:eastAsia="Verdana"/>
                <w:color w:val="000000"/>
                <w:sz w:val="18"/>
              </w:rPr>
              <w:t>Beoordelen paragraaf informatieveiligheid en</w:t>
            </w:r>
            <w:r>
              <w:rPr>
                <w:rFonts w:eastAsia="Verdana"/>
                <w:color w:val="000000"/>
                <w:sz w:val="18"/>
              </w:rPr>
              <w:t xml:space="preserve"> </w:t>
            </w:r>
            <w:r w:rsidRPr="00BF1329">
              <w:rPr>
                <w:rFonts w:eastAsia="Verdana"/>
                <w:color w:val="000000"/>
                <w:sz w:val="18"/>
              </w:rPr>
              <w:t>collegeverklaring.</w:t>
            </w:r>
          </w:p>
          <w:p w14:paraId="1AA36FF2" w14:textId="77777777" w:rsidR="00BC7E86" w:rsidRPr="00333395" w:rsidRDefault="00BC7E86">
            <w:pPr>
              <w:pStyle w:val="Lijstalinea"/>
              <w:numPr>
                <w:ilvl w:val="0"/>
                <w:numId w:val="29"/>
              </w:numPr>
              <w:spacing w:before="43" w:line="240" w:lineRule="auto"/>
              <w:ind w:left="168" w:hanging="168"/>
              <w:contextualSpacing w:val="0"/>
              <w:rPr>
                <w:b/>
                <w:color w:val="003358"/>
                <w:sz w:val="18"/>
              </w:rPr>
            </w:pPr>
            <w:r w:rsidRPr="00123C9D">
              <w:rPr>
                <w:rFonts w:eastAsia="Verdana"/>
                <w:color w:val="000000"/>
                <w:sz w:val="18"/>
              </w:rPr>
              <w:t>Beoordelen van voorgenomen maatregelen voor het verbeteren van informatieveiligheid.</w:t>
            </w:r>
          </w:p>
        </w:tc>
        <w:tc>
          <w:tcPr>
            <w:tcW w:w="2974" w:type="dxa"/>
          </w:tcPr>
          <w:p w14:paraId="0B0A64EB" w14:textId="77777777" w:rsidR="00BC7E86" w:rsidRPr="00123C9D" w:rsidRDefault="00BC7E86">
            <w:pPr>
              <w:pStyle w:val="Lijstalinea"/>
              <w:numPr>
                <w:ilvl w:val="0"/>
                <w:numId w:val="29"/>
              </w:numPr>
              <w:spacing w:before="43" w:after="38" w:line="240" w:lineRule="auto"/>
              <w:ind w:left="171" w:right="252" w:hanging="171"/>
              <w:contextualSpacing w:val="0"/>
              <w:textAlignment w:val="baseline"/>
              <w:rPr>
                <w:rFonts w:eastAsia="Verdana"/>
                <w:color w:val="000000"/>
                <w:spacing w:val="-1"/>
                <w:sz w:val="18"/>
              </w:rPr>
            </w:pPr>
            <w:r w:rsidRPr="00123C9D">
              <w:rPr>
                <w:rFonts w:eastAsia="Verdana"/>
                <w:color w:val="000000"/>
                <w:spacing w:val="-1"/>
                <w:sz w:val="18"/>
              </w:rPr>
              <w:t>Het college van B&amp;W controleren op de invoering</w:t>
            </w:r>
          </w:p>
          <w:p w14:paraId="28CE4238" w14:textId="77777777" w:rsidR="00BC7E86" w:rsidRPr="00333395" w:rsidRDefault="00BC7E86">
            <w:pPr>
              <w:pStyle w:val="Lijstalinea"/>
              <w:numPr>
                <w:ilvl w:val="0"/>
                <w:numId w:val="29"/>
              </w:numPr>
              <w:spacing w:before="43" w:after="38" w:line="240" w:lineRule="auto"/>
              <w:ind w:left="171" w:right="252" w:hanging="171"/>
              <w:contextualSpacing w:val="0"/>
              <w:textAlignment w:val="baseline"/>
              <w:rPr>
                <w:b/>
                <w:color w:val="003358"/>
                <w:sz w:val="18"/>
              </w:rPr>
            </w:pPr>
            <w:r w:rsidRPr="003949E3">
              <w:rPr>
                <w:rFonts w:eastAsia="Verdana"/>
                <w:color w:val="000000"/>
                <w:spacing w:val="-1"/>
                <w:sz w:val="18"/>
              </w:rPr>
              <w:t>Opstellen paragraaf Bedrijfsvoering, incl. paragraaf</w:t>
            </w:r>
            <w:r>
              <w:rPr>
                <w:rFonts w:eastAsia="Verdana"/>
                <w:color w:val="000000"/>
                <w:spacing w:val="-1"/>
                <w:sz w:val="18"/>
              </w:rPr>
              <w:t xml:space="preserve"> i</w:t>
            </w:r>
            <w:r w:rsidRPr="00123C9D">
              <w:rPr>
                <w:rFonts w:eastAsia="Verdana"/>
                <w:color w:val="000000"/>
                <w:spacing w:val="-1"/>
                <w:sz w:val="18"/>
              </w:rPr>
              <w:t xml:space="preserve">nformatieveiligheid, voor het jaarverslag. </w:t>
            </w:r>
            <w:r>
              <w:rPr>
                <w:rFonts w:eastAsia="Verdana"/>
                <w:color w:val="000000"/>
                <w:spacing w:val="-1"/>
                <w:sz w:val="18"/>
              </w:rPr>
              <w:t>A</w:t>
            </w:r>
            <w:r w:rsidRPr="00123C9D">
              <w:rPr>
                <w:rFonts w:eastAsia="Verdana"/>
                <w:color w:val="000000"/>
                <w:spacing w:val="-1"/>
                <w:sz w:val="18"/>
              </w:rPr>
              <w:t>angevuld met separate rapportage informatieveiligheid.</w:t>
            </w:r>
          </w:p>
        </w:tc>
        <w:tc>
          <w:tcPr>
            <w:tcW w:w="2974" w:type="dxa"/>
          </w:tcPr>
          <w:p w14:paraId="0BCF36B0" w14:textId="77777777" w:rsidR="00BC7E86" w:rsidRPr="00123C9D" w:rsidRDefault="00BC7E86">
            <w:pPr>
              <w:pStyle w:val="Lijstalinea"/>
              <w:numPr>
                <w:ilvl w:val="0"/>
                <w:numId w:val="29"/>
              </w:numPr>
              <w:spacing w:before="43" w:after="38" w:line="240" w:lineRule="auto"/>
              <w:ind w:left="172" w:right="252" w:hanging="172"/>
              <w:contextualSpacing w:val="0"/>
              <w:textAlignment w:val="baseline"/>
              <w:rPr>
                <w:rFonts w:eastAsia="Verdana"/>
                <w:color w:val="000000"/>
                <w:spacing w:val="-1"/>
                <w:sz w:val="18"/>
              </w:rPr>
            </w:pPr>
            <w:r w:rsidRPr="00123C9D">
              <w:rPr>
                <w:rFonts w:eastAsia="Verdana"/>
                <w:color w:val="000000"/>
                <w:spacing w:val="-1"/>
                <w:sz w:val="18"/>
              </w:rPr>
              <w:t>Stellen van vragen over implementatie BIO en uitvoering ENSIA.</w:t>
            </w:r>
          </w:p>
          <w:p w14:paraId="2771B756" w14:textId="77777777" w:rsidR="00BC7E86" w:rsidRPr="00123C9D" w:rsidRDefault="00BC7E86">
            <w:pPr>
              <w:pStyle w:val="Lijstalinea"/>
              <w:numPr>
                <w:ilvl w:val="0"/>
                <w:numId w:val="29"/>
              </w:numPr>
              <w:spacing w:before="43" w:after="38" w:line="240" w:lineRule="auto"/>
              <w:ind w:left="172" w:right="252" w:hanging="172"/>
              <w:contextualSpacing w:val="0"/>
              <w:textAlignment w:val="baseline"/>
              <w:rPr>
                <w:rFonts w:eastAsia="Verdana"/>
                <w:color w:val="000000"/>
                <w:spacing w:val="-1"/>
                <w:sz w:val="18"/>
              </w:rPr>
            </w:pPr>
            <w:r w:rsidRPr="00123C9D">
              <w:rPr>
                <w:rFonts w:eastAsia="Verdana"/>
                <w:color w:val="000000"/>
                <w:spacing w:val="-1"/>
                <w:sz w:val="18"/>
              </w:rPr>
              <w:t>Onderzoek instellen naar stand van zaken informatieveiligheid.</w:t>
            </w:r>
          </w:p>
          <w:p w14:paraId="509316F6" w14:textId="77777777" w:rsidR="00BC7E86" w:rsidRPr="00D92F9F" w:rsidRDefault="00BC7E86">
            <w:pPr>
              <w:pStyle w:val="Lijstalinea"/>
              <w:numPr>
                <w:ilvl w:val="0"/>
                <w:numId w:val="29"/>
              </w:numPr>
              <w:spacing w:before="43" w:after="38" w:line="240" w:lineRule="auto"/>
              <w:ind w:left="172" w:right="252" w:hanging="172"/>
              <w:contextualSpacing w:val="0"/>
              <w:textAlignment w:val="baseline"/>
              <w:rPr>
                <w:rFonts w:eastAsia="Verdana"/>
                <w:color w:val="000000"/>
                <w:spacing w:val="-1"/>
                <w:sz w:val="18"/>
              </w:rPr>
            </w:pPr>
            <w:r w:rsidRPr="00123C9D">
              <w:rPr>
                <w:rFonts w:eastAsia="Verdana"/>
                <w:color w:val="000000"/>
                <w:spacing w:val="-1"/>
                <w:sz w:val="18"/>
              </w:rPr>
              <w:t>Bepalen van beleidskeuzes.</w:t>
            </w:r>
          </w:p>
        </w:tc>
      </w:tr>
    </w:tbl>
    <w:p w14:paraId="24EB42B1" w14:textId="77777777" w:rsidR="00BC7E86" w:rsidRPr="00D92F9F" w:rsidRDefault="00BC7E86" w:rsidP="004E6F06">
      <w:pPr>
        <w:pStyle w:val="Kop3"/>
        <w:numPr>
          <w:ilvl w:val="0"/>
          <w:numId w:val="0"/>
        </w:numPr>
        <w:rPr>
          <w:rFonts w:eastAsia="Verdana"/>
        </w:rPr>
      </w:pPr>
      <w:bookmarkStart w:id="36" w:name="_Toc109897660"/>
      <w:r>
        <w:rPr>
          <w:rFonts w:eastAsia="Verdana"/>
        </w:rPr>
        <w:t>Griffier</w:t>
      </w:r>
      <w:bookmarkEnd w:id="36"/>
    </w:p>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44"/>
        <w:gridCol w:w="2946"/>
        <w:gridCol w:w="2943"/>
      </w:tblGrid>
      <w:tr w:rsidR="00BC7E86" w:rsidRPr="00D92F9F" w14:paraId="04DCADE7" w14:textId="77777777" w:rsidTr="00B8287F">
        <w:tc>
          <w:tcPr>
            <w:tcW w:w="2973" w:type="dxa"/>
            <w:shd w:val="clear" w:color="auto" w:fill="1F497D" w:themeFill="text2"/>
          </w:tcPr>
          <w:p w14:paraId="706A4263"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F497D" w:themeFill="text2"/>
          </w:tcPr>
          <w:p w14:paraId="3781B1BF"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F497D" w:themeFill="text2"/>
          </w:tcPr>
          <w:p w14:paraId="058CC7E1"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Bevoegdheden</w:t>
            </w:r>
          </w:p>
        </w:tc>
      </w:tr>
      <w:tr w:rsidR="00BC7E86" w:rsidRPr="00D92F9F" w14:paraId="21AFCC16" w14:textId="77777777" w:rsidTr="00B8287F">
        <w:trPr>
          <w:trHeight w:val="4144"/>
        </w:trPr>
        <w:tc>
          <w:tcPr>
            <w:tcW w:w="2973" w:type="dxa"/>
          </w:tcPr>
          <w:p w14:paraId="21081C02" w14:textId="77777777" w:rsidR="00BC7E86" w:rsidRPr="00123C9D" w:rsidRDefault="00BC7E86">
            <w:pPr>
              <w:pStyle w:val="Lijstalinea"/>
              <w:numPr>
                <w:ilvl w:val="0"/>
                <w:numId w:val="29"/>
              </w:numPr>
              <w:spacing w:before="43" w:line="240" w:lineRule="auto"/>
              <w:ind w:left="168" w:hanging="168"/>
              <w:contextualSpacing w:val="0"/>
              <w:rPr>
                <w:rFonts w:eastAsia="Verdana"/>
                <w:color w:val="000000"/>
                <w:sz w:val="18"/>
              </w:rPr>
            </w:pPr>
            <w:r w:rsidRPr="00123C9D">
              <w:rPr>
                <w:rFonts w:eastAsia="Verdana"/>
                <w:color w:val="000000"/>
                <w:sz w:val="18"/>
              </w:rPr>
              <w:t>Regelmatig agenderen van voortgang implementatie BIO en verantwoording ENSIA bij de gemeenteraad.</w:t>
            </w:r>
          </w:p>
          <w:p w14:paraId="4F274F31" w14:textId="77777777" w:rsidR="00BC7E86" w:rsidRPr="00123C9D" w:rsidRDefault="00BC7E86">
            <w:pPr>
              <w:pStyle w:val="Lijstalinea"/>
              <w:numPr>
                <w:ilvl w:val="0"/>
                <w:numId w:val="29"/>
              </w:numPr>
              <w:spacing w:before="43" w:line="240" w:lineRule="auto"/>
              <w:ind w:left="168" w:hanging="168"/>
              <w:contextualSpacing w:val="0"/>
              <w:rPr>
                <w:rFonts w:eastAsia="Verdana"/>
                <w:color w:val="000000"/>
                <w:sz w:val="18"/>
              </w:rPr>
            </w:pPr>
            <w:r w:rsidRPr="00123C9D">
              <w:rPr>
                <w:rFonts w:eastAsia="Verdana"/>
                <w:color w:val="000000"/>
                <w:sz w:val="18"/>
              </w:rPr>
              <w:t xml:space="preserve">Als onderdeel van jaarverslag: opstellen annotatie bij jaarverslag </w:t>
            </w:r>
            <w:r>
              <w:rPr>
                <w:rFonts w:eastAsia="Verdana"/>
                <w:color w:val="000000"/>
                <w:sz w:val="18"/>
              </w:rPr>
              <w:t>-</w:t>
            </w:r>
            <w:r w:rsidRPr="00123C9D">
              <w:rPr>
                <w:rFonts w:eastAsia="Verdana"/>
                <w:color w:val="000000"/>
                <w:sz w:val="18"/>
              </w:rPr>
              <w:t xml:space="preserve"> aandacht voor informatieveiligheid.</w:t>
            </w:r>
          </w:p>
          <w:p w14:paraId="3215FC2B" w14:textId="77777777" w:rsidR="00BC7E86" w:rsidRPr="005F0B79" w:rsidRDefault="00BC7E86">
            <w:pPr>
              <w:pStyle w:val="Lijstalinea"/>
              <w:numPr>
                <w:ilvl w:val="0"/>
                <w:numId w:val="29"/>
              </w:numPr>
              <w:spacing w:before="43" w:line="240" w:lineRule="auto"/>
              <w:ind w:left="168" w:hanging="168"/>
              <w:contextualSpacing w:val="0"/>
              <w:rPr>
                <w:rFonts w:eastAsia="Verdana"/>
                <w:color w:val="000000"/>
                <w:sz w:val="18"/>
              </w:rPr>
            </w:pPr>
            <w:r w:rsidRPr="005F0B79">
              <w:rPr>
                <w:rFonts w:eastAsia="Verdana"/>
                <w:color w:val="000000"/>
                <w:sz w:val="18"/>
              </w:rPr>
              <w:t>Als er sprake is van een separate verantwoording: uitgebreide annotatie over</w:t>
            </w:r>
            <w:r>
              <w:rPr>
                <w:rFonts w:eastAsia="Verdana"/>
                <w:color w:val="000000"/>
                <w:sz w:val="18"/>
              </w:rPr>
              <w:t xml:space="preserve"> </w:t>
            </w:r>
            <w:r w:rsidRPr="005F0B79">
              <w:rPr>
                <w:rFonts w:eastAsia="Verdana"/>
                <w:color w:val="000000"/>
                <w:sz w:val="18"/>
              </w:rPr>
              <w:t>ENSIA-verantwoording.</w:t>
            </w:r>
          </w:p>
          <w:p w14:paraId="1077D0A5" w14:textId="77777777" w:rsidR="00BC7E86" w:rsidRPr="00123C9D" w:rsidRDefault="00BC7E86">
            <w:pPr>
              <w:pStyle w:val="Lijstalinea"/>
              <w:numPr>
                <w:ilvl w:val="0"/>
                <w:numId w:val="29"/>
              </w:numPr>
              <w:spacing w:before="43" w:line="240" w:lineRule="auto"/>
              <w:ind w:left="168" w:hanging="168"/>
              <w:contextualSpacing w:val="0"/>
              <w:rPr>
                <w:rFonts w:eastAsia="Verdana"/>
                <w:color w:val="000000"/>
                <w:sz w:val="18"/>
              </w:rPr>
            </w:pPr>
            <w:r w:rsidRPr="00123C9D">
              <w:rPr>
                <w:rFonts w:eastAsia="Verdana"/>
                <w:color w:val="000000"/>
                <w:sz w:val="18"/>
              </w:rPr>
              <w:t>Agenderen jaarverslag dan wel stukken verantwoording informatiebeveiliging ter informatie:</w:t>
            </w:r>
          </w:p>
          <w:p w14:paraId="5F8C074E" w14:textId="77777777" w:rsidR="00BC7E86" w:rsidRPr="005F0B79" w:rsidRDefault="00BC7E86">
            <w:pPr>
              <w:pStyle w:val="Lijstalinea"/>
              <w:numPr>
                <w:ilvl w:val="1"/>
                <w:numId w:val="31"/>
              </w:numPr>
              <w:spacing w:line="240" w:lineRule="auto"/>
              <w:ind w:left="360" w:hanging="145"/>
              <w:contextualSpacing w:val="0"/>
              <w:rPr>
                <w:rFonts w:eastAsia="Verdana"/>
                <w:color w:val="000000"/>
                <w:sz w:val="18"/>
              </w:rPr>
            </w:pPr>
            <w:r w:rsidRPr="005F0B79">
              <w:rPr>
                <w:rFonts w:eastAsia="Verdana"/>
                <w:color w:val="000000"/>
                <w:sz w:val="18"/>
              </w:rPr>
              <w:t>Paragraaf informatieveiligheid</w:t>
            </w:r>
          </w:p>
          <w:p w14:paraId="1A013279" w14:textId="77777777" w:rsidR="00BC7E86" w:rsidRPr="00123C9D" w:rsidRDefault="00BC7E86">
            <w:pPr>
              <w:pStyle w:val="Lijstalinea"/>
              <w:numPr>
                <w:ilvl w:val="1"/>
                <w:numId w:val="31"/>
              </w:numPr>
              <w:spacing w:line="240" w:lineRule="auto"/>
              <w:ind w:left="360" w:hanging="145"/>
              <w:contextualSpacing w:val="0"/>
              <w:rPr>
                <w:rFonts w:eastAsia="Verdana"/>
                <w:color w:val="000000"/>
                <w:sz w:val="18"/>
              </w:rPr>
            </w:pPr>
            <w:r w:rsidRPr="00123C9D">
              <w:rPr>
                <w:rFonts w:eastAsia="Verdana"/>
                <w:color w:val="000000"/>
                <w:sz w:val="18"/>
              </w:rPr>
              <w:t>Collegeverklaring</w:t>
            </w:r>
          </w:p>
          <w:p w14:paraId="3AFA1E74" w14:textId="77777777" w:rsidR="00BC7E86" w:rsidRPr="00123C9D" w:rsidRDefault="00BC7E86">
            <w:pPr>
              <w:pStyle w:val="Lijstalinea"/>
              <w:numPr>
                <w:ilvl w:val="1"/>
                <w:numId w:val="31"/>
              </w:numPr>
              <w:spacing w:line="240" w:lineRule="auto"/>
              <w:ind w:left="360" w:hanging="145"/>
              <w:contextualSpacing w:val="0"/>
              <w:rPr>
                <w:rFonts w:eastAsia="Verdana"/>
                <w:color w:val="000000"/>
                <w:sz w:val="18"/>
              </w:rPr>
            </w:pPr>
            <w:r w:rsidRPr="00123C9D">
              <w:rPr>
                <w:rFonts w:eastAsia="Verdana"/>
                <w:color w:val="000000"/>
                <w:sz w:val="18"/>
              </w:rPr>
              <w:t>Assurance rapport</w:t>
            </w:r>
          </w:p>
          <w:p w14:paraId="286F2175" w14:textId="77777777" w:rsidR="00BC7E86" w:rsidRPr="00333395" w:rsidRDefault="00BC7E86" w:rsidP="00B8287F">
            <w:pPr>
              <w:pStyle w:val="Lijstalinea"/>
              <w:spacing w:line="240" w:lineRule="auto"/>
              <w:ind w:left="168" w:hanging="168"/>
              <w:rPr>
                <w:b/>
                <w:color w:val="003358"/>
                <w:sz w:val="18"/>
              </w:rPr>
            </w:pPr>
          </w:p>
        </w:tc>
        <w:tc>
          <w:tcPr>
            <w:tcW w:w="2974" w:type="dxa"/>
          </w:tcPr>
          <w:p w14:paraId="4A634CC3" w14:textId="77777777" w:rsidR="00BC7E86" w:rsidRPr="00123C9D" w:rsidRDefault="00BC7E86">
            <w:pPr>
              <w:pStyle w:val="Lijstalinea"/>
              <w:numPr>
                <w:ilvl w:val="0"/>
                <w:numId w:val="29"/>
              </w:numPr>
              <w:spacing w:before="43" w:after="38" w:line="240" w:lineRule="auto"/>
              <w:ind w:left="171" w:right="252" w:hanging="171"/>
              <w:contextualSpacing w:val="0"/>
              <w:textAlignment w:val="baseline"/>
              <w:rPr>
                <w:rFonts w:eastAsia="Verdana"/>
                <w:color w:val="000000"/>
                <w:spacing w:val="-1"/>
                <w:sz w:val="18"/>
              </w:rPr>
            </w:pPr>
            <w:r w:rsidRPr="00123C9D">
              <w:rPr>
                <w:rFonts w:eastAsia="Verdana"/>
                <w:color w:val="000000"/>
                <w:spacing w:val="-1"/>
                <w:sz w:val="18"/>
              </w:rPr>
              <w:t>Tijdige agendering. Ontvangen, verzamelen en distribueren van Collegeverklaring, paragraaf</w:t>
            </w:r>
            <w:r>
              <w:rPr>
                <w:rFonts w:eastAsia="Verdana"/>
                <w:color w:val="000000"/>
                <w:spacing w:val="-1"/>
                <w:sz w:val="18"/>
              </w:rPr>
              <w:t xml:space="preserve"> </w:t>
            </w:r>
            <w:r w:rsidRPr="00123C9D">
              <w:rPr>
                <w:rFonts w:eastAsia="Verdana"/>
                <w:color w:val="000000"/>
                <w:sz w:val="18"/>
              </w:rPr>
              <w:t xml:space="preserve">Informatieveiligheid </w:t>
            </w:r>
            <w:r>
              <w:rPr>
                <w:rFonts w:eastAsia="Verdana"/>
                <w:color w:val="000000"/>
                <w:sz w:val="18"/>
              </w:rPr>
              <w:t xml:space="preserve">en </w:t>
            </w:r>
            <w:r w:rsidRPr="00123C9D">
              <w:rPr>
                <w:rFonts w:eastAsia="Verdana"/>
                <w:color w:val="000000"/>
                <w:sz w:val="18"/>
              </w:rPr>
              <w:t>separate Rapportage informatiebeveiliging.</w:t>
            </w:r>
          </w:p>
        </w:tc>
        <w:tc>
          <w:tcPr>
            <w:tcW w:w="2974" w:type="dxa"/>
          </w:tcPr>
          <w:p w14:paraId="5E84A4B6" w14:textId="77777777" w:rsidR="00BC7E86" w:rsidRPr="00123C9D" w:rsidRDefault="00BC7E86">
            <w:pPr>
              <w:pStyle w:val="Lijstalinea"/>
              <w:numPr>
                <w:ilvl w:val="0"/>
                <w:numId w:val="29"/>
              </w:numPr>
              <w:spacing w:before="43" w:line="240" w:lineRule="auto"/>
              <w:ind w:left="172" w:hanging="172"/>
              <w:contextualSpacing w:val="0"/>
              <w:rPr>
                <w:rFonts w:ascii="Verdana" w:eastAsia="Verdana" w:hAnsi="Verdana"/>
                <w:color w:val="000000"/>
                <w:sz w:val="16"/>
              </w:rPr>
            </w:pPr>
            <w:r w:rsidRPr="00123C9D">
              <w:rPr>
                <w:rFonts w:eastAsia="Verdana"/>
                <w:color w:val="000000"/>
                <w:sz w:val="18"/>
              </w:rPr>
              <w:t>Verslaglegging, verantwoording en adviseren van de gemeenteraad over verantwoording ENSIA.</w:t>
            </w:r>
          </w:p>
        </w:tc>
      </w:tr>
    </w:tbl>
    <w:p w14:paraId="70352608" w14:textId="77777777" w:rsidR="00BC7E86" w:rsidRDefault="00BC7E86" w:rsidP="004E6F06">
      <w:pPr>
        <w:pStyle w:val="Kop3"/>
        <w:numPr>
          <w:ilvl w:val="0"/>
          <w:numId w:val="0"/>
        </w:numPr>
        <w:rPr>
          <w:rFonts w:eastAsia="Verdana"/>
        </w:rPr>
      </w:pPr>
      <w:bookmarkStart w:id="37" w:name="_Toc109897661"/>
      <w:r>
        <w:rPr>
          <w:rFonts w:eastAsia="Verdana"/>
        </w:rPr>
        <w:lastRenderedPageBreak/>
        <w:t>Gemeentesecretaris</w:t>
      </w:r>
      <w:bookmarkEnd w:id="37"/>
    </w:p>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45"/>
        <w:gridCol w:w="2944"/>
        <w:gridCol w:w="2944"/>
      </w:tblGrid>
      <w:tr w:rsidR="00BC7E86" w:rsidRPr="00D92F9F" w14:paraId="199A0C97" w14:textId="77777777" w:rsidTr="00B8287F">
        <w:tc>
          <w:tcPr>
            <w:tcW w:w="2973" w:type="dxa"/>
            <w:shd w:val="clear" w:color="auto" w:fill="1F497D" w:themeFill="text2"/>
          </w:tcPr>
          <w:p w14:paraId="4200EA08"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F497D" w:themeFill="text2"/>
          </w:tcPr>
          <w:p w14:paraId="381F08C0"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F497D" w:themeFill="text2"/>
          </w:tcPr>
          <w:p w14:paraId="199F9168"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Bevoegdheden</w:t>
            </w:r>
          </w:p>
        </w:tc>
      </w:tr>
      <w:tr w:rsidR="00BC7E86" w:rsidRPr="00123C9D" w14:paraId="5F814E63" w14:textId="77777777" w:rsidTr="00B8287F">
        <w:trPr>
          <w:trHeight w:val="3061"/>
        </w:trPr>
        <w:tc>
          <w:tcPr>
            <w:tcW w:w="2973" w:type="dxa"/>
          </w:tcPr>
          <w:p w14:paraId="45E1AD1C" w14:textId="77777777" w:rsidR="00BC7E86" w:rsidRPr="00917965" w:rsidRDefault="00BC7E86">
            <w:pPr>
              <w:pStyle w:val="Lijstalinea"/>
              <w:numPr>
                <w:ilvl w:val="0"/>
                <w:numId w:val="30"/>
              </w:numPr>
              <w:spacing w:before="43" w:line="240" w:lineRule="auto"/>
              <w:ind w:left="168" w:hanging="168"/>
              <w:contextualSpacing w:val="0"/>
              <w:rPr>
                <w:sz w:val="18"/>
              </w:rPr>
            </w:pPr>
            <w:r w:rsidRPr="00917965">
              <w:rPr>
                <w:sz w:val="18"/>
              </w:rPr>
              <w:t>Namens de portefeuillehouder: vervullen van de rol van gedelegeerd opdrachtgever voor de operationele sturing van ENSIA-uitvoering.</w:t>
            </w:r>
          </w:p>
          <w:p w14:paraId="7DBAE41C" w14:textId="77777777" w:rsidR="00BC7E86" w:rsidRPr="00917965" w:rsidRDefault="00BC7E86">
            <w:pPr>
              <w:pStyle w:val="Lijstalinea"/>
              <w:numPr>
                <w:ilvl w:val="0"/>
                <w:numId w:val="30"/>
              </w:numPr>
              <w:spacing w:before="43" w:line="240" w:lineRule="auto"/>
              <w:ind w:left="168" w:hanging="168"/>
              <w:contextualSpacing w:val="0"/>
              <w:rPr>
                <w:sz w:val="18"/>
              </w:rPr>
            </w:pPr>
            <w:r w:rsidRPr="00917965">
              <w:rPr>
                <w:sz w:val="18"/>
              </w:rPr>
              <w:t>Benoemen van de coördinator.</w:t>
            </w:r>
          </w:p>
          <w:p w14:paraId="05CDF751" w14:textId="77777777" w:rsidR="00BC7E86" w:rsidRPr="008A4D87" w:rsidRDefault="00BC7E86">
            <w:pPr>
              <w:pStyle w:val="Lijstalinea"/>
              <w:numPr>
                <w:ilvl w:val="0"/>
                <w:numId w:val="30"/>
              </w:numPr>
              <w:spacing w:before="43" w:line="240" w:lineRule="auto"/>
              <w:ind w:left="168" w:hanging="168"/>
              <w:contextualSpacing w:val="0"/>
              <w:rPr>
                <w:sz w:val="18"/>
              </w:rPr>
            </w:pPr>
            <w:r w:rsidRPr="008A4D87">
              <w:rPr>
                <w:sz w:val="18"/>
              </w:rPr>
              <w:t>Sturing van de uitvoering van ENSIA-verantwoording</w:t>
            </w:r>
          </w:p>
          <w:p w14:paraId="49959CB1" w14:textId="77777777" w:rsidR="00BC7E86" w:rsidRPr="008A4D87" w:rsidRDefault="00BC7E86">
            <w:pPr>
              <w:pStyle w:val="Lijstalinea"/>
              <w:numPr>
                <w:ilvl w:val="0"/>
                <w:numId w:val="30"/>
              </w:numPr>
              <w:spacing w:before="43" w:line="240" w:lineRule="auto"/>
              <w:ind w:left="168" w:hanging="168"/>
              <w:contextualSpacing w:val="0"/>
              <w:rPr>
                <w:sz w:val="18"/>
              </w:rPr>
            </w:pPr>
            <w:r w:rsidRPr="008A4D87">
              <w:rPr>
                <w:sz w:val="18"/>
              </w:rPr>
              <w:t>Beschikbaar stellen van benodigde middelen en resources voor de uitvoering van ENSIA.</w:t>
            </w:r>
          </w:p>
          <w:p w14:paraId="0BA909F8" w14:textId="77777777" w:rsidR="00BC7E86" w:rsidRPr="008A4D87" w:rsidRDefault="00BC7E86">
            <w:pPr>
              <w:pStyle w:val="Lijstalinea"/>
              <w:numPr>
                <w:ilvl w:val="0"/>
                <w:numId w:val="30"/>
              </w:numPr>
              <w:spacing w:before="43" w:line="240" w:lineRule="auto"/>
              <w:ind w:left="168" w:hanging="168"/>
              <w:contextualSpacing w:val="0"/>
            </w:pPr>
            <w:r w:rsidRPr="008A4D87">
              <w:rPr>
                <w:sz w:val="18"/>
              </w:rPr>
              <w:t>Faciliteren van coördinator ENSIA bij besluitvorming.</w:t>
            </w:r>
          </w:p>
        </w:tc>
        <w:tc>
          <w:tcPr>
            <w:tcW w:w="2974" w:type="dxa"/>
          </w:tcPr>
          <w:p w14:paraId="6EF0367F" w14:textId="77777777" w:rsidR="00BC7E86" w:rsidRPr="00123C9D" w:rsidRDefault="00BC7E86">
            <w:pPr>
              <w:pStyle w:val="Lijstalinea"/>
              <w:numPr>
                <w:ilvl w:val="0"/>
                <w:numId w:val="30"/>
              </w:numPr>
              <w:spacing w:before="43" w:line="240" w:lineRule="auto"/>
              <w:ind w:left="171" w:hanging="171"/>
              <w:contextualSpacing w:val="0"/>
              <w:rPr>
                <w:rFonts w:eastAsia="Verdana"/>
                <w:color w:val="000000"/>
                <w:spacing w:val="-1"/>
                <w:sz w:val="18"/>
              </w:rPr>
            </w:pPr>
            <w:r w:rsidRPr="008A4D87">
              <w:rPr>
                <w:sz w:val="18"/>
              </w:rPr>
              <w:t>Is eindverantwoordelijk voor tijdige uitvoering van ENSIA met bijbehorende tijd, geld en kwaliteitsaspecten.</w:t>
            </w:r>
          </w:p>
        </w:tc>
        <w:tc>
          <w:tcPr>
            <w:tcW w:w="2974" w:type="dxa"/>
          </w:tcPr>
          <w:p w14:paraId="1067AA50" w14:textId="77777777" w:rsidR="00BC7E86" w:rsidRPr="008A4D87" w:rsidRDefault="00BC7E86">
            <w:pPr>
              <w:pStyle w:val="Lijstalinea"/>
              <w:numPr>
                <w:ilvl w:val="0"/>
                <w:numId w:val="29"/>
              </w:numPr>
              <w:spacing w:before="43" w:line="240" w:lineRule="auto"/>
              <w:ind w:left="172" w:hanging="172"/>
              <w:contextualSpacing w:val="0"/>
              <w:rPr>
                <w:sz w:val="18"/>
              </w:rPr>
            </w:pPr>
            <w:r>
              <w:rPr>
                <w:sz w:val="18"/>
              </w:rPr>
              <w:t>Aanstellin</w:t>
            </w:r>
            <w:r w:rsidRPr="008A4D87">
              <w:rPr>
                <w:sz w:val="18"/>
              </w:rPr>
              <w:t>g ENSIA-coördinator</w:t>
            </w:r>
            <w:r>
              <w:rPr>
                <w:sz w:val="18"/>
              </w:rPr>
              <w:t xml:space="preserve"> en vervanger.</w:t>
            </w:r>
          </w:p>
          <w:p w14:paraId="73FD826C" w14:textId="77777777" w:rsidR="00BC7E86" w:rsidRPr="00917965" w:rsidRDefault="00BC7E86" w:rsidP="00B8287F">
            <w:pPr>
              <w:ind w:hanging="394"/>
              <w:rPr>
                <w:rFonts w:ascii="Verdana" w:eastAsia="Verdana" w:hAnsi="Verdana"/>
                <w:color w:val="000000"/>
                <w:sz w:val="16"/>
              </w:rPr>
            </w:pPr>
          </w:p>
        </w:tc>
      </w:tr>
    </w:tbl>
    <w:p w14:paraId="3E361F13" w14:textId="77777777" w:rsidR="00BC7E86" w:rsidRDefault="00BC7E86" w:rsidP="00096C6F">
      <w:pPr>
        <w:pStyle w:val="Kop3"/>
        <w:numPr>
          <w:ilvl w:val="0"/>
          <w:numId w:val="0"/>
        </w:numPr>
        <w:rPr>
          <w:rFonts w:eastAsia="Verdana"/>
        </w:rPr>
      </w:pPr>
      <w:bookmarkStart w:id="38" w:name="_Toc109897662"/>
      <w:r>
        <w:rPr>
          <w:rFonts w:eastAsia="Verdana"/>
        </w:rPr>
        <w:t>ENSIA - coördinator</w:t>
      </w:r>
      <w:bookmarkEnd w:id="38"/>
    </w:p>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43"/>
        <w:gridCol w:w="2945"/>
        <w:gridCol w:w="2945"/>
      </w:tblGrid>
      <w:tr w:rsidR="00BC7E86" w:rsidRPr="00D92F9F" w14:paraId="33406681" w14:textId="77777777" w:rsidTr="00B8287F">
        <w:trPr>
          <w:tblHeader/>
        </w:trPr>
        <w:tc>
          <w:tcPr>
            <w:tcW w:w="2973" w:type="dxa"/>
            <w:shd w:val="clear" w:color="auto" w:fill="1F497D" w:themeFill="text2"/>
          </w:tcPr>
          <w:p w14:paraId="3D52FAFD"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F497D" w:themeFill="text2"/>
          </w:tcPr>
          <w:p w14:paraId="337382A5"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F497D" w:themeFill="text2"/>
          </w:tcPr>
          <w:p w14:paraId="7167B966"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Bevoegdheden</w:t>
            </w:r>
          </w:p>
        </w:tc>
      </w:tr>
      <w:tr w:rsidR="00BC7E86" w:rsidRPr="00123C9D" w14:paraId="778465C3" w14:textId="77777777" w:rsidTr="00B8287F">
        <w:trPr>
          <w:trHeight w:val="3061"/>
        </w:trPr>
        <w:tc>
          <w:tcPr>
            <w:tcW w:w="2973" w:type="dxa"/>
          </w:tcPr>
          <w:p w14:paraId="48A944CB" w14:textId="77777777" w:rsidR="00BC7E86" w:rsidRPr="00917965" w:rsidRDefault="00BC7E86">
            <w:pPr>
              <w:pStyle w:val="Lijstalinea"/>
              <w:numPr>
                <w:ilvl w:val="0"/>
                <w:numId w:val="30"/>
              </w:numPr>
              <w:spacing w:before="43" w:line="240" w:lineRule="auto"/>
              <w:ind w:left="168" w:hanging="168"/>
              <w:contextualSpacing w:val="0"/>
              <w:rPr>
                <w:sz w:val="18"/>
              </w:rPr>
            </w:pPr>
            <w:r w:rsidRPr="00917965">
              <w:rPr>
                <w:sz w:val="18"/>
              </w:rPr>
              <w:t>Schrijven plan van aanpak voor uitvoering ENSIA.</w:t>
            </w:r>
          </w:p>
          <w:p w14:paraId="20C10919" w14:textId="77777777" w:rsidR="00BC7E86" w:rsidRPr="00AC6266" w:rsidRDefault="00BC7E86">
            <w:pPr>
              <w:pStyle w:val="Lijstalinea"/>
              <w:numPr>
                <w:ilvl w:val="0"/>
                <w:numId w:val="30"/>
              </w:numPr>
              <w:spacing w:before="43" w:line="240" w:lineRule="auto"/>
              <w:ind w:left="168" w:hanging="168"/>
              <w:contextualSpacing w:val="0"/>
              <w:rPr>
                <w:sz w:val="18"/>
              </w:rPr>
            </w:pPr>
            <w:r w:rsidRPr="00AC6266">
              <w:rPr>
                <w:sz w:val="18"/>
              </w:rPr>
              <w:t>Opzetten projectorganisatie.</w:t>
            </w:r>
          </w:p>
          <w:p w14:paraId="2886C665" w14:textId="77777777" w:rsidR="00BC7E86" w:rsidRPr="00917965" w:rsidRDefault="00BC7E86">
            <w:pPr>
              <w:pStyle w:val="Lijstalinea"/>
              <w:numPr>
                <w:ilvl w:val="0"/>
                <w:numId w:val="30"/>
              </w:numPr>
              <w:spacing w:before="43" w:line="240" w:lineRule="auto"/>
              <w:ind w:left="168" w:hanging="168"/>
              <w:contextualSpacing w:val="0"/>
              <w:rPr>
                <w:sz w:val="18"/>
              </w:rPr>
            </w:pPr>
            <w:r w:rsidRPr="00917965">
              <w:rPr>
                <w:sz w:val="18"/>
              </w:rPr>
              <w:t>Plannen en uitvoeren Kick-Off</w:t>
            </w:r>
            <w:r>
              <w:rPr>
                <w:sz w:val="18"/>
              </w:rPr>
              <w:t>.</w:t>
            </w:r>
          </w:p>
          <w:p w14:paraId="5575E103" w14:textId="77777777" w:rsidR="00BC7E86" w:rsidRPr="00AC6266" w:rsidRDefault="00BC7E86">
            <w:pPr>
              <w:pStyle w:val="Lijstalinea"/>
              <w:numPr>
                <w:ilvl w:val="0"/>
                <w:numId w:val="30"/>
              </w:numPr>
              <w:spacing w:before="43" w:line="240" w:lineRule="auto"/>
              <w:ind w:left="168" w:hanging="168"/>
              <w:contextualSpacing w:val="0"/>
              <w:rPr>
                <w:sz w:val="18"/>
              </w:rPr>
            </w:pPr>
            <w:r w:rsidRPr="00AC6266">
              <w:rPr>
                <w:sz w:val="18"/>
              </w:rPr>
              <w:t>Organiseren ENSIA-</w:t>
            </w:r>
            <w:r>
              <w:rPr>
                <w:sz w:val="18"/>
              </w:rPr>
              <w:t>v</w:t>
            </w:r>
            <w:r w:rsidRPr="00AC6266">
              <w:rPr>
                <w:sz w:val="18"/>
              </w:rPr>
              <w:t>erantwoordingsproces.</w:t>
            </w:r>
          </w:p>
          <w:p w14:paraId="26462581" w14:textId="77777777" w:rsidR="00BC7E86" w:rsidRPr="00AC6266" w:rsidRDefault="00BC7E86">
            <w:pPr>
              <w:pStyle w:val="Lijstalinea"/>
              <w:numPr>
                <w:ilvl w:val="0"/>
                <w:numId w:val="30"/>
              </w:numPr>
              <w:spacing w:before="43" w:line="240" w:lineRule="auto"/>
              <w:ind w:left="168" w:hanging="168"/>
              <w:contextualSpacing w:val="0"/>
              <w:rPr>
                <w:sz w:val="18"/>
              </w:rPr>
            </w:pPr>
            <w:r w:rsidRPr="00AC6266">
              <w:rPr>
                <w:sz w:val="18"/>
              </w:rPr>
              <w:t xml:space="preserve">Intern uitzetten vragenlijsten inleveren antwoorden die nodig zijn voor zelfevaluatie </w:t>
            </w:r>
            <w:proofErr w:type="spellStart"/>
            <w:r w:rsidRPr="00AC6266">
              <w:rPr>
                <w:sz w:val="18"/>
              </w:rPr>
              <w:t>DigiD</w:t>
            </w:r>
            <w:proofErr w:type="spellEnd"/>
            <w:r w:rsidRPr="00AC6266">
              <w:rPr>
                <w:sz w:val="18"/>
              </w:rPr>
              <w:t xml:space="preserve"> en </w:t>
            </w:r>
            <w:proofErr w:type="spellStart"/>
            <w:r w:rsidRPr="00AC6266">
              <w:rPr>
                <w:sz w:val="18"/>
              </w:rPr>
              <w:t>Suwinet</w:t>
            </w:r>
            <w:proofErr w:type="spellEnd"/>
            <w:r w:rsidRPr="00AC6266">
              <w:rPr>
                <w:sz w:val="18"/>
              </w:rPr>
              <w:t xml:space="preserve"> en antwoorden die nodig zijn voor volledige zelfevaluatie (vóór 31 december 202</w:t>
            </w:r>
            <w:r>
              <w:rPr>
                <w:sz w:val="18"/>
              </w:rPr>
              <w:t>2</w:t>
            </w:r>
            <w:r w:rsidRPr="00AC6266">
              <w:rPr>
                <w:sz w:val="18"/>
              </w:rPr>
              <w:t>)</w:t>
            </w:r>
            <w:r>
              <w:rPr>
                <w:sz w:val="18"/>
              </w:rPr>
              <w:t>.</w:t>
            </w:r>
          </w:p>
          <w:p w14:paraId="6C19918A" w14:textId="77777777" w:rsidR="00BC7E86" w:rsidRPr="00AC6266" w:rsidRDefault="00BC7E86">
            <w:pPr>
              <w:pStyle w:val="Lijstalinea"/>
              <w:numPr>
                <w:ilvl w:val="0"/>
                <w:numId w:val="30"/>
              </w:numPr>
              <w:spacing w:before="43" w:line="240" w:lineRule="auto"/>
              <w:ind w:left="168" w:hanging="168"/>
              <w:contextualSpacing w:val="0"/>
              <w:rPr>
                <w:sz w:val="18"/>
              </w:rPr>
            </w:pPr>
            <w:r w:rsidRPr="00AC6266">
              <w:rPr>
                <w:sz w:val="18"/>
              </w:rPr>
              <w:t>Uploaden verantwoordings-documenten (Collegeverklaring en bijlagen, TPM’s en verantwoordingsrapportages)</w:t>
            </w:r>
            <w:r>
              <w:rPr>
                <w:sz w:val="18"/>
              </w:rPr>
              <w:t>.</w:t>
            </w:r>
          </w:p>
          <w:p w14:paraId="2BF14682" w14:textId="77777777" w:rsidR="00BC7E86" w:rsidRPr="00AC6266" w:rsidRDefault="00BC7E86">
            <w:pPr>
              <w:pStyle w:val="Lijstalinea"/>
              <w:numPr>
                <w:ilvl w:val="0"/>
                <w:numId w:val="30"/>
              </w:numPr>
              <w:spacing w:before="43" w:line="240" w:lineRule="auto"/>
              <w:ind w:left="168" w:hanging="168"/>
              <w:contextualSpacing w:val="0"/>
              <w:rPr>
                <w:sz w:val="18"/>
              </w:rPr>
            </w:pPr>
            <w:r w:rsidRPr="00AC6266">
              <w:rPr>
                <w:sz w:val="18"/>
              </w:rPr>
              <w:t>Opstellen van de collegeverklaring Informatiebeveiliging.</w:t>
            </w:r>
          </w:p>
          <w:p w14:paraId="622AA7F1" w14:textId="77777777" w:rsidR="00BC7E86" w:rsidRPr="00AC6266" w:rsidRDefault="00BC7E86">
            <w:pPr>
              <w:pStyle w:val="Lijstalinea"/>
              <w:numPr>
                <w:ilvl w:val="0"/>
                <w:numId w:val="30"/>
              </w:numPr>
              <w:spacing w:before="43" w:line="240" w:lineRule="auto"/>
              <w:ind w:left="168" w:hanging="168"/>
              <w:contextualSpacing w:val="0"/>
              <w:rPr>
                <w:sz w:val="18"/>
              </w:rPr>
            </w:pPr>
            <w:r w:rsidRPr="00AC6266">
              <w:rPr>
                <w:sz w:val="18"/>
              </w:rPr>
              <w:t>Organiseren opdrachtverlening voor IT-audit.</w:t>
            </w:r>
          </w:p>
          <w:p w14:paraId="1979A3AB" w14:textId="77777777" w:rsidR="00BC7E86" w:rsidRDefault="00BC7E86">
            <w:pPr>
              <w:pStyle w:val="Lijstalinea"/>
              <w:numPr>
                <w:ilvl w:val="0"/>
                <w:numId w:val="30"/>
              </w:numPr>
              <w:spacing w:before="43" w:line="240" w:lineRule="auto"/>
              <w:ind w:left="168" w:hanging="168"/>
              <w:contextualSpacing w:val="0"/>
              <w:rPr>
                <w:sz w:val="18"/>
              </w:rPr>
            </w:pPr>
            <w:r w:rsidRPr="00AC6266">
              <w:rPr>
                <w:sz w:val="18"/>
              </w:rPr>
              <w:t xml:space="preserve">Organiseren opdracht voor pentesten per </w:t>
            </w:r>
            <w:proofErr w:type="spellStart"/>
            <w:r w:rsidRPr="00AC6266">
              <w:rPr>
                <w:sz w:val="18"/>
              </w:rPr>
              <w:t>DigiD</w:t>
            </w:r>
            <w:proofErr w:type="spellEnd"/>
            <w:r w:rsidRPr="00AC6266">
              <w:rPr>
                <w:sz w:val="18"/>
              </w:rPr>
              <w:t>-aansluiting.</w:t>
            </w:r>
          </w:p>
          <w:p w14:paraId="6A8885CD" w14:textId="77777777" w:rsidR="00BC7E86" w:rsidRPr="00917965" w:rsidRDefault="00BC7E86">
            <w:pPr>
              <w:pStyle w:val="Lijstalinea"/>
              <w:numPr>
                <w:ilvl w:val="0"/>
                <w:numId w:val="30"/>
              </w:numPr>
              <w:spacing w:before="43" w:line="240" w:lineRule="auto"/>
              <w:ind w:left="168" w:hanging="168"/>
              <w:contextualSpacing w:val="0"/>
              <w:rPr>
                <w:sz w:val="18"/>
              </w:rPr>
            </w:pPr>
            <w:r w:rsidRPr="00917965">
              <w:rPr>
                <w:sz w:val="18"/>
              </w:rPr>
              <w:t>Faciliteren werkzaamheden van RE-Auditor en bewaken tijdige oplevering Assurance Rapport.</w:t>
            </w:r>
          </w:p>
          <w:p w14:paraId="1281E989" w14:textId="77777777" w:rsidR="00BC7E86" w:rsidRPr="00AC6266" w:rsidRDefault="00BC7E86">
            <w:pPr>
              <w:pStyle w:val="Lijstalinea"/>
              <w:numPr>
                <w:ilvl w:val="0"/>
                <w:numId w:val="30"/>
              </w:numPr>
              <w:spacing w:before="43" w:line="240" w:lineRule="auto"/>
              <w:ind w:left="168" w:hanging="168"/>
              <w:contextualSpacing w:val="0"/>
              <w:rPr>
                <w:sz w:val="18"/>
              </w:rPr>
            </w:pPr>
            <w:r w:rsidRPr="00AC6266">
              <w:rPr>
                <w:sz w:val="18"/>
              </w:rPr>
              <w:t>ENSIA-proces en stappen afstemmen met de RE-auditor.</w:t>
            </w:r>
          </w:p>
          <w:p w14:paraId="1CE8DB01" w14:textId="77777777" w:rsidR="00BC7E86" w:rsidRPr="00917965" w:rsidRDefault="00BC7E86">
            <w:pPr>
              <w:pStyle w:val="Lijstalinea"/>
              <w:numPr>
                <w:ilvl w:val="0"/>
                <w:numId w:val="30"/>
              </w:numPr>
              <w:spacing w:before="43" w:line="240" w:lineRule="auto"/>
              <w:ind w:left="168" w:hanging="168"/>
              <w:contextualSpacing w:val="0"/>
              <w:rPr>
                <w:sz w:val="18"/>
              </w:rPr>
            </w:pPr>
            <w:r w:rsidRPr="00917965">
              <w:rPr>
                <w:sz w:val="18"/>
              </w:rPr>
              <w:t>Verzamelen TPM’s van derde partijen en controleren op compleetheid.</w:t>
            </w:r>
          </w:p>
          <w:p w14:paraId="2C266B9D" w14:textId="77777777" w:rsidR="00BC7E86" w:rsidRPr="00AC6266" w:rsidRDefault="00BC7E86">
            <w:pPr>
              <w:pStyle w:val="Lijstalinea"/>
              <w:numPr>
                <w:ilvl w:val="0"/>
                <w:numId w:val="30"/>
              </w:numPr>
              <w:spacing w:before="43" w:line="240" w:lineRule="auto"/>
              <w:ind w:left="168" w:hanging="168"/>
              <w:contextualSpacing w:val="0"/>
              <w:rPr>
                <w:sz w:val="18"/>
              </w:rPr>
            </w:pPr>
            <w:r w:rsidRPr="00AC6266">
              <w:rPr>
                <w:sz w:val="18"/>
              </w:rPr>
              <w:t>Inventariseren en toewijzen van verbeterpunten.</w:t>
            </w:r>
          </w:p>
          <w:p w14:paraId="58FB2CFE" w14:textId="77777777" w:rsidR="00BC7E86" w:rsidRPr="00AC6266" w:rsidRDefault="00BC7E86">
            <w:pPr>
              <w:pStyle w:val="Lijstalinea"/>
              <w:numPr>
                <w:ilvl w:val="0"/>
                <w:numId w:val="30"/>
              </w:numPr>
              <w:spacing w:before="43" w:line="240" w:lineRule="auto"/>
              <w:ind w:left="168" w:hanging="168"/>
              <w:contextualSpacing w:val="0"/>
              <w:rPr>
                <w:sz w:val="18"/>
              </w:rPr>
            </w:pPr>
            <w:r w:rsidRPr="00AC6266">
              <w:rPr>
                <w:sz w:val="18"/>
              </w:rPr>
              <w:t>Ondersteunen van domeindeskundigen bij de verantwoording en bij invullen zelfevaluatievragenlijsten.</w:t>
            </w:r>
          </w:p>
          <w:p w14:paraId="36F9E6A3" w14:textId="77777777" w:rsidR="00BC7E86" w:rsidRDefault="00BC7E86">
            <w:pPr>
              <w:pStyle w:val="Lijstalinea"/>
              <w:numPr>
                <w:ilvl w:val="0"/>
                <w:numId w:val="30"/>
              </w:numPr>
              <w:spacing w:before="43" w:line="240" w:lineRule="auto"/>
              <w:ind w:left="168" w:hanging="168"/>
              <w:contextualSpacing w:val="0"/>
              <w:rPr>
                <w:sz w:val="18"/>
              </w:rPr>
            </w:pPr>
            <w:r w:rsidRPr="00AC6266">
              <w:rPr>
                <w:sz w:val="18"/>
              </w:rPr>
              <w:lastRenderedPageBreak/>
              <w:t>Organiseren werkgroep</w:t>
            </w:r>
            <w:r>
              <w:rPr>
                <w:sz w:val="18"/>
              </w:rPr>
              <w:t>-</w:t>
            </w:r>
            <w:r w:rsidRPr="00AC6266">
              <w:rPr>
                <w:sz w:val="18"/>
              </w:rPr>
              <w:t xml:space="preserve">overleggen en </w:t>
            </w:r>
            <w:r>
              <w:rPr>
                <w:sz w:val="18"/>
              </w:rPr>
              <w:t>-</w:t>
            </w:r>
            <w:r w:rsidRPr="00AC6266">
              <w:rPr>
                <w:sz w:val="18"/>
              </w:rPr>
              <w:t>bijeenkomsten.</w:t>
            </w:r>
          </w:p>
          <w:p w14:paraId="2C11D74E" w14:textId="77777777" w:rsidR="00BC7E86" w:rsidRPr="001E1957" w:rsidRDefault="00BC7E86">
            <w:pPr>
              <w:pStyle w:val="Lijstalinea"/>
              <w:numPr>
                <w:ilvl w:val="0"/>
                <w:numId w:val="30"/>
              </w:numPr>
              <w:spacing w:before="43" w:line="240" w:lineRule="auto"/>
              <w:ind w:left="168" w:hanging="168"/>
              <w:contextualSpacing w:val="0"/>
              <w:rPr>
                <w:sz w:val="18"/>
              </w:rPr>
            </w:pPr>
            <w:r w:rsidRPr="001E1957">
              <w:rPr>
                <w:sz w:val="18"/>
              </w:rPr>
              <w:t>Coördineren/faciliteren van alle activiteiten die leiden tot paragraaf Informatiebeveiliging in jaarverslag en separate Rapportage informatieveiligheid.</w:t>
            </w:r>
          </w:p>
          <w:p w14:paraId="437D87E1" w14:textId="77777777" w:rsidR="00BC7E86" w:rsidRPr="001E1957" w:rsidRDefault="00BC7E86">
            <w:pPr>
              <w:pStyle w:val="Lijstalinea"/>
              <w:numPr>
                <w:ilvl w:val="0"/>
                <w:numId w:val="30"/>
              </w:numPr>
              <w:spacing w:before="43" w:line="240" w:lineRule="auto"/>
              <w:ind w:left="168" w:hanging="168"/>
              <w:contextualSpacing w:val="0"/>
              <w:rPr>
                <w:sz w:val="18"/>
              </w:rPr>
            </w:pPr>
            <w:r w:rsidRPr="001E1957">
              <w:rPr>
                <w:sz w:val="18"/>
              </w:rPr>
              <w:t>Interne communicatie t.b.v. domeindeskundigen, management, maar ook niet- direct betrokkenen.</w:t>
            </w:r>
          </w:p>
          <w:p w14:paraId="41D29396" w14:textId="77777777" w:rsidR="00BC7E86" w:rsidRPr="009F3931" w:rsidRDefault="00BC7E86">
            <w:pPr>
              <w:pStyle w:val="Lijstalinea"/>
              <w:numPr>
                <w:ilvl w:val="0"/>
                <w:numId w:val="30"/>
              </w:numPr>
              <w:spacing w:before="43" w:line="240" w:lineRule="auto"/>
              <w:ind w:left="168" w:hanging="168"/>
              <w:contextualSpacing w:val="0"/>
              <w:rPr>
                <w:sz w:val="18"/>
              </w:rPr>
            </w:pPr>
            <w:r w:rsidRPr="001E1957">
              <w:rPr>
                <w:sz w:val="18"/>
              </w:rPr>
              <w:t>Externe communicatie en afstemming met ondersteunende organisaties, zoals VNG Realisatie.</w:t>
            </w:r>
          </w:p>
        </w:tc>
        <w:tc>
          <w:tcPr>
            <w:tcW w:w="2974" w:type="dxa"/>
          </w:tcPr>
          <w:p w14:paraId="4674BAF5" w14:textId="77777777" w:rsidR="00BC7E86" w:rsidRPr="00AC6266" w:rsidRDefault="00BC7E86">
            <w:pPr>
              <w:pStyle w:val="Lijstalinea"/>
              <w:numPr>
                <w:ilvl w:val="0"/>
                <w:numId w:val="30"/>
              </w:numPr>
              <w:spacing w:before="43" w:line="240" w:lineRule="auto"/>
              <w:ind w:left="171" w:hanging="171"/>
              <w:contextualSpacing w:val="0"/>
              <w:rPr>
                <w:sz w:val="18"/>
              </w:rPr>
            </w:pPr>
            <w:r w:rsidRPr="00AC6266">
              <w:rPr>
                <w:sz w:val="18"/>
              </w:rPr>
              <w:lastRenderedPageBreak/>
              <w:t>Projectleiding.</w:t>
            </w:r>
          </w:p>
          <w:p w14:paraId="07351E33" w14:textId="77777777" w:rsidR="00BC7E86" w:rsidRPr="00917965" w:rsidRDefault="00BC7E86">
            <w:pPr>
              <w:pStyle w:val="Lijstalinea"/>
              <w:numPr>
                <w:ilvl w:val="0"/>
                <w:numId w:val="30"/>
              </w:numPr>
              <w:spacing w:before="43" w:line="240" w:lineRule="auto"/>
              <w:ind w:left="171" w:hanging="171"/>
              <w:contextualSpacing w:val="0"/>
              <w:rPr>
                <w:sz w:val="18"/>
              </w:rPr>
            </w:pPr>
            <w:r w:rsidRPr="00917965">
              <w:rPr>
                <w:sz w:val="18"/>
              </w:rPr>
              <w:t>Zorgdragen voor brede betrokkenheid en draagvlak binnen de organisatie.</w:t>
            </w:r>
          </w:p>
          <w:p w14:paraId="1BD45229" w14:textId="77777777" w:rsidR="00BC7E86" w:rsidRPr="00917965" w:rsidRDefault="00BC7E86">
            <w:pPr>
              <w:pStyle w:val="Lijstalinea"/>
              <w:numPr>
                <w:ilvl w:val="0"/>
                <w:numId w:val="30"/>
              </w:numPr>
              <w:spacing w:before="43" w:line="240" w:lineRule="auto"/>
              <w:ind w:left="171" w:hanging="171"/>
              <w:contextualSpacing w:val="0"/>
              <w:rPr>
                <w:sz w:val="18"/>
              </w:rPr>
            </w:pPr>
            <w:r w:rsidRPr="00917965">
              <w:rPr>
                <w:sz w:val="18"/>
              </w:rPr>
              <w:t>Borgen van tijdige inlevering van antwoorden en het volledig uploaden van documenten.</w:t>
            </w:r>
          </w:p>
          <w:p w14:paraId="3B60BB3F" w14:textId="77777777" w:rsidR="00BC7E86" w:rsidRPr="00AC6266" w:rsidRDefault="00BC7E86">
            <w:pPr>
              <w:pStyle w:val="Lijstalinea"/>
              <w:numPr>
                <w:ilvl w:val="0"/>
                <w:numId w:val="30"/>
              </w:numPr>
              <w:spacing w:before="43" w:line="240" w:lineRule="auto"/>
              <w:ind w:left="171" w:hanging="171"/>
              <w:contextualSpacing w:val="0"/>
              <w:rPr>
                <w:sz w:val="18"/>
              </w:rPr>
            </w:pPr>
            <w:r w:rsidRPr="00AC6266">
              <w:rPr>
                <w:sz w:val="18"/>
              </w:rPr>
              <w:t xml:space="preserve">Voortgang </w:t>
            </w:r>
            <w:r>
              <w:rPr>
                <w:sz w:val="18"/>
              </w:rPr>
              <w:t xml:space="preserve">en scope bewaken </w:t>
            </w:r>
            <w:r w:rsidRPr="00AC6266">
              <w:rPr>
                <w:sz w:val="18"/>
              </w:rPr>
              <w:t>van het project.</w:t>
            </w:r>
          </w:p>
          <w:p w14:paraId="08FC3D40" w14:textId="77777777" w:rsidR="00BC7E86" w:rsidRPr="00AC6266" w:rsidRDefault="00BC7E86">
            <w:pPr>
              <w:pStyle w:val="Lijstalinea"/>
              <w:numPr>
                <w:ilvl w:val="0"/>
                <w:numId w:val="30"/>
              </w:numPr>
              <w:spacing w:before="43" w:line="240" w:lineRule="auto"/>
              <w:ind w:left="171" w:hanging="171"/>
              <w:contextualSpacing w:val="0"/>
              <w:rPr>
                <w:sz w:val="18"/>
              </w:rPr>
            </w:pPr>
            <w:r w:rsidRPr="00AC6266">
              <w:rPr>
                <w:sz w:val="18"/>
              </w:rPr>
              <w:t xml:space="preserve">Tijdige afsluiting van implementatie van ENSIA, binnen met de opdrachtgever overeengekomen afspraken over tijd, geld en kwaliteit. </w:t>
            </w:r>
          </w:p>
          <w:p w14:paraId="4FC6802A" w14:textId="77777777" w:rsidR="00BC7E86" w:rsidRPr="00AC6266" w:rsidRDefault="00BC7E86">
            <w:pPr>
              <w:pStyle w:val="Lijstalinea"/>
              <w:numPr>
                <w:ilvl w:val="0"/>
                <w:numId w:val="30"/>
              </w:numPr>
              <w:spacing w:before="43" w:line="240" w:lineRule="auto"/>
              <w:ind w:left="171" w:hanging="171"/>
              <w:contextualSpacing w:val="0"/>
              <w:rPr>
                <w:sz w:val="18"/>
              </w:rPr>
            </w:pPr>
            <w:r w:rsidRPr="00AC6266">
              <w:rPr>
                <w:sz w:val="18"/>
              </w:rPr>
              <w:t>Nauw overleg met CISO m.b.t. afstemmen procedures, maatregelen en controles die wel/niet worden uitgevoerd.</w:t>
            </w:r>
          </w:p>
        </w:tc>
        <w:tc>
          <w:tcPr>
            <w:tcW w:w="2974" w:type="dxa"/>
          </w:tcPr>
          <w:p w14:paraId="0D2FA2C7" w14:textId="77777777" w:rsidR="00BC7E86" w:rsidRPr="00AC6266" w:rsidRDefault="00BC7E86">
            <w:pPr>
              <w:pStyle w:val="Lijstalinea"/>
              <w:numPr>
                <w:ilvl w:val="0"/>
                <w:numId w:val="30"/>
              </w:numPr>
              <w:spacing w:before="43" w:line="240" w:lineRule="auto"/>
              <w:ind w:left="172" w:hanging="172"/>
              <w:contextualSpacing w:val="0"/>
              <w:rPr>
                <w:sz w:val="18"/>
              </w:rPr>
            </w:pPr>
            <w:r w:rsidRPr="00AC6266">
              <w:rPr>
                <w:sz w:val="18"/>
              </w:rPr>
              <w:t>Het nemen van operationele</w:t>
            </w:r>
            <w:r>
              <w:rPr>
                <w:sz w:val="18"/>
              </w:rPr>
              <w:t xml:space="preserve"> </w:t>
            </w:r>
            <w:r w:rsidRPr="00AC6266">
              <w:rPr>
                <w:sz w:val="18"/>
              </w:rPr>
              <w:t>beslissingen binnen het</w:t>
            </w:r>
            <w:r>
              <w:rPr>
                <w:sz w:val="18"/>
              </w:rPr>
              <w:t xml:space="preserve"> </w:t>
            </w:r>
            <w:r w:rsidRPr="00AC6266">
              <w:rPr>
                <w:sz w:val="18"/>
              </w:rPr>
              <w:t>raamwerk van het (met de</w:t>
            </w:r>
            <w:r>
              <w:rPr>
                <w:sz w:val="18"/>
              </w:rPr>
              <w:t xml:space="preserve"> </w:t>
            </w:r>
            <w:r w:rsidRPr="00AC6266">
              <w:rPr>
                <w:sz w:val="18"/>
              </w:rPr>
              <w:t>opdrachtgever</w:t>
            </w:r>
            <w:r>
              <w:rPr>
                <w:sz w:val="18"/>
              </w:rPr>
              <w:t xml:space="preserve"> </w:t>
            </w:r>
            <w:r w:rsidRPr="00AC6266">
              <w:rPr>
                <w:sz w:val="18"/>
              </w:rPr>
              <w:t>overeengekomen en</w:t>
            </w:r>
            <w:r>
              <w:rPr>
                <w:sz w:val="18"/>
              </w:rPr>
              <w:t xml:space="preserve"> </w:t>
            </w:r>
            <w:r w:rsidRPr="00AC6266">
              <w:rPr>
                <w:sz w:val="18"/>
              </w:rPr>
              <w:t>goedgekeurde) plan van aanpak met vastgestelde</w:t>
            </w:r>
            <w:r>
              <w:rPr>
                <w:sz w:val="18"/>
              </w:rPr>
              <w:t xml:space="preserve"> </w:t>
            </w:r>
            <w:r w:rsidRPr="00AC6266">
              <w:rPr>
                <w:sz w:val="18"/>
              </w:rPr>
              <w:t>tijd, geld en</w:t>
            </w:r>
            <w:r>
              <w:rPr>
                <w:sz w:val="18"/>
              </w:rPr>
              <w:t xml:space="preserve"> </w:t>
            </w:r>
            <w:r w:rsidRPr="00AC6266">
              <w:rPr>
                <w:sz w:val="18"/>
              </w:rPr>
              <w:t>kwaliteitsafspraken.</w:t>
            </w:r>
          </w:p>
        </w:tc>
      </w:tr>
    </w:tbl>
    <w:p w14:paraId="2D40CFE5" w14:textId="77777777" w:rsidR="00BC7E86" w:rsidRPr="00F63ECA" w:rsidRDefault="00BC7E86" w:rsidP="00096C6F">
      <w:pPr>
        <w:pStyle w:val="Kop3"/>
        <w:numPr>
          <w:ilvl w:val="0"/>
          <w:numId w:val="0"/>
        </w:numPr>
        <w:rPr>
          <w:rFonts w:eastAsia="Verdana"/>
        </w:rPr>
      </w:pPr>
      <w:bookmarkStart w:id="39" w:name="_Toc109897663"/>
      <w:r w:rsidRPr="00F63ECA">
        <w:rPr>
          <w:rFonts w:eastAsia="Verdana"/>
        </w:rPr>
        <w:t>CIO of informatiemanager</w:t>
      </w:r>
      <w:bookmarkEnd w:id="39"/>
    </w:p>
    <w:p w14:paraId="2A7446F4" w14:textId="3A0771AB" w:rsidR="00BC7E86" w:rsidRPr="00426F01" w:rsidRDefault="00BC7E86" w:rsidP="00BC7E86">
      <w:r w:rsidRPr="00426F01">
        <w:t>Als de CIO door gemeentesecretaris is aangewezen als coördinator, dan heeft hij/zij dezelfde taken en verantwoordelijkheden als deze coördinator (Zie de vorige tabel). Als de CIO niet fungeert als ENSIA-coördinator, dan zijn de taken, verantwoordelijkheden en bevoegdheden in relatie tot ENSIA als volgt:</w:t>
      </w:r>
    </w:p>
    <w:p w14:paraId="7CB0D34D" w14:textId="77777777" w:rsidR="00BC7E86" w:rsidRDefault="00BC7E86" w:rsidP="00BC7E86"/>
    <w:tbl>
      <w:tblPr>
        <w:tblStyle w:val="Tabelraster"/>
        <w:tblW w:w="0" w:type="auto"/>
        <w:tblCellMar>
          <w:top w:w="28" w:type="dxa"/>
          <w:left w:w="57" w:type="dxa"/>
          <w:bottom w:w="28" w:type="dxa"/>
          <w:right w:w="57" w:type="dxa"/>
        </w:tblCellMar>
        <w:tblLook w:val="04A0" w:firstRow="1" w:lastRow="0" w:firstColumn="1" w:lastColumn="0" w:noHBand="0" w:noVBand="1"/>
      </w:tblPr>
      <w:tblGrid>
        <w:gridCol w:w="2944"/>
        <w:gridCol w:w="2945"/>
        <w:gridCol w:w="2944"/>
      </w:tblGrid>
      <w:tr w:rsidR="00BC7E86" w:rsidRPr="00D92F9F" w14:paraId="29EAB9CA" w14:textId="77777777" w:rsidTr="00B8287F">
        <w:tc>
          <w:tcPr>
            <w:tcW w:w="2973" w:type="dxa"/>
            <w:shd w:val="clear" w:color="auto" w:fill="1F497D" w:themeFill="text2"/>
          </w:tcPr>
          <w:p w14:paraId="26A72D95"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Taken</w:t>
            </w:r>
          </w:p>
        </w:tc>
        <w:tc>
          <w:tcPr>
            <w:tcW w:w="2974" w:type="dxa"/>
            <w:shd w:val="clear" w:color="auto" w:fill="1F497D" w:themeFill="text2"/>
          </w:tcPr>
          <w:p w14:paraId="768C634D"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4" w:type="dxa"/>
            <w:shd w:val="clear" w:color="auto" w:fill="1F497D" w:themeFill="text2"/>
          </w:tcPr>
          <w:p w14:paraId="02CA6754"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Bevoegdheden</w:t>
            </w:r>
          </w:p>
        </w:tc>
      </w:tr>
      <w:tr w:rsidR="00BC7E86" w:rsidRPr="00123C9D" w14:paraId="1C9AB142" w14:textId="77777777" w:rsidTr="00B8287F">
        <w:trPr>
          <w:trHeight w:val="3061"/>
        </w:trPr>
        <w:tc>
          <w:tcPr>
            <w:tcW w:w="2973" w:type="dxa"/>
          </w:tcPr>
          <w:p w14:paraId="2CE63DAC" w14:textId="77777777" w:rsidR="00BC7E86" w:rsidRPr="005C316E" w:rsidRDefault="00BC7E86">
            <w:pPr>
              <w:pStyle w:val="Lijstalinea"/>
              <w:numPr>
                <w:ilvl w:val="0"/>
                <w:numId w:val="30"/>
              </w:numPr>
              <w:spacing w:before="43" w:line="240" w:lineRule="auto"/>
              <w:ind w:left="168" w:hanging="168"/>
              <w:contextualSpacing w:val="0"/>
              <w:rPr>
                <w:sz w:val="18"/>
              </w:rPr>
            </w:pPr>
            <w:r w:rsidRPr="005C316E">
              <w:rPr>
                <w:sz w:val="18"/>
              </w:rPr>
              <w:t>Ondersteunen van coördinator bij definiëren van taken en toewijzen aan bijv. proceseigenaren.</w:t>
            </w:r>
          </w:p>
          <w:p w14:paraId="17D8BE50" w14:textId="77777777" w:rsidR="00BC7E86" w:rsidRPr="009F3931" w:rsidRDefault="00BC7E86">
            <w:pPr>
              <w:pStyle w:val="Lijstalinea"/>
              <w:numPr>
                <w:ilvl w:val="0"/>
                <w:numId w:val="30"/>
              </w:numPr>
              <w:spacing w:before="43" w:line="240" w:lineRule="auto"/>
              <w:ind w:left="168" w:hanging="168"/>
              <w:contextualSpacing w:val="0"/>
              <w:rPr>
                <w:sz w:val="18"/>
              </w:rPr>
            </w:pPr>
            <w:r w:rsidRPr="009F3931">
              <w:rPr>
                <w:sz w:val="18"/>
              </w:rPr>
              <w:t>Afstemming met CISO over informatiebeveiligingsbeleid en de uitvoering daarvan. Bepaling van consequenties na implementatiefase ENSIA. Aanpassen begroting t.b.v. verantwoording informatieveiligheid.</w:t>
            </w:r>
          </w:p>
          <w:p w14:paraId="7109B9D5" w14:textId="77777777" w:rsidR="00BC7E86" w:rsidRPr="009F3931" w:rsidRDefault="00BC7E86">
            <w:pPr>
              <w:pStyle w:val="Lijstalinea"/>
              <w:numPr>
                <w:ilvl w:val="0"/>
                <w:numId w:val="30"/>
              </w:numPr>
              <w:spacing w:before="43" w:line="240" w:lineRule="auto"/>
              <w:ind w:left="168" w:hanging="168"/>
              <w:contextualSpacing w:val="0"/>
              <w:rPr>
                <w:sz w:val="18"/>
              </w:rPr>
            </w:pPr>
            <w:r w:rsidRPr="009F3931">
              <w:rPr>
                <w:sz w:val="18"/>
              </w:rPr>
              <w:t>Borgen van archivering van</w:t>
            </w:r>
            <w:r>
              <w:rPr>
                <w:sz w:val="18"/>
              </w:rPr>
              <w:t xml:space="preserve"> </w:t>
            </w:r>
            <w:r w:rsidRPr="009F3931">
              <w:rPr>
                <w:sz w:val="18"/>
              </w:rPr>
              <w:t>ENSIA- verantwoordingsdocumentatie</w:t>
            </w:r>
          </w:p>
        </w:tc>
        <w:tc>
          <w:tcPr>
            <w:tcW w:w="2974" w:type="dxa"/>
          </w:tcPr>
          <w:p w14:paraId="1D2B181E" w14:textId="77777777" w:rsidR="00BC7E86" w:rsidRPr="009F3931" w:rsidRDefault="00BC7E86">
            <w:pPr>
              <w:pStyle w:val="Lijstalinea"/>
              <w:numPr>
                <w:ilvl w:val="0"/>
                <w:numId w:val="30"/>
              </w:numPr>
              <w:spacing w:before="43" w:line="240" w:lineRule="auto"/>
              <w:ind w:left="224" w:hanging="224"/>
              <w:contextualSpacing w:val="0"/>
              <w:rPr>
                <w:sz w:val="18"/>
              </w:rPr>
            </w:pPr>
            <w:r w:rsidRPr="009F3931">
              <w:rPr>
                <w:sz w:val="18"/>
              </w:rPr>
              <w:t>Opstellen</w:t>
            </w:r>
            <w:r>
              <w:rPr>
                <w:sz w:val="18"/>
              </w:rPr>
              <w:t xml:space="preserve"> </w:t>
            </w:r>
            <w:r w:rsidRPr="009F3931">
              <w:rPr>
                <w:sz w:val="18"/>
              </w:rPr>
              <w:t>Informatiebeveiligingsbeleid</w:t>
            </w:r>
            <w:r>
              <w:rPr>
                <w:sz w:val="18"/>
              </w:rPr>
              <w:t xml:space="preserve"> </w:t>
            </w:r>
            <w:r w:rsidRPr="009F3931">
              <w:rPr>
                <w:sz w:val="18"/>
              </w:rPr>
              <w:t>en –plan.</w:t>
            </w:r>
          </w:p>
          <w:p w14:paraId="1948F491" w14:textId="77777777" w:rsidR="00BC7E86" w:rsidRPr="009F3931" w:rsidRDefault="00BC7E86">
            <w:pPr>
              <w:pStyle w:val="Lijstalinea"/>
              <w:numPr>
                <w:ilvl w:val="0"/>
                <w:numId w:val="30"/>
              </w:numPr>
              <w:spacing w:before="43" w:line="240" w:lineRule="auto"/>
              <w:ind w:left="224" w:hanging="224"/>
              <w:contextualSpacing w:val="0"/>
              <w:rPr>
                <w:sz w:val="18"/>
              </w:rPr>
            </w:pPr>
            <w:r w:rsidRPr="009F3931">
              <w:rPr>
                <w:sz w:val="18"/>
              </w:rPr>
              <w:t>Aansturen op de invoering van procedures, maatregelen en controles.</w:t>
            </w:r>
          </w:p>
          <w:p w14:paraId="1EDB24F6" w14:textId="77777777" w:rsidR="00BC7E86" w:rsidRPr="009F3931" w:rsidRDefault="00BC7E86">
            <w:pPr>
              <w:pStyle w:val="Lijstalinea"/>
              <w:numPr>
                <w:ilvl w:val="0"/>
                <w:numId w:val="30"/>
              </w:numPr>
              <w:spacing w:before="43" w:line="240" w:lineRule="auto"/>
              <w:ind w:left="224" w:hanging="224"/>
              <w:contextualSpacing w:val="0"/>
              <w:rPr>
                <w:sz w:val="18"/>
              </w:rPr>
            </w:pPr>
            <w:r w:rsidRPr="009F3931">
              <w:rPr>
                <w:sz w:val="18"/>
              </w:rPr>
              <w:t>Afspraken met leveranciers over het treffen en verantwoorden van informatiebeveiligings-maatregelen.</w:t>
            </w:r>
          </w:p>
        </w:tc>
        <w:tc>
          <w:tcPr>
            <w:tcW w:w="2974" w:type="dxa"/>
          </w:tcPr>
          <w:p w14:paraId="5825B361" w14:textId="77777777" w:rsidR="00BC7E86" w:rsidRPr="009F3931" w:rsidRDefault="00BC7E86">
            <w:pPr>
              <w:pStyle w:val="Lijstalinea"/>
              <w:numPr>
                <w:ilvl w:val="0"/>
                <w:numId w:val="29"/>
              </w:numPr>
              <w:spacing w:before="43" w:line="240" w:lineRule="auto"/>
              <w:ind w:left="225" w:hanging="225"/>
              <w:contextualSpacing w:val="0"/>
              <w:rPr>
                <w:sz w:val="18"/>
              </w:rPr>
            </w:pPr>
            <w:r w:rsidRPr="009F3931">
              <w:rPr>
                <w:sz w:val="18"/>
              </w:rPr>
              <w:t>Uitbreiden van middelen in termen van manuren of geld.</w:t>
            </w:r>
          </w:p>
          <w:p w14:paraId="395F6B0D" w14:textId="77777777" w:rsidR="00BC7E86" w:rsidRPr="00123C9D" w:rsidRDefault="00BC7E86">
            <w:pPr>
              <w:pStyle w:val="Lijstalinea"/>
              <w:numPr>
                <w:ilvl w:val="0"/>
                <w:numId w:val="29"/>
              </w:numPr>
              <w:spacing w:before="43" w:line="240" w:lineRule="auto"/>
              <w:ind w:left="225" w:hanging="225"/>
              <w:contextualSpacing w:val="0"/>
              <w:rPr>
                <w:rFonts w:ascii="Verdana" w:eastAsia="Verdana" w:hAnsi="Verdana"/>
                <w:color w:val="000000"/>
                <w:sz w:val="16"/>
              </w:rPr>
            </w:pPr>
            <w:r w:rsidRPr="009F3931">
              <w:rPr>
                <w:sz w:val="18"/>
              </w:rPr>
              <w:t>Escaleren waar nodig.</w:t>
            </w:r>
          </w:p>
        </w:tc>
      </w:tr>
    </w:tbl>
    <w:p w14:paraId="758EFB27" w14:textId="77777777" w:rsidR="00BC7E86" w:rsidRPr="009F3931" w:rsidRDefault="00BC7E86" w:rsidP="00096C6F">
      <w:pPr>
        <w:pStyle w:val="Kop3"/>
        <w:numPr>
          <w:ilvl w:val="0"/>
          <w:numId w:val="0"/>
        </w:numPr>
        <w:rPr>
          <w:rFonts w:eastAsia="Verdana"/>
        </w:rPr>
      </w:pPr>
      <w:bookmarkStart w:id="40" w:name="_Toc109897664"/>
      <w:r w:rsidRPr="009F3931">
        <w:rPr>
          <w:rFonts w:eastAsia="Verdana"/>
        </w:rPr>
        <w:t>CISO</w:t>
      </w:r>
      <w:bookmarkEnd w:id="40"/>
    </w:p>
    <w:p w14:paraId="094600A1" w14:textId="77777777" w:rsidR="00BC7E86" w:rsidRPr="00426F01" w:rsidRDefault="00BC7E86" w:rsidP="00BC7E86">
      <w:r w:rsidRPr="00426F01">
        <w:t>Als de CISO door de gemeentesecretaris wordt aangewezen als coördinator ENSIA, dan heeft hij/zij dezelfde taken en verantwoordelijkheden als deze coördinator (zie paragraaf ENSIA-coördinator). Indien de CISO niet fungeert als ENSIA-coördinator, dan zijn de taken, verantwoordelijkheden en bevoegdheden in relatie tot ENSIA als volgt:</w:t>
      </w:r>
    </w:p>
    <w:p w14:paraId="5D92E4E5" w14:textId="77777777" w:rsidR="00BC7E86" w:rsidRDefault="00BC7E86" w:rsidP="00BC7E86"/>
    <w:tbl>
      <w:tblPr>
        <w:tblStyle w:val="Tabelraster"/>
        <w:tblW w:w="0" w:type="auto"/>
        <w:tblLayout w:type="fixed"/>
        <w:tblCellMar>
          <w:top w:w="28" w:type="dxa"/>
          <w:left w:w="57" w:type="dxa"/>
          <w:bottom w:w="28" w:type="dxa"/>
          <w:right w:w="57" w:type="dxa"/>
        </w:tblCellMar>
        <w:tblLook w:val="04A0" w:firstRow="1" w:lastRow="0" w:firstColumn="1" w:lastColumn="0" w:noHBand="0" w:noVBand="1"/>
      </w:tblPr>
      <w:tblGrid>
        <w:gridCol w:w="2976"/>
        <w:gridCol w:w="2976"/>
        <w:gridCol w:w="2976"/>
      </w:tblGrid>
      <w:tr w:rsidR="00BC7E86" w:rsidRPr="00D92F9F" w14:paraId="14D9DDBF" w14:textId="77777777" w:rsidTr="00B8287F">
        <w:tc>
          <w:tcPr>
            <w:tcW w:w="2976" w:type="dxa"/>
            <w:shd w:val="clear" w:color="auto" w:fill="1F497D" w:themeFill="text2"/>
          </w:tcPr>
          <w:p w14:paraId="67641F2C" w14:textId="77777777" w:rsidR="00BC7E86" w:rsidRPr="00D92F9F" w:rsidRDefault="00BC7E86" w:rsidP="007F16EB">
            <w:pPr>
              <w:keepNext/>
              <w:keepLines/>
              <w:spacing w:line="240" w:lineRule="auto"/>
              <w:rPr>
                <w:b/>
                <w:color w:val="FFFFFF" w:themeColor="background1"/>
                <w:sz w:val="18"/>
                <w:lang w:eastAsia="en-US"/>
              </w:rPr>
            </w:pPr>
            <w:r w:rsidRPr="00D92F9F">
              <w:rPr>
                <w:b/>
                <w:color w:val="FFFFFF" w:themeColor="background1"/>
                <w:sz w:val="18"/>
                <w:lang w:eastAsia="en-US"/>
              </w:rPr>
              <w:lastRenderedPageBreak/>
              <w:t>Taken</w:t>
            </w:r>
          </w:p>
        </w:tc>
        <w:tc>
          <w:tcPr>
            <w:tcW w:w="2976" w:type="dxa"/>
            <w:shd w:val="clear" w:color="auto" w:fill="1F497D" w:themeFill="text2"/>
          </w:tcPr>
          <w:p w14:paraId="070CD01A"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6" w:type="dxa"/>
            <w:shd w:val="clear" w:color="auto" w:fill="1F497D" w:themeFill="text2"/>
          </w:tcPr>
          <w:p w14:paraId="11982541"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Bevoegdheden</w:t>
            </w:r>
          </w:p>
        </w:tc>
      </w:tr>
      <w:tr w:rsidR="00BC7E86" w:rsidRPr="00123C9D" w14:paraId="501602D5" w14:textId="77777777" w:rsidTr="00B8287F">
        <w:trPr>
          <w:trHeight w:val="3061"/>
        </w:trPr>
        <w:tc>
          <w:tcPr>
            <w:tcW w:w="2976" w:type="dxa"/>
          </w:tcPr>
          <w:p w14:paraId="051CA588" w14:textId="77777777" w:rsidR="00BC7E86" w:rsidRPr="00625C0D" w:rsidRDefault="00BC7E86">
            <w:pPr>
              <w:pStyle w:val="Lijstalinea"/>
              <w:numPr>
                <w:ilvl w:val="0"/>
                <w:numId w:val="30"/>
              </w:numPr>
              <w:spacing w:before="43" w:line="240" w:lineRule="auto"/>
              <w:ind w:left="168" w:hanging="168"/>
              <w:contextualSpacing w:val="0"/>
              <w:rPr>
                <w:sz w:val="18"/>
              </w:rPr>
            </w:pPr>
            <w:r w:rsidRPr="00625C0D">
              <w:rPr>
                <w:sz w:val="18"/>
              </w:rPr>
              <w:t xml:space="preserve">Ondersteunen van de </w:t>
            </w:r>
            <w:r>
              <w:rPr>
                <w:sz w:val="18"/>
              </w:rPr>
              <w:t>ENSIA-</w:t>
            </w:r>
            <w:r w:rsidRPr="00625C0D">
              <w:rPr>
                <w:sz w:val="18"/>
              </w:rPr>
              <w:t>coördinator als expert op het terrein van informatiebeveiliging.</w:t>
            </w:r>
          </w:p>
          <w:p w14:paraId="37070E46" w14:textId="77777777" w:rsidR="00BC7E86" w:rsidRPr="00625C0D" w:rsidRDefault="00BC7E86">
            <w:pPr>
              <w:pStyle w:val="Lijstalinea"/>
              <w:numPr>
                <w:ilvl w:val="0"/>
                <w:numId w:val="30"/>
              </w:numPr>
              <w:spacing w:before="43" w:line="240" w:lineRule="auto"/>
              <w:ind w:left="168" w:hanging="168"/>
              <w:contextualSpacing w:val="0"/>
              <w:rPr>
                <w:sz w:val="18"/>
              </w:rPr>
            </w:pPr>
            <w:r w:rsidRPr="00625C0D">
              <w:rPr>
                <w:sz w:val="18"/>
              </w:rPr>
              <w:t>Opstellen, bijstellen, vernieuwen en herzien van</w:t>
            </w:r>
            <w:r>
              <w:rPr>
                <w:sz w:val="18"/>
              </w:rPr>
              <w:t xml:space="preserve"> h</w:t>
            </w:r>
            <w:r w:rsidRPr="00625C0D">
              <w:rPr>
                <w:sz w:val="18"/>
              </w:rPr>
              <w:t>et Informatiebeveiligingsbeleid en de daaruit voortvloeiende Informatiebeveiligingsplannen.</w:t>
            </w:r>
          </w:p>
          <w:p w14:paraId="24BB724A" w14:textId="77777777" w:rsidR="00BC7E86" w:rsidRPr="00F82035" w:rsidRDefault="00BC7E86">
            <w:pPr>
              <w:pStyle w:val="Lijstalinea"/>
              <w:numPr>
                <w:ilvl w:val="0"/>
                <w:numId w:val="30"/>
              </w:numPr>
              <w:spacing w:before="43" w:line="240" w:lineRule="auto"/>
              <w:ind w:left="168" w:hanging="168"/>
              <w:contextualSpacing w:val="0"/>
              <w:rPr>
                <w:sz w:val="18"/>
              </w:rPr>
            </w:pPr>
            <w:r w:rsidRPr="00F82035">
              <w:rPr>
                <w:sz w:val="18"/>
              </w:rPr>
              <w:t>Opnemen van verbeterpunten vanuit evaluatie ENSIA</w:t>
            </w:r>
            <w:r>
              <w:rPr>
                <w:sz w:val="18"/>
              </w:rPr>
              <w:t xml:space="preserve"> </w:t>
            </w:r>
            <w:r w:rsidRPr="00F82035">
              <w:rPr>
                <w:sz w:val="18"/>
              </w:rPr>
              <w:t>in de informatiebeveiligingplannen.</w:t>
            </w:r>
          </w:p>
          <w:p w14:paraId="461C5913" w14:textId="77777777" w:rsidR="00BC7E86" w:rsidRPr="00F82035" w:rsidRDefault="00BC7E86">
            <w:pPr>
              <w:pStyle w:val="Lijstalinea"/>
              <w:numPr>
                <w:ilvl w:val="0"/>
                <w:numId w:val="30"/>
              </w:numPr>
              <w:spacing w:before="43" w:line="240" w:lineRule="auto"/>
              <w:ind w:left="168" w:hanging="168"/>
              <w:contextualSpacing w:val="0"/>
              <w:rPr>
                <w:sz w:val="18"/>
              </w:rPr>
            </w:pPr>
            <w:r w:rsidRPr="00F82035">
              <w:rPr>
                <w:sz w:val="18"/>
              </w:rPr>
              <w:t>Ondersteunen van lijnmanagement bij verbeteracties.</w:t>
            </w:r>
          </w:p>
          <w:p w14:paraId="4891FFB9" w14:textId="77777777" w:rsidR="00BC7E86" w:rsidRPr="00F82035" w:rsidRDefault="00BC7E86">
            <w:pPr>
              <w:pStyle w:val="Lijstalinea"/>
              <w:numPr>
                <w:ilvl w:val="0"/>
                <w:numId w:val="30"/>
              </w:numPr>
              <w:spacing w:before="43" w:line="240" w:lineRule="auto"/>
              <w:ind w:left="168" w:hanging="168"/>
              <w:contextualSpacing w:val="0"/>
              <w:rPr>
                <w:sz w:val="18"/>
              </w:rPr>
            </w:pPr>
            <w:r w:rsidRPr="00F82035">
              <w:rPr>
                <w:sz w:val="18"/>
              </w:rPr>
              <w:t>Adviseren van het (lijn)management bij de uitwerking van het informatiebeveiligingsbeleid in informatiebeveiligingsplannen voor hun verantwoordelijkheids</w:t>
            </w:r>
            <w:r>
              <w:rPr>
                <w:sz w:val="18"/>
              </w:rPr>
              <w:t>-</w:t>
            </w:r>
            <w:r w:rsidRPr="00F82035">
              <w:rPr>
                <w:sz w:val="18"/>
              </w:rPr>
              <w:t>gebieden. Daarnaast adviseren bij de implementatie van deze plannen.</w:t>
            </w:r>
          </w:p>
          <w:p w14:paraId="240C4389" w14:textId="77777777" w:rsidR="00BC7E86" w:rsidRPr="00740DDD" w:rsidRDefault="00BC7E86">
            <w:pPr>
              <w:pStyle w:val="Lijstalinea"/>
              <w:numPr>
                <w:ilvl w:val="0"/>
                <w:numId w:val="30"/>
              </w:numPr>
              <w:spacing w:before="43" w:line="240" w:lineRule="auto"/>
              <w:ind w:left="168" w:hanging="168"/>
              <w:contextualSpacing w:val="0"/>
              <w:rPr>
                <w:sz w:val="18"/>
              </w:rPr>
            </w:pPr>
            <w:r w:rsidRPr="00F82035">
              <w:rPr>
                <w:sz w:val="18"/>
              </w:rPr>
              <w:t>Afstemmen van ENSIA met overige lopende projecten in de organisatie</w:t>
            </w:r>
            <w:r>
              <w:rPr>
                <w:sz w:val="18"/>
              </w:rPr>
              <w:t>.</w:t>
            </w:r>
          </w:p>
        </w:tc>
        <w:tc>
          <w:tcPr>
            <w:tcW w:w="2976" w:type="dxa"/>
          </w:tcPr>
          <w:p w14:paraId="0587A4C2" w14:textId="77777777" w:rsidR="00BC7E86" w:rsidRPr="00740DDD" w:rsidRDefault="00BC7E86">
            <w:pPr>
              <w:pStyle w:val="Lijstalinea"/>
              <w:numPr>
                <w:ilvl w:val="0"/>
                <w:numId w:val="30"/>
              </w:numPr>
              <w:spacing w:before="43" w:line="240" w:lineRule="auto"/>
              <w:ind w:left="171" w:right="36" w:hanging="171"/>
              <w:contextualSpacing w:val="0"/>
              <w:rPr>
                <w:sz w:val="18"/>
              </w:rPr>
            </w:pPr>
            <w:r w:rsidRPr="00740DDD">
              <w:rPr>
                <w:sz w:val="18"/>
              </w:rPr>
              <w:t>Verantwoordelijk voor het opstellen, bijstellen, vernieuwen en herzien van het Informatiebeveiligingsbeleid en de daaruit voortvloeiende</w:t>
            </w:r>
            <w:r>
              <w:rPr>
                <w:sz w:val="18"/>
              </w:rPr>
              <w:t xml:space="preserve"> </w:t>
            </w:r>
            <w:r w:rsidRPr="00740DDD">
              <w:rPr>
                <w:sz w:val="18"/>
              </w:rPr>
              <w:t>Informatiebeveil</w:t>
            </w:r>
            <w:r>
              <w:rPr>
                <w:sz w:val="18"/>
              </w:rPr>
              <w:t>igi</w:t>
            </w:r>
            <w:r w:rsidRPr="00740DDD">
              <w:rPr>
                <w:sz w:val="18"/>
              </w:rPr>
              <w:t>ngs</w:t>
            </w:r>
            <w:r>
              <w:rPr>
                <w:sz w:val="18"/>
              </w:rPr>
              <w:t>-</w:t>
            </w:r>
            <w:r w:rsidRPr="00740DDD">
              <w:rPr>
                <w:sz w:val="18"/>
              </w:rPr>
              <w:t>plannen (inclusief verbeteracties).</w:t>
            </w:r>
          </w:p>
          <w:p w14:paraId="3FC84C9E" w14:textId="77777777" w:rsidR="00BC7E86" w:rsidRPr="00740DDD" w:rsidRDefault="00BC7E86">
            <w:pPr>
              <w:pStyle w:val="Lijstalinea"/>
              <w:numPr>
                <w:ilvl w:val="0"/>
                <w:numId w:val="30"/>
              </w:numPr>
              <w:spacing w:before="43" w:line="240" w:lineRule="auto"/>
              <w:ind w:left="171" w:right="36" w:hanging="171"/>
              <w:contextualSpacing w:val="0"/>
              <w:rPr>
                <w:sz w:val="18"/>
              </w:rPr>
            </w:pPr>
            <w:r w:rsidRPr="00740DDD">
              <w:rPr>
                <w:sz w:val="18"/>
              </w:rPr>
              <w:t>Projecten leiden die als doel hebben beveiligingsmaatregelen te</w:t>
            </w:r>
            <w:r>
              <w:rPr>
                <w:sz w:val="18"/>
              </w:rPr>
              <w:t xml:space="preserve"> </w:t>
            </w:r>
            <w:r w:rsidRPr="00740DDD">
              <w:rPr>
                <w:sz w:val="18"/>
              </w:rPr>
              <w:t>implementeren of de kwaliteit van de beveiliging op langere termijn te handhaven en waar nodig te verbeteren.</w:t>
            </w:r>
          </w:p>
          <w:p w14:paraId="02300E56" w14:textId="77777777" w:rsidR="00BC7E86" w:rsidRPr="009F3931" w:rsidRDefault="00BC7E86">
            <w:pPr>
              <w:pStyle w:val="Lijstalinea"/>
              <w:numPr>
                <w:ilvl w:val="0"/>
                <w:numId w:val="30"/>
              </w:numPr>
              <w:spacing w:before="43" w:line="240" w:lineRule="auto"/>
              <w:ind w:left="171" w:right="36" w:hanging="171"/>
              <w:contextualSpacing w:val="0"/>
              <w:rPr>
                <w:sz w:val="18"/>
              </w:rPr>
            </w:pPr>
            <w:r w:rsidRPr="00740DDD">
              <w:rPr>
                <w:sz w:val="18"/>
              </w:rPr>
              <w:t>Prioriteren van maatregelen die ingevoerd worden om de effectiviteit van informatieveiligheid te vergroten.</w:t>
            </w:r>
          </w:p>
        </w:tc>
        <w:tc>
          <w:tcPr>
            <w:tcW w:w="2976" w:type="dxa"/>
          </w:tcPr>
          <w:p w14:paraId="08A2B0EB" w14:textId="77777777" w:rsidR="00BC7E86" w:rsidRPr="00740DDD" w:rsidRDefault="00BC7E86">
            <w:pPr>
              <w:pStyle w:val="Lijstalinea"/>
              <w:numPr>
                <w:ilvl w:val="0"/>
                <w:numId w:val="29"/>
              </w:numPr>
              <w:spacing w:before="43" w:line="240" w:lineRule="auto"/>
              <w:ind w:left="173" w:hanging="173"/>
              <w:contextualSpacing w:val="0"/>
              <w:rPr>
                <w:sz w:val="18"/>
              </w:rPr>
            </w:pPr>
            <w:r w:rsidRPr="00F82035">
              <w:rPr>
                <w:sz w:val="18"/>
              </w:rPr>
              <w:t>De belangrijkste bevoegdheid is om op elke plek binnen de organisatie gevraagd en ongevraagd onderzoek te</w:t>
            </w:r>
            <w:r>
              <w:rPr>
                <w:sz w:val="18"/>
              </w:rPr>
              <w:t xml:space="preserve"> </w:t>
            </w:r>
            <w:r w:rsidRPr="00740DDD">
              <w:rPr>
                <w:sz w:val="18"/>
              </w:rPr>
              <w:t>kunnen doen en zo nodig zaken af te dwingen.</w:t>
            </w:r>
          </w:p>
          <w:p w14:paraId="6469D946" w14:textId="77777777" w:rsidR="00BC7E86" w:rsidRPr="00740DDD" w:rsidRDefault="00BC7E86">
            <w:pPr>
              <w:pStyle w:val="Lijstalinea"/>
              <w:numPr>
                <w:ilvl w:val="0"/>
                <w:numId w:val="29"/>
              </w:numPr>
              <w:spacing w:before="43" w:line="240" w:lineRule="auto"/>
              <w:ind w:left="173" w:hanging="173"/>
              <w:contextualSpacing w:val="0"/>
              <w:rPr>
                <w:sz w:val="18"/>
              </w:rPr>
            </w:pPr>
            <w:r w:rsidRPr="00F82035">
              <w:rPr>
                <w:sz w:val="18"/>
              </w:rPr>
              <w:t>Bij (grote)</w:t>
            </w:r>
            <w:r>
              <w:rPr>
                <w:sz w:val="18"/>
              </w:rPr>
              <w:t xml:space="preserve"> </w:t>
            </w:r>
            <w:r w:rsidRPr="00740DDD">
              <w:rPr>
                <w:sz w:val="18"/>
              </w:rPr>
              <w:t>beveiligingsincidenten/- risico’s heeft de CISO de bevoegdheid direct in te grijpen (met verantwoording</w:t>
            </w:r>
            <w:r>
              <w:rPr>
                <w:sz w:val="18"/>
              </w:rPr>
              <w:t xml:space="preserve"> </w:t>
            </w:r>
            <w:r w:rsidRPr="00740DDD">
              <w:rPr>
                <w:sz w:val="18"/>
              </w:rPr>
              <w:t>achteraf richting het management).</w:t>
            </w:r>
          </w:p>
          <w:p w14:paraId="4BC14237" w14:textId="77777777" w:rsidR="00BC7E86" w:rsidRPr="00123C9D" w:rsidRDefault="00BC7E86">
            <w:pPr>
              <w:pStyle w:val="Lijstalinea"/>
              <w:numPr>
                <w:ilvl w:val="0"/>
                <w:numId w:val="29"/>
              </w:numPr>
              <w:spacing w:before="43" w:line="240" w:lineRule="auto"/>
              <w:ind w:left="173" w:hanging="173"/>
              <w:contextualSpacing w:val="0"/>
              <w:rPr>
                <w:rFonts w:ascii="Verdana" w:eastAsia="Verdana" w:hAnsi="Verdana"/>
                <w:color w:val="000000"/>
                <w:sz w:val="16"/>
              </w:rPr>
            </w:pPr>
            <w:r w:rsidRPr="00F82035">
              <w:rPr>
                <w:sz w:val="18"/>
              </w:rPr>
              <w:t>Gevraagd en ongevraagd rapporteren aan het college van B&amp;W of de Raad.</w:t>
            </w:r>
          </w:p>
        </w:tc>
      </w:tr>
    </w:tbl>
    <w:p w14:paraId="777790D3" w14:textId="77777777" w:rsidR="00BC7E86" w:rsidRDefault="00BC7E86" w:rsidP="00096C6F">
      <w:pPr>
        <w:pStyle w:val="Kop3"/>
        <w:numPr>
          <w:ilvl w:val="0"/>
          <w:numId w:val="0"/>
        </w:numPr>
        <w:rPr>
          <w:rFonts w:eastAsia="Verdana"/>
        </w:rPr>
      </w:pPr>
      <w:bookmarkStart w:id="41" w:name="_Toc109897665"/>
      <w:r>
        <w:rPr>
          <w:rFonts w:eastAsia="Verdana"/>
        </w:rPr>
        <w:t>Controller</w:t>
      </w:r>
      <w:bookmarkEnd w:id="41"/>
    </w:p>
    <w:tbl>
      <w:tblPr>
        <w:tblStyle w:val="Tabelraster"/>
        <w:tblW w:w="0" w:type="auto"/>
        <w:tblLayout w:type="fixed"/>
        <w:tblCellMar>
          <w:top w:w="28" w:type="dxa"/>
          <w:left w:w="57" w:type="dxa"/>
          <w:bottom w:w="28" w:type="dxa"/>
          <w:right w:w="57" w:type="dxa"/>
        </w:tblCellMar>
        <w:tblLook w:val="04A0" w:firstRow="1" w:lastRow="0" w:firstColumn="1" w:lastColumn="0" w:noHBand="0" w:noVBand="1"/>
      </w:tblPr>
      <w:tblGrid>
        <w:gridCol w:w="2976"/>
        <w:gridCol w:w="2976"/>
        <w:gridCol w:w="2976"/>
      </w:tblGrid>
      <w:tr w:rsidR="00BC7E86" w:rsidRPr="00D92F9F" w14:paraId="03FED106" w14:textId="77777777" w:rsidTr="00B8287F">
        <w:tc>
          <w:tcPr>
            <w:tcW w:w="2976" w:type="dxa"/>
            <w:shd w:val="clear" w:color="auto" w:fill="1F497D" w:themeFill="text2"/>
          </w:tcPr>
          <w:p w14:paraId="40FBDAA0"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Taken</w:t>
            </w:r>
          </w:p>
        </w:tc>
        <w:tc>
          <w:tcPr>
            <w:tcW w:w="2976" w:type="dxa"/>
            <w:shd w:val="clear" w:color="auto" w:fill="1F497D" w:themeFill="text2"/>
          </w:tcPr>
          <w:p w14:paraId="18FEFC3A"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6" w:type="dxa"/>
            <w:shd w:val="clear" w:color="auto" w:fill="1F497D" w:themeFill="text2"/>
          </w:tcPr>
          <w:p w14:paraId="091EF738"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Bevoegdheden</w:t>
            </w:r>
          </w:p>
        </w:tc>
      </w:tr>
      <w:tr w:rsidR="00BC7E86" w:rsidRPr="00123C9D" w14:paraId="526E107A" w14:textId="77777777" w:rsidTr="00B8287F">
        <w:trPr>
          <w:trHeight w:val="2481"/>
        </w:trPr>
        <w:tc>
          <w:tcPr>
            <w:tcW w:w="2976" w:type="dxa"/>
          </w:tcPr>
          <w:p w14:paraId="61A59710" w14:textId="77777777" w:rsidR="00BC7E86" w:rsidRPr="00E7730B" w:rsidRDefault="00BC7E86">
            <w:pPr>
              <w:pStyle w:val="Lijstalinea"/>
              <w:numPr>
                <w:ilvl w:val="0"/>
                <w:numId w:val="30"/>
              </w:numPr>
              <w:spacing w:before="43" w:line="240" w:lineRule="auto"/>
              <w:ind w:left="168" w:hanging="168"/>
              <w:contextualSpacing w:val="0"/>
              <w:rPr>
                <w:sz w:val="18"/>
              </w:rPr>
            </w:pPr>
            <w:r w:rsidRPr="00E7730B">
              <w:rPr>
                <w:sz w:val="18"/>
              </w:rPr>
              <w:t>Afstemmen met ENSIA-coördinator over P&amp;C-cyclus.</w:t>
            </w:r>
          </w:p>
          <w:p w14:paraId="28A13062" w14:textId="77777777" w:rsidR="00BC7E86" w:rsidRPr="00E7730B" w:rsidRDefault="00BC7E86">
            <w:pPr>
              <w:pStyle w:val="Lijstalinea"/>
              <w:numPr>
                <w:ilvl w:val="0"/>
                <w:numId w:val="30"/>
              </w:numPr>
              <w:spacing w:before="43" w:line="240" w:lineRule="auto"/>
              <w:ind w:left="168" w:hanging="168"/>
              <w:contextualSpacing w:val="0"/>
              <w:rPr>
                <w:sz w:val="18"/>
              </w:rPr>
            </w:pPr>
            <w:r w:rsidRPr="00E7730B">
              <w:rPr>
                <w:sz w:val="18"/>
              </w:rPr>
              <w:t>Input leveren aan passende tekst voor paragraaf bedrijfsvoering voor jaarverslag.</w:t>
            </w:r>
          </w:p>
          <w:p w14:paraId="4AC9E4D6" w14:textId="77777777" w:rsidR="00BC7E86" w:rsidRPr="00740DDD" w:rsidRDefault="00BC7E86">
            <w:pPr>
              <w:pStyle w:val="Lijstalinea"/>
              <w:numPr>
                <w:ilvl w:val="0"/>
                <w:numId w:val="30"/>
              </w:numPr>
              <w:spacing w:before="43" w:line="240" w:lineRule="auto"/>
              <w:ind w:left="168" w:hanging="168"/>
              <w:contextualSpacing w:val="0"/>
              <w:rPr>
                <w:sz w:val="18"/>
              </w:rPr>
            </w:pPr>
            <w:r w:rsidRPr="00E7730B">
              <w:rPr>
                <w:sz w:val="18"/>
              </w:rPr>
              <w:t>Rapporteren van de</w:t>
            </w:r>
            <w:r>
              <w:rPr>
                <w:sz w:val="18"/>
              </w:rPr>
              <w:t xml:space="preserve"> </w:t>
            </w:r>
            <w:r w:rsidRPr="00E7730B">
              <w:rPr>
                <w:sz w:val="18"/>
              </w:rPr>
              <w:t>uitkomsten van interne audits, beveiligingsincidenten (i.s.m. CISO) en misstanden aan college of B&amp;W.</w:t>
            </w:r>
          </w:p>
        </w:tc>
        <w:tc>
          <w:tcPr>
            <w:tcW w:w="2976" w:type="dxa"/>
          </w:tcPr>
          <w:p w14:paraId="3E5CB94A" w14:textId="77777777" w:rsidR="00BC7E86" w:rsidRPr="005700C1" w:rsidRDefault="00BC7E86">
            <w:pPr>
              <w:pStyle w:val="Lijstalinea"/>
              <w:numPr>
                <w:ilvl w:val="0"/>
                <w:numId w:val="30"/>
              </w:numPr>
              <w:spacing w:before="43" w:line="240" w:lineRule="auto"/>
              <w:ind w:left="171" w:hanging="171"/>
              <w:contextualSpacing w:val="0"/>
              <w:rPr>
                <w:sz w:val="18"/>
              </w:rPr>
            </w:pPr>
            <w:r w:rsidRPr="005700C1">
              <w:rPr>
                <w:sz w:val="18"/>
              </w:rPr>
              <w:t>Nauw overleg met CISO voor de uitvoering van interne audits, of specifieke plekken waar procedures, maatregelen en controles (lees: verantwoording) getoetst worden.</w:t>
            </w:r>
          </w:p>
          <w:p w14:paraId="063D13AB" w14:textId="77777777" w:rsidR="00BC7E86" w:rsidRPr="009F3931" w:rsidRDefault="00BC7E86">
            <w:pPr>
              <w:pStyle w:val="Lijstalinea"/>
              <w:numPr>
                <w:ilvl w:val="0"/>
                <w:numId w:val="30"/>
              </w:numPr>
              <w:spacing w:before="43" w:line="240" w:lineRule="auto"/>
              <w:ind w:left="171" w:hanging="171"/>
              <w:contextualSpacing w:val="0"/>
              <w:rPr>
                <w:sz w:val="18"/>
              </w:rPr>
            </w:pPr>
            <w:r w:rsidRPr="00E7730B">
              <w:rPr>
                <w:sz w:val="18"/>
              </w:rPr>
              <w:t>Rapporten van interne audits overeenkomen met college B&amp;W.</w:t>
            </w:r>
          </w:p>
        </w:tc>
        <w:tc>
          <w:tcPr>
            <w:tcW w:w="2976" w:type="dxa"/>
          </w:tcPr>
          <w:p w14:paraId="70283B0B" w14:textId="77777777" w:rsidR="00BC7E86" w:rsidRPr="00123C9D" w:rsidRDefault="00BC7E86">
            <w:pPr>
              <w:pStyle w:val="Lijstalinea"/>
              <w:numPr>
                <w:ilvl w:val="0"/>
                <w:numId w:val="30"/>
              </w:numPr>
              <w:spacing w:before="43" w:line="240" w:lineRule="auto"/>
              <w:ind w:left="172" w:hanging="172"/>
              <w:contextualSpacing w:val="0"/>
              <w:rPr>
                <w:rFonts w:ascii="Verdana" w:eastAsia="Verdana" w:hAnsi="Verdana"/>
                <w:color w:val="000000"/>
                <w:sz w:val="16"/>
              </w:rPr>
            </w:pPr>
            <w:r w:rsidRPr="005700C1">
              <w:rPr>
                <w:sz w:val="18"/>
              </w:rPr>
              <w:t>Toetsen of procedures worden gehandhaafd, maatregelen worden toegepast, en controles worden uitgevoerd. De belangrijkste bevoegdheid is om op elke plek binnen de organisatie gevraagd en</w:t>
            </w:r>
            <w:r>
              <w:rPr>
                <w:sz w:val="18"/>
              </w:rPr>
              <w:t xml:space="preserve"> </w:t>
            </w:r>
            <w:r w:rsidRPr="000E7317">
              <w:rPr>
                <w:sz w:val="18"/>
              </w:rPr>
              <w:t>ongevraagd onderzoek te kunnen doen en zo nodig zaken af te dwingen. Gevraagd en ongevraagd rapporteren aan het college van B&amp;W of de raad.</w:t>
            </w:r>
          </w:p>
        </w:tc>
      </w:tr>
    </w:tbl>
    <w:p w14:paraId="637AFF58" w14:textId="77777777" w:rsidR="00BC7E86" w:rsidRDefault="00BC7E86" w:rsidP="00096C6F">
      <w:pPr>
        <w:pStyle w:val="Kop3"/>
        <w:numPr>
          <w:ilvl w:val="0"/>
          <w:numId w:val="0"/>
        </w:numPr>
        <w:rPr>
          <w:rFonts w:eastAsia="Verdana"/>
        </w:rPr>
      </w:pPr>
      <w:bookmarkStart w:id="42" w:name="_Toc109897666"/>
      <w:r w:rsidRPr="00844A11">
        <w:rPr>
          <w:rFonts w:eastAsia="Verdana"/>
        </w:rPr>
        <w:t>Lijnmanagers</w:t>
      </w:r>
      <w:bookmarkEnd w:id="42"/>
      <w:r>
        <w:rPr>
          <w:rFonts w:eastAsia="Verdana"/>
        </w:rPr>
        <w:t xml:space="preserve"> </w:t>
      </w:r>
    </w:p>
    <w:p w14:paraId="00A2C9CF" w14:textId="77777777" w:rsidR="00BC7E86" w:rsidRPr="00426F01" w:rsidRDefault="00BC7E86" w:rsidP="007F16EB">
      <w:pPr>
        <w:keepNext/>
        <w:keepLines/>
        <w:spacing w:line="240" w:lineRule="auto"/>
      </w:pPr>
      <w:r w:rsidRPr="00426F01">
        <w:t>Zoals de managers Burgerzaken/Publiekszaken, Sociaal domein, Ruimtelijke ordening, ICT, HR, Facilitair.</w:t>
      </w:r>
    </w:p>
    <w:p w14:paraId="0024C0D3" w14:textId="77777777" w:rsidR="00BC7E86" w:rsidRPr="000E7317" w:rsidRDefault="00BC7E86" w:rsidP="00BC7E86">
      <w:pPr>
        <w:rPr>
          <w:lang w:eastAsia="en-US"/>
        </w:rPr>
      </w:pPr>
    </w:p>
    <w:tbl>
      <w:tblPr>
        <w:tblStyle w:val="Tabelraster"/>
        <w:tblW w:w="0" w:type="auto"/>
        <w:tblLayout w:type="fixed"/>
        <w:tblCellMar>
          <w:top w:w="28" w:type="dxa"/>
          <w:left w:w="57" w:type="dxa"/>
          <w:bottom w:w="28" w:type="dxa"/>
          <w:right w:w="57" w:type="dxa"/>
        </w:tblCellMar>
        <w:tblLook w:val="04A0" w:firstRow="1" w:lastRow="0" w:firstColumn="1" w:lastColumn="0" w:noHBand="0" w:noVBand="1"/>
      </w:tblPr>
      <w:tblGrid>
        <w:gridCol w:w="2976"/>
        <w:gridCol w:w="2976"/>
        <w:gridCol w:w="2976"/>
      </w:tblGrid>
      <w:tr w:rsidR="00BC7E86" w:rsidRPr="00D92F9F" w14:paraId="7D5BCA5F" w14:textId="77777777" w:rsidTr="00B8287F">
        <w:tc>
          <w:tcPr>
            <w:tcW w:w="2976" w:type="dxa"/>
            <w:shd w:val="clear" w:color="auto" w:fill="1F497D" w:themeFill="text2"/>
          </w:tcPr>
          <w:p w14:paraId="1D062217" w14:textId="77777777" w:rsidR="00BC7E86" w:rsidRPr="00D92F9F" w:rsidRDefault="00BC7E86" w:rsidP="007F16EB">
            <w:pPr>
              <w:keepNext/>
              <w:keepLines/>
              <w:spacing w:line="240" w:lineRule="auto"/>
              <w:rPr>
                <w:b/>
                <w:color w:val="FFFFFF" w:themeColor="background1"/>
                <w:sz w:val="18"/>
                <w:lang w:eastAsia="en-US"/>
              </w:rPr>
            </w:pPr>
            <w:r w:rsidRPr="00D92F9F">
              <w:rPr>
                <w:b/>
                <w:color w:val="FFFFFF" w:themeColor="background1"/>
                <w:sz w:val="18"/>
                <w:lang w:eastAsia="en-US"/>
              </w:rPr>
              <w:lastRenderedPageBreak/>
              <w:t>Taken</w:t>
            </w:r>
          </w:p>
        </w:tc>
        <w:tc>
          <w:tcPr>
            <w:tcW w:w="2976" w:type="dxa"/>
            <w:shd w:val="clear" w:color="auto" w:fill="1F497D" w:themeFill="text2"/>
          </w:tcPr>
          <w:p w14:paraId="0F569D9E"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6" w:type="dxa"/>
            <w:shd w:val="clear" w:color="auto" w:fill="1F497D" w:themeFill="text2"/>
          </w:tcPr>
          <w:p w14:paraId="08E96887"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Bevoegdheden</w:t>
            </w:r>
          </w:p>
        </w:tc>
      </w:tr>
      <w:tr w:rsidR="00BC7E86" w:rsidRPr="00123C9D" w14:paraId="74004EAE" w14:textId="77777777" w:rsidTr="00B8287F">
        <w:trPr>
          <w:trHeight w:val="3061"/>
        </w:trPr>
        <w:tc>
          <w:tcPr>
            <w:tcW w:w="2976" w:type="dxa"/>
          </w:tcPr>
          <w:p w14:paraId="456F9BB8" w14:textId="77777777" w:rsidR="00BC7E86" w:rsidRPr="000E7317" w:rsidRDefault="00BC7E86">
            <w:pPr>
              <w:pStyle w:val="Lijstalinea"/>
              <w:numPr>
                <w:ilvl w:val="0"/>
                <w:numId w:val="30"/>
              </w:numPr>
              <w:spacing w:before="43" w:line="240" w:lineRule="auto"/>
              <w:ind w:left="221" w:hanging="221"/>
              <w:contextualSpacing w:val="0"/>
              <w:rPr>
                <w:sz w:val="18"/>
              </w:rPr>
            </w:pPr>
            <w:r w:rsidRPr="000E7317">
              <w:rPr>
                <w:sz w:val="18"/>
              </w:rPr>
              <w:t>Maken van resource afspraken met coördinator.</w:t>
            </w:r>
          </w:p>
          <w:p w14:paraId="65B5A966" w14:textId="77777777" w:rsidR="00BC7E86" w:rsidRPr="005700C1" w:rsidRDefault="00BC7E86">
            <w:pPr>
              <w:pStyle w:val="Lijstalinea"/>
              <w:numPr>
                <w:ilvl w:val="0"/>
                <w:numId w:val="30"/>
              </w:numPr>
              <w:spacing w:before="43" w:line="240" w:lineRule="auto"/>
              <w:ind w:left="221" w:hanging="221"/>
              <w:contextualSpacing w:val="0"/>
              <w:rPr>
                <w:sz w:val="18"/>
              </w:rPr>
            </w:pPr>
            <w:r w:rsidRPr="005700C1">
              <w:rPr>
                <w:sz w:val="18"/>
              </w:rPr>
              <w:t>Tijdige levering van medewerkers, met juiste expertise, aan het ENSIA-project.</w:t>
            </w:r>
          </w:p>
          <w:p w14:paraId="053099CE" w14:textId="77777777" w:rsidR="00BC7E86" w:rsidRPr="00740DDD" w:rsidRDefault="00BC7E86">
            <w:pPr>
              <w:pStyle w:val="Lijstalinea"/>
              <w:numPr>
                <w:ilvl w:val="0"/>
                <w:numId w:val="30"/>
              </w:numPr>
              <w:spacing w:before="43" w:line="240" w:lineRule="auto"/>
              <w:ind w:left="221" w:hanging="221"/>
              <w:contextualSpacing w:val="0"/>
              <w:rPr>
                <w:sz w:val="18"/>
              </w:rPr>
            </w:pPr>
            <w:r w:rsidRPr="000E7317">
              <w:rPr>
                <w:sz w:val="18"/>
              </w:rPr>
              <w:t>Tijdige realisatie van verbeteracties voortvloeiend uit het ENSIA-project.</w:t>
            </w:r>
          </w:p>
        </w:tc>
        <w:tc>
          <w:tcPr>
            <w:tcW w:w="2976" w:type="dxa"/>
          </w:tcPr>
          <w:p w14:paraId="34892EF5" w14:textId="77777777" w:rsidR="00BC7E86" w:rsidRPr="000E7317" w:rsidRDefault="00BC7E86">
            <w:pPr>
              <w:pStyle w:val="Lijstalinea"/>
              <w:numPr>
                <w:ilvl w:val="0"/>
                <w:numId w:val="30"/>
              </w:numPr>
              <w:spacing w:before="43" w:line="240" w:lineRule="auto"/>
              <w:ind w:left="223" w:hanging="223"/>
              <w:contextualSpacing w:val="0"/>
              <w:rPr>
                <w:sz w:val="18"/>
              </w:rPr>
            </w:pPr>
            <w:r w:rsidRPr="000E7317">
              <w:rPr>
                <w:sz w:val="18"/>
              </w:rPr>
              <w:t>Is primair verantwoordelijk voor de domein/materie</w:t>
            </w:r>
            <w:r>
              <w:rPr>
                <w:sz w:val="18"/>
              </w:rPr>
              <w:t xml:space="preserve"> </w:t>
            </w:r>
            <w:r w:rsidRPr="000E7317">
              <w:rPr>
                <w:sz w:val="18"/>
              </w:rPr>
              <w:t>specifieke kennis en ervaring van opgeleverde resources.</w:t>
            </w:r>
          </w:p>
          <w:p w14:paraId="0DDB2C8C" w14:textId="77777777" w:rsidR="00BC7E86" w:rsidRPr="000E7317" w:rsidRDefault="00BC7E86">
            <w:pPr>
              <w:pStyle w:val="Lijstalinea"/>
              <w:numPr>
                <w:ilvl w:val="0"/>
                <w:numId w:val="30"/>
              </w:numPr>
              <w:spacing w:before="43" w:line="240" w:lineRule="auto"/>
              <w:ind w:left="223" w:hanging="223"/>
              <w:contextualSpacing w:val="0"/>
              <w:rPr>
                <w:sz w:val="18"/>
              </w:rPr>
            </w:pPr>
            <w:r w:rsidRPr="000E7317">
              <w:rPr>
                <w:sz w:val="18"/>
              </w:rPr>
              <w:t>Kwaliteit bewaken van</w:t>
            </w:r>
            <w:r>
              <w:rPr>
                <w:sz w:val="18"/>
              </w:rPr>
              <w:t xml:space="preserve"> </w:t>
            </w:r>
            <w:r w:rsidRPr="000E7317">
              <w:rPr>
                <w:sz w:val="18"/>
              </w:rPr>
              <w:t>informatiebeveiliging van die</w:t>
            </w:r>
            <w:r>
              <w:rPr>
                <w:sz w:val="18"/>
              </w:rPr>
              <w:t xml:space="preserve"> </w:t>
            </w:r>
            <w:r w:rsidRPr="000E7317">
              <w:rPr>
                <w:sz w:val="18"/>
              </w:rPr>
              <w:t>domeinen waarvoor zijn</w:t>
            </w:r>
            <w:r>
              <w:rPr>
                <w:sz w:val="18"/>
              </w:rPr>
              <w:t>/haar</w:t>
            </w:r>
            <w:r w:rsidRPr="000E7317">
              <w:rPr>
                <w:sz w:val="18"/>
              </w:rPr>
              <w:t xml:space="preserve"> afdeling verantwoordelijk is.</w:t>
            </w:r>
          </w:p>
          <w:p w14:paraId="2C48AB89" w14:textId="77777777" w:rsidR="00BC7E86" w:rsidRPr="000E7317" w:rsidRDefault="00BC7E86">
            <w:pPr>
              <w:pStyle w:val="Lijstalinea"/>
              <w:numPr>
                <w:ilvl w:val="0"/>
                <w:numId w:val="30"/>
              </w:numPr>
              <w:spacing w:before="43" w:line="240" w:lineRule="auto"/>
              <w:ind w:left="223" w:hanging="223"/>
              <w:contextualSpacing w:val="0"/>
              <w:rPr>
                <w:sz w:val="18"/>
              </w:rPr>
            </w:pPr>
            <w:r w:rsidRPr="000E7317">
              <w:rPr>
                <w:sz w:val="18"/>
              </w:rPr>
              <w:t>Opnemen van verbeteracties in informatiebeveiligingsplan en zorgen voor de tijdige realisatie.</w:t>
            </w:r>
          </w:p>
          <w:p w14:paraId="7AE974D7" w14:textId="77777777" w:rsidR="00BC7E86" w:rsidRPr="009F3931" w:rsidRDefault="00BC7E86">
            <w:pPr>
              <w:pStyle w:val="Lijstalinea"/>
              <w:numPr>
                <w:ilvl w:val="0"/>
                <w:numId w:val="30"/>
              </w:numPr>
              <w:spacing w:before="43" w:line="240" w:lineRule="auto"/>
              <w:ind w:left="223" w:hanging="223"/>
              <w:contextualSpacing w:val="0"/>
              <w:rPr>
                <w:sz w:val="18"/>
              </w:rPr>
            </w:pPr>
            <w:r w:rsidRPr="000E7317">
              <w:rPr>
                <w:sz w:val="18"/>
              </w:rPr>
              <w:t>Realiseren van constante aandacht voor informatieveiligheid in eigen domein, inclusief verbeteringen.</w:t>
            </w:r>
          </w:p>
        </w:tc>
        <w:tc>
          <w:tcPr>
            <w:tcW w:w="2976" w:type="dxa"/>
          </w:tcPr>
          <w:p w14:paraId="693466A5" w14:textId="77777777" w:rsidR="00BC7E86" w:rsidRPr="000E7317" w:rsidRDefault="00BC7E86">
            <w:pPr>
              <w:pStyle w:val="Lijstalinea"/>
              <w:numPr>
                <w:ilvl w:val="0"/>
                <w:numId w:val="30"/>
              </w:numPr>
              <w:spacing w:before="43" w:line="240" w:lineRule="auto"/>
              <w:ind w:left="225" w:hanging="225"/>
              <w:contextualSpacing w:val="0"/>
              <w:rPr>
                <w:sz w:val="18"/>
              </w:rPr>
            </w:pPr>
            <w:r w:rsidRPr="000E7317">
              <w:rPr>
                <w:sz w:val="18"/>
              </w:rPr>
              <w:t>Bepalen welke medewerkers uit de afdeling in de rol van</w:t>
            </w:r>
            <w:r>
              <w:rPr>
                <w:sz w:val="18"/>
              </w:rPr>
              <w:t xml:space="preserve"> </w:t>
            </w:r>
            <w:r w:rsidRPr="000E7317">
              <w:rPr>
                <w:sz w:val="18"/>
              </w:rPr>
              <w:t>domeindeskundigen bijdragen aan de uitvoering van</w:t>
            </w:r>
            <w:r>
              <w:rPr>
                <w:sz w:val="18"/>
              </w:rPr>
              <w:t xml:space="preserve"> </w:t>
            </w:r>
            <w:r w:rsidRPr="000E7317">
              <w:rPr>
                <w:sz w:val="18"/>
              </w:rPr>
              <w:t>ENSIA.</w:t>
            </w:r>
          </w:p>
          <w:p w14:paraId="1A52C29A" w14:textId="77777777" w:rsidR="00BC7E86" w:rsidRPr="000E7317" w:rsidRDefault="00BC7E86">
            <w:pPr>
              <w:pStyle w:val="Lijstalinea"/>
              <w:numPr>
                <w:ilvl w:val="0"/>
                <w:numId w:val="30"/>
              </w:numPr>
              <w:spacing w:before="43" w:line="240" w:lineRule="auto"/>
              <w:ind w:left="225" w:hanging="225"/>
              <w:contextualSpacing w:val="0"/>
              <w:rPr>
                <w:sz w:val="18"/>
              </w:rPr>
            </w:pPr>
            <w:r w:rsidRPr="000E7317">
              <w:rPr>
                <w:sz w:val="18"/>
              </w:rPr>
              <w:t>Bepalen wie als</w:t>
            </w:r>
            <w:r>
              <w:rPr>
                <w:sz w:val="18"/>
              </w:rPr>
              <w:t xml:space="preserve"> </w:t>
            </w:r>
            <w:r w:rsidRPr="000E7317">
              <w:rPr>
                <w:sz w:val="18"/>
              </w:rPr>
              <w:t>gegevensbeheerder</w:t>
            </w:r>
            <w:r>
              <w:rPr>
                <w:sz w:val="18"/>
              </w:rPr>
              <w:t>s</w:t>
            </w:r>
            <w:r w:rsidRPr="000E7317">
              <w:rPr>
                <w:sz w:val="18"/>
              </w:rPr>
              <w:t xml:space="preserve"> fungeren, die een rol hebben in de waarborging van informatieveiligheid.</w:t>
            </w:r>
          </w:p>
        </w:tc>
      </w:tr>
    </w:tbl>
    <w:p w14:paraId="4AD76704" w14:textId="77777777" w:rsidR="00BC7E86" w:rsidRDefault="00BC7E86" w:rsidP="00096C6F">
      <w:pPr>
        <w:pStyle w:val="Kop3"/>
        <w:numPr>
          <w:ilvl w:val="0"/>
          <w:numId w:val="0"/>
        </w:numPr>
        <w:rPr>
          <w:rFonts w:eastAsia="Verdana"/>
        </w:rPr>
      </w:pPr>
      <w:bookmarkStart w:id="43" w:name="_Toc109897667"/>
      <w:r>
        <w:rPr>
          <w:rFonts w:eastAsia="Verdana"/>
        </w:rPr>
        <w:t>Domeindeskundigen</w:t>
      </w:r>
      <w:bookmarkEnd w:id="43"/>
    </w:p>
    <w:p w14:paraId="4497DD65" w14:textId="77777777" w:rsidR="00BC7E86" w:rsidRPr="00426F01" w:rsidRDefault="00BC7E86" w:rsidP="00BC7E86">
      <w:r w:rsidRPr="00426F01">
        <w:t xml:space="preserve">Domeindeskundigen zijn medewerkers afkomstig van de afdelingen of samenwerkingsverbanden zoals: zoals Burgerzaken/Publiekszaken, Sociaal domein, Ruimtelijke ordening, ICT, HR, Facilitair of Belastingen. Ze worden door hun lijnmanager in overleg met een coördinator aan het project beschikbaar gesteld. Elke domeindeskundige heeft specifieke kennis van het eigen domein en al dan niet kennis van informatiebeveiliging en/of datakwaliteit en -integriteit op dit domein (BRP, Reisdocumenten, </w:t>
      </w:r>
      <w:proofErr w:type="spellStart"/>
      <w:r w:rsidRPr="00426F01">
        <w:t>Suwinet</w:t>
      </w:r>
      <w:proofErr w:type="spellEnd"/>
      <w:r w:rsidRPr="00426F01">
        <w:t xml:space="preserve">, BAG, BGT en BRO, </w:t>
      </w:r>
      <w:proofErr w:type="spellStart"/>
      <w:r w:rsidRPr="00426F01">
        <w:t>DigiD</w:t>
      </w:r>
      <w:proofErr w:type="spellEnd"/>
      <w:r w:rsidRPr="00426F01">
        <w:t xml:space="preserve"> en WOZ).</w:t>
      </w:r>
    </w:p>
    <w:p w14:paraId="11153679" w14:textId="77777777" w:rsidR="00BC7E86" w:rsidRDefault="00BC7E86" w:rsidP="00BC7E86"/>
    <w:tbl>
      <w:tblPr>
        <w:tblStyle w:val="Tabelraster"/>
        <w:tblW w:w="0" w:type="auto"/>
        <w:tblLayout w:type="fixed"/>
        <w:tblCellMar>
          <w:top w:w="28" w:type="dxa"/>
          <w:left w:w="57" w:type="dxa"/>
          <w:bottom w:w="28" w:type="dxa"/>
          <w:right w:w="57" w:type="dxa"/>
        </w:tblCellMar>
        <w:tblLook w:val="04A0" w:firstRow="1" w:lastRow="0" w:firstColumn="1" w:lastColumn="0" w:noHBand="0" w:noVBand="1"/>
      </w:tblPr>
      <w:tblGrid>
        <w:gridCol w:w="2976"/>
        <w:gridCol w:w="2976"/>
        <w:gridCol w:w="2976"/>
      </w:tblGrid>
      <w:tr w:rsidR="00BC7E86" w:rsidRPr="00D92F9F" w14:paraId="2262B190" w14:textId="77777777" w:rsidTr="00B8287F">
        <w:trPr>
          <w:tblHeader/>
        </w:trPr>
        <w:tc>
          <w:tcPr>
            <w:tcW w:w="2976" w:type="dxa"/>
            <w:shd w:val="clear" w:color="auto" w:fill="1F497D" w:themeFill="text2"/>
          </w:tcPr>
          <w:p w14:paraId="75D77E12"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Taken</w:t>
            </w:r>
          </w:p>
        </w:tc>
        <w:tc>
          <w:tcPr>
            <w:tcW w:w="2976" w:type="dxa"/>
            <w:shd w:val="clear" w:color="auto" w:fill="1F497D" w:themeFill="text2"/>
          </w:tcPr>
          <w:p w14:paraId="670C68A1"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Verantwoordelijkheden</w:t>
            </w:r>
          </w:p>
        </w:tc>
        <w:tc>
          <w:tcPr>
            <w:tcW w:w="2976" w:type="dxa"/>
            <w:shd w:val="clear" w:color="auto" w:fill="1F497D" w:themeFill="text2"/>
          </w:tcPr>
          <w:p w14:paraId="6216DE80" w14:textId="77777777" w:rsidR="00BC7E86" w:rsidRPr="00D92F9F" w:rsidRDefault="00BC7E86" w:rsidP="00B8287F">
            <w:pPr>
              <w:spacing w:line="240" w:lineRule="auto"/>
              <w:rPr>
                <w:b/>
                <w:color w:val="FFFFFF" w:themeColor="background1"/>
                <w:sz w:val="18"/>
                <w:lang w:eastAsia="en-US"/>
              </w:rPr>
            </w:pPr>
            <w:r w:rsidRPr="00D92F9F">
              <w:rPr>
                <w:b/>
                <w:color w:val="FFFFFF" w:themeColor="background1"/>
                <w:sz w:val="18"/>
                <w:lang w:eastAsia="en-US"/>
              </w:rPr>
              <w:t>Bevoegdheden</w:t>
            </w:r>
          </w:p>
        </w:tc>
      </w:tr>
      <w:tr w:rsidR="00BC7E86" w:rsidRPr="00123C9D" w14:paraId="5B0ED4AB" w14:textId="77777777" w:rsidTr="00B8287F">
        <w:trPr>
          <w:trHeight w:val="2089"/>
        </w:trPr>
        <w:tc>
          <w:tcPr>
            <w:tcW w:w="2976" w:type="dxa"/>
          </w:tcPr>
          <w:p w14:paraId="3F42ABB7" w14:textId="77777777" w:rsidR="00BC7E86" w:rsidRPr="007418EE" w:rsidRDefault="00BC7E86">
            <w:pPr>
              <w:pStyle w:val="Lijstalinea"/>
              <w:numPr>
                <w:ilvl w:val="0"/>
                <w:numId w:val="30"/>
              </w:numPr>
              <w:spacing w:before="43" w:line="240" w:lineRule="auto"/>
              <w:ind w:left="168" w:hanging="168"/>
              <w:contextualSpacing w:val="0"/>
              <w:rPr>
                <w:sz w:val="18"/>
              </w:rPr>
            </w:pPr>
            <w:r w:rsidRPr="007418EE">
              <w:rPr>
                <w:sz w:val="18"/>
              </w:rPr>
              <w:t>Deelname aan kick-off ENSIA</w:t>
            </w:r>
          </w:p>
          <w:p w14:paraId="7BC2737A" w14:textId="77777777" w:rsidR="00BC7E86" w:rsidRPr="00752E19" w:rsidRDefault="00BC7E86">
            <w:pPr>
              <w:pStyle w:val="Lijstalinea"/>
              <w:numPr>
                <w:ilvl w:val="0"/>
                <w:numId w:val="30"/>
              </w:numPr>
              <w:spacing w:before="43" w:line="240" w:lineRule="auto"/>
              <w:ind w:left="168" w:hanging="168"/>
              <w:contextualSpacing w:val="0"/>
              <w:rPr>
                <w:sz w:val="18"/>
              </w:rPr>
            </w:pPr>
            <w:r w:rsidRPr="00752E19">
              <w:rPr>
                <w:sz w:val="18"/>
              </w:rPr>
              <w:t>Met coördinator vaststellen welke zelfevaluatievragen hij/zij oppakt.</w:t>
            </w:r>
          </w:p>
          <w:p w14:paraId="6DD51404" w14:textId="77777777" w:rsidR="00BC7E86" w:rsidRPr="007418EE" w:rsidRDefault="00BC7E86">
            <w:pPr>
              <w:pStyle w:val="Lijstalinea"/>
              <w:numPr>
                <w:ilvl w:val="0"/>
                <w:numId w:val="30"/>
              </w:numPr>
              <w:spacing w:before="43" w:line="240" w:lineRule="auto"/>
              <w:ind w:left="168" w:hanging="168"/>
              <w:contextualSpacing w:val="0"/>
              <w:rPr>
                <w:sz w:val="18"/>
              </w:rPr>
            </w:pPr>
            <w:r w:rsidRPr="007418EE">
              <w:rPr>
                <w:sz w:val="18"/>
              </w:rPr>
              <w:t>Beantwoorden van ENSIA- zelfevaluatie binnen (met de coördinator overeengekomen) tijds- en kwaliteitsafspraken.</w:t>
            </w:r>
          </w:p>
          <w:p w14:paraId="226DD1AB" w14:textId="77777777" w:rsidR="00BC7E86" w:rsidRPr="00752E19" w:rsidRDefault="00BC7E86">
            <w:pPr>
              <w:pStyle w:val="Lijstalinea"/>
              <w:numPr>
                <w:ilvl w:val="0"/>
                <w:numId w:val="30"/>
              </w:numPr>
              <w:spacing w:before="43" w:line="240" w:lineRule="auto"/>
              <w:ind w:left="168" w:hanging="168"/>
              <w:contextualSpacing w:val="0"/>
              <w:rPr>
                <w:sz w:val="18"/>
              </w:rPr>
            </w:pPr>
            <w:r w:rsidRPr="00752E19">
              <w:rPr>
                <w:sz w:val="18"/>
              </w:rPr>
              <w:t>Legt hiaten of uitzonderingen</w:t>
            </w:r>
            <w:r>
              <w:rPr>
                <w:sz w:val="18"/>
              </w:rPr>
              <w:t xml:space="preserve"> </w:t>
            </w:r>
            <w:r w:rsidRPr="00752E19">
              <w:rPr>
                <w:sz w:val="18"/>
              </w:rPr>
              <w:t>vast in de ENSIA-vragenlijst en doet voorstellen voor verbeteracties.</w:t>
            </w:r>
          </w:p>
          <w:p w14:paraId="6A115C78" w14:textId="77777777" w:rsidR="00BC7E86" w:rsidRPr="00752E19" w:rsidRDefault="00BC7E86">
            <w:pPr>
              <w:pStyle w:val="Lijstalinea"/>
              <w:numPr>
                <w:ilvl w:val="0"/>
                <w:numId w:val="30"/>
              </w:numPr>
              <w:spacing w:before="43" w:line="240" w:lineRule="auto"/>
              <w:ind w:left="168" w:hanging="168"/>
              <w:contextualSpacing w:val="0"/>
              <w:rPr>
                <w:sz w:val="18"/>
              </w:rPr>
            </w:pPr>
            <w:r w:rsidRPr="00752E19">
              <w:rPr>
                <w:sz w:val="18"/>
              </w:rPr>
              <w:t>Rapporteren over voortgang van de taken aan de ENSIA-coördinator.</w:t>
            </w:r>
          </w:p>
          <w:p w14:paraId="37154F25" w14:textId="77777777" w:rsidR="00BC7E86" w:rsidRPr="007418EE" w:rsidRDefault="00BC7E86">
            <w:pPr>
              <w:pStyle w:val="Lijstalinea"/>
              <w:numPr>
                <w:ilvl w:val="0"/>
                <w:numId w:val="30"/>
              </w:numPr>
              <w:spacing w:before="43" w:line="240" w:lineRule="auto"/>
              <w:ind w:left="168" w:hanging="168"/>
              <w:contextualSpacing w:val="0"/>
              <w:rPr>
                <w:sz w:val="18"/>
              </w:rPr>
            </w:pPr>
            <w:r w:rsidRPr="007418EE">
              <w:rPr>
                <w:sz w:val="18"/>
              </w:rPr>
              <w:t>Deelname aan werkgroep</w:t>
            </w:r>
            <w:r>
              <w:rPr>
                <w:sz w:val="18"/>
              </w:rPr>
              <w:t>-</w:t>
            </w:r>
            <w:r w:rsidRPr="007418EE">
              <w:rPr>
                <w:sz w:val="18"/>
              </w:rPr>
              <w:t xml:space="preserve"> bijeenkomsten voor afstemming over de zelfevaluatievragen.</w:t>
            </w:r>
          </w:p>
          <w:p w14:paraId="478A1954" w14:textId="77777777" w:rsidR="00BC7E86" w:rsidRPr="007418EE" w:rsidRDefault="00BC7E86">
            <w:pPr>
              <w:pStyle w:val="Lijstalinea"/>
              <w:numPr>
                <w:ilvl w:val="0"/>
                <w:numId w:val="30"/>
              </w:numPr>
              <w:spacing w:before="43" w:line="240" w:lineRule="auto"/>
              <w:ind w:left="168" w:hanging="168"/>
              <w:contextualSpacing w:val="0"/>
              <w:rPr>
                <w:sz w:val="18"/>
              </w:rPr>
            </w:pPr>
            <w:r w:rsidRPr="007418EE">
              <w:rPr>
                <w:sz w:val="18"/>
              </w:rPr>
              <w:t>Informeert collega’s binnen het domein over ENSIA-verantwoordingsproces en informatieveiligheid.</w:t>
            </w:r>
          </w:p>
          <w:p w14:paraId="17FA9205" w14:textId="77777777" w:rsidR="00BC7E86" w:rsidRPr="007418EE" w:rsidRDefault="00BC7E86">
            <w:pPr>
              <w:pStyle w:val="Lijstalinea"/>
              <w:numPr>
                <w:ilvl w:val="0"/>
                <w:numId w:val="30"/>
              </w:numPr>
              <w:spacing w:before="43" w:line="240" w:lineRule="auto"/>
              <w:ind w:left="168" w:hanging="168"/>
              <w:contextualSpacing w:val="0"/>
              <w:rPr>
                <w:sz w:val="18"/>
              </w:rPr>
            </w:pPr>
            <w:r w:rsidRPr="007418EE">
              <w:rPr>
                <w:sz w:val="18"/>
              </w:rPr>
              <w:t>Verbin</w:t>
            </w:r>
            <w:r>
              <w:rPr>
                <w:sz w:val="18"/>
              </w:rPr>
              <w:t>dt</w:t>
            </w:r>
            <w:r w:rsidRPr="007418EE">
              <w:rPr>
                <w:sz w:val="18"/>
              </w:rPr>
              <w:t xml:space="preserve"> van kennis van domein met</w:t>
            </w:r>
            <w:r>
              <w:rPr>
                <w:sz w:val="18"/>
              </w:rPr>
              <w:t xml:space="preserve"> </w:t>
            </w:r>
            <w:r w:rsidRPr="007418EE">
              <w:rPr>
                <w:sz w:val="18"/>
              </w:rPr>
              <w:t>informatiebeveiliging.</w:t>
            </w:r>
          </w:p>
          <w:p w14:paraId="02C08FE1" w14:textId="77777777" w:rsidR="00BC7E86" w:rsidRPr="00740DDD" w:rsidRDefault="00BC7E86">
            <w:pPr>
              <w:pStyle w:val="Lijstalinea"/>
              <w:numPr>
                <w:ilvl w:val="0"/>
                <w:numId w:val="30"/>
              </w:numPr>
              <w:spacing w:before="43" w:line="240" w:lineRule="auto"/>
              <w:ind w:left="168" w:hanging="168"/>
              <w:contextualSpacing w:val="0"/>
              <w:rPr>
                <w:sz w:val="18"/>
              </w:rPr>
            </w:pPr>
            <w:r w:rsidRPr="007418EE">
              <w:rPr>
                <w:sz w:val="18"/>
              </w:rPr>
              <w:t>Pakt indien nodig in overleg met CISO, coördinator en lijnmanager verbeteracties op.</w:t>
            </w:r>
          </w:p>
        </w:tc>
        <w:tc>
          <w:tcPr>
            <w:tcW w:w="2976" w:type="dxa"/>
          </w:tcPr>
          <w:p w14:paraId="305C57D9" w14:textId="77777777" w:rsidR="00BC7E86" w:rsidRPr="007418EE" w:rsidRDefault="00BC7E86">
            <w:pPr>
              <w:pStyle w:val="Lijstalinea"/>
              <w:numPr>
                <w:ilvl w:val="0"/>
                <w:numId w:val="30"/>
              </w:numPr>
              <w:spacing w:before="43" w:line="240" w:lineRule="auto"/>
              <w:ind w:left="223" w:hanging="223"/>
              <w:contextualSpacing w:val="0"/>
              <w:rPr>
                <w:sz w:val="18"/>
              </w:rPr>
            </w:pPr>
            <w:r w:rsidRPr="007418EE">
              <w:rPr>
                <w:sz w:val="18"/>
              </w:rPr>
              <w:t>Inzicht verwerven in</w:t>
            </w:r>
            <w:r>
              <w:rPr>
                <w:sz w:val="18"/>
              </w:rPr>
              <w:t xml:space="preserve"> </w:t>
            </w:r>
            <w:r w:rsidRPr="007418EE">
              <w:rPr>
                <w:sz w:val="18"/>
              </w:rPr>
              <w:t>informatieveiligheidsaspecten van het eigen domein.</w:t>
            </w:r>
          </w:p>
          <w:p w14:paraId="61A2E0A5" w14:textId="77777777" w:rsidR="00BC7E86" w:rsidRPr="00752E19" w:rsidRDefault="00BC7E86">
            <w:pPr>
              <w:pStyle w:val="Lijstalinea"/>
              <w:numPr>
                <w:ilvl w:val="0"/>
                <w:numId w:val="30"/>
              </w:numPr>
              <w:spacing w:before="43" w:line="240" w:lineRule="auto"/>
              <w:ind w:left="223" w:hanging="223"/>
              <w:contextualSpacing w:val="0"/>
              <w:rPr>
                <w:sz w:val="18"/>
              </w:rPr>
            </w:pPr>
            <w:r w:rsidRPr="00752E19">
              <w:rPr>
                <w:sz w:val="18"/>
              </w:rPr>
              <w:t>Is, met anderen, verantwoordelijk voor tijdige beantwoording van ENSIA-zelfevaluatie vragen, waarover met de ENSIA-coördinator afspraken zijn gemaakt.</w:t>
            </w:r>
          </w:p>
          <w:p w14:paraId="40910F5B" w14:textId="77777777" w:rsidR="00BC7E86" w:rsidRPr="007418EE" w:rsidRDefault="00BC7E86">
            <w:pPr>
              <w:pStyle w:val="Lijstalinea"/>
              <w:numPr>
                <w:ilvl w:val="0"/>
                <w:numId w:val="30"/>
              </w:numPr>
              <w:spacing w:before="43" w:line="240" w:lineRule="auto"/>
              <w:ind w:left="223" w:hanging="223"/>
              <w:contextualSpacing w:val="0"/>
              <w:rPr>
                <w:sz w:val="18"/>
              </w:rPr>
            </w:pPr>
            <w:r w:rsidRPr="007418EE">
              <w:rPr>
                <w:sz w:val="18"/>
              </w:rPr>
              <w:t>Fungeert als</w:t>
            </w:r>
            <w:r>
              <w:rPr>
                <w:sz w:val="18"/>
              </w:rPr>
              <w:t xml:space="preserve"> </w:t>
            </w:r>
            <w:r w:rsidRPr="007418EE">
              <w:rPr>
                <w:sz w:val="18"/>
              </w:rPr>
              <w:t>gegevensbeheerder die een</w:t>
            </w:r>
            <w:r>
              <w:rPr>
                <w:sz w:val="18"/>
              </w:rPr>
              <w:t xml:space="preserve"> </w:t>
            </w:r>
            <w:r w:rsidRPr="007418EE">
              <w:rPr>
                <w:sz w:val="18"/>
              </w:rPr>
              <w:t>rol heeft in de waarborging</w:t>
            </w:r>
            <w:r>
              <w:rPr>
                <w:sz w:val="18"/>
              </w:rPr>
              <w:t xml:space="preserve"> </w:t>
            </w:r>
            <w:r w:rsidRPr="007418EE">
              <w:rPr>
                <w:sz w:val="18"/>
              </w:rPr>
              <w:t>van informatieveiligheid.</w:t>
            </w:r>
          </w:p>
        </w:tc>
        <w:tc>
          <w:tcPr>
            <w:tcW w:w="2976" w:type="dxa"/>
          </w:tcPr>
          <w:p w14:paraId="1806E1BD" w14:textId="77777777" w:rsidR="00BC7E86" w:rsidRPr="000E7317" w:rsidRDefault="00BC7E86" w:rsidP="00B8287F">
            <w:pPr>
              <w:pStyle w:val="Lijstalinea"/>
              <w:spacing w:line="240" w:lineRule="auto"/>
              <w:ind w:left="360"/>
              <w:rPr>
                <w:sz w:val="18"/>
              </w:rPr>
            </w:pPr>
          </w:p>
        </w:tc>
      </w:tr>
    </w:tbl>
    <w:p w14:paraId="6301891F" w14:textId="77777777" w:rsidR="00BC7E86" w:rsidRDefault="00BC7E86" w:rsidP="00BC7E86"/>
    <w:sectPr w:rsidR="00BC7E86" w:rsidSect="00ED2D72">
      <w:headerReference w:type="default" r:id="rId18"/>
      <w:footerReference w:type="default" r:id="rId19"/>
      <w:headerReference w:type="first" r:id="rId20"/>
      <w:footerReference w:type="first" r:id="rId21"/>
      <w:type w:val="continuous"/>
      <w:pgSz w:w="11905" w:h="16837" w:code="9"/>
      <w:pgMar w:top="284" w:right="1531" w:bottom="1418" w:left="1531" w:header="0" w:footer="1134" w:gutter="0"/>
      <w:pgNumType w:start="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1F92" w14:textId="77777777" w:rsidR="00632B81" w:rsidRDefault="00632B81">
      <w:r>
        <w:separator/>
      </w:r>
    </w:p>
  </w:endnote>
  <w:endnote w:type="continuationSeparator" w:id="0">
    <w:p w14:paraId="232B0F09" w14:textId="77777777" w:rsidR="00632B81" w:rsidRDefault="00632B81">
      <w:r>
        <w:continuationSeparator/>
      </w:r>
    </w:p>
  </w:endnote>
  <w:endnote w:type="continuationNotice" w:id="1">
    <w:p w14:paraId="1D101282" w14:textId="77777777" w:rsidR="00632B81" w:rsidRDefault="00632B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UI Semi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936469"/>
      <w:docPartObj>
        <w:docPartGallery w:val="Page Numbers (Bottom of Page)"/>
        <w:docPartUnique/>
      </w:docPartObj>
    </w:sdtPr>
    <w:sdtEndPr>
      <w:rPr>
        <w:sz w:val="18"/>
        <w:szCs w:val="18"/>
      </w:rPr>
    </w:sdtEndPr>
    <w:sdtContent>
      <w:p w14:paraId="700585B2" w14:textId="7722AD2F" w:rsidR="00EE6875" w:rsidRPr="00ED2D72" w:rsidRDefault="00E350F4" w:rsidP="00ED2D72">
        <w:pPr>
          <w:pStyle w:val="Voettekst"/>
          <w:jc w:val="right"/>
          <w:rPr>
            <w:sz w:val="18"/>
            <w:szCs w:val="18"/>
          </w:rPr>
        </w:pPr>
        <w:r w:rsidRPr="00ED2D72">
          <w:rPr>
            <w:rFonts w:eastAsia="Arial"/>
            <w:b/>
            <w:noProof/>
            <w:sz w:val="15"/>
            <w:szCs w:val="18"/>
          </w:rPr>
          <mc:AlternateContent>
            <mc:Choice Requires="wps">
              <w:drawing>
                <wp:anchor distT="0" distB="0" distL="114300" distR="114300" simplePos="0" relativeHeight="251658242" behindDoc="0" locked="0" layoutInCell="1" allowOverlap="0" wp14:anchorId="700585B5" wp14:editId="6C2FCD59">
                  <wp:simplePos x="0" y="0"/>
                  <wp:positionH relativeFrom="page">
                    <wp:posOffset>970280</wp:posOffset>
                  </wp:positionH>
                  <wp:positionV relativeFrom="page">
                    <wp:posOffset>9796096</wp:posOffset>
                  </wp:positionV>
                  <wp:extent cx="3888105" cy="253218"/>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2532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585BB" w14:textId="77777777" w:rsidR="00E350F4" w:rsidRPr="00901A4F" w:rsidRDefault="00E350F4" w:rsidP="00E350F4">
                              <w:pPr>
                                <w:rPr>
                                  <w:rFonts w:cs="Arial"/>
                                  <w:b/>
                                  <w:sz w:val="16"/>
                                </w:rPr>
                              </w:pPr>
                              <w:r w:rsidRPr="00D90742">
                                <w:rPr>
                                  <w:rFonts w:cs="Arial"/>
                                  <w:b/>
                                  <w:sz w:val="16"/>
                                </w:rPr>
                                <w:t xml:space="preserve">VNG </w:t>
                              </w:r>
                              <w:r>
                                <w:rPr>
                                  <w:rFonts w:cs="Arial"/>
                                  <w:b/>
                                  <w:sz w:val="16"/>
                                </w:rPr>
                                <w:t>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0585B5" id="_x0000_t202" coordsize="21600,21600" o:spt="202" path="m,l,21600r21600,l21600,xe">
                  <v:stroke joinstyle="miter"/>
                  <v:path gradientshapeok="t" o:connecttype="rect"/>
                </v:shapetype>
                <v:shape id="Text Box 4" o:spid="_x0000_s1026" type="#_x0000_t202" style="position:absolute;left:0;text-align:left;margin-left:76.4pt;margin-top:771.35pt;width:306.15pt;height:19.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" o:allowoverlap="f" stroked="f">
                  <v:textbox inset="0,0,0,0">
                    <w:txbxContent>
                      <w:p w14:paraId="700585BB" w14:textId="77777777" w:rsidR="00E350F4" w:rsidRPr="00901A4F" w:rsidRDefault="00E350F4" w:rsidP="00E350F4">
                        <w:pPr>
                          <w:rPr>
                            <w:rFonts w:cs="Arial"/>
                            <w:b/>
                            <w:sz w:val="16"/>
                          </w:rPr>
                        </w:pPr>
                        <w:r w:rsidRPr="00D90742">
                          <w:rPr>
                            <w:rFonts w:cs="Arial"/>
                            <w:b/>
                            <w:sz w:val="16"/>
                          </w:rPr>
                          <w:t xml:space="preserve">VNG </w:t>
                        </w:r>
                        <w:r>
                          <w:rPr>
                            <w:rFonts w:cs="Arial"/>
                            <w:b/>
                            <w:sz w:val="16"/>
                          </w:rPr>
                          <w:t>Realisatie</w:t>
                        </w:r>
                      </w:p>
                    </w:txbxContent>
                  </v:textbox>
                  <w10:wrap anchorx="page" anchory="page"/>
                </v:shape>
              </w:pict>
            </mc:Fallback>
          </mc:AlternateContent>
        </w:r>
        <w:r w:rsidRPr="00ED2D72">
          <w:rPr>
            <w:sz w:val="18"/>
            <w:szCs w:val="18"/>
          </w:rPr>
          <w:fldChar w:fldCharType="begin"/>
        </w:r>
        <w:r w:rsidRPr="00ED2D72">
          <w:rPr>
            <w:sz w:val="18"/>
            <w:szCs w:val="18"/>
          </w:rPr>
          <w:instrText>PAGE   \* MERGEFORMAT</w:instrText>
        </w:r>
        <w:r w:rsidRPr="00ED2D72">
          <w:rPr>
            <w:sz w:val="18"/>
            <w:szCs w:val="18"/>
          </w:rPr>
          <w:fldChar w:fldCharType="separate"/>
        </w:r>
        <w:r w:rsidR="00407CF7" w:rsidRPr="00ED2D72">
          <w:rPr>
            <w:noProof/>
            <w:sz w:val="18"/>
            <w:szCs w:val="18"/>
          </w:rPr>
          <w:t>5</w:t>
        </w:r>
        <w:r w:rsidRPr="00ED2D72">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85B4" w14:textId="77777777" w:rsidR="004776AB" w:rsidRPr="004776AB" w:rsidRDefault="00241172" w:rsidP="004C36DA">
    <w:pPr>
      <w:spacing w:before="1" w:line="189" w:lineRule="exact"/>
      <w:textAlignment w:val="baseline"/>
    </w:pPr>
    <w:r>
      <w:rPr>
        <w:rFonts w:eastAsia="Arial"/>
        <w:b/>
        <w:noProof/>
        <w:sz w:val="16"/>
      </w:rPr>
      <mc:AlternateContent>
        <mc:Choice Requires="wps">
          <w:drawing>
            <wp:anchor distT="0" distB="0" distL="114300" distR="114300" simplePos="0" relativeHeight="251658240" behindDoc="0" locked="0" layoutInCell="1" allowOverlap="1" wp14:anchorId="700585B9" wp14:editId="700585BA">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585BC" w14:textId="77777777" w:rsidR="004C36DA" w:rsidRPr="00901A4F" w:rsidRDefault="004C36DA"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0585B9" id="_x0000_t202" coordsize="21600,21600" o:spt="202" path="m,l,21600r21600,l21600,xe">
              <v:stroke joinstyle="miter"/>
              <v:path gradientshapeok="t" o:connecttype="rect"/>
            </v:shapetype>
            <v:shape id="Text Box 2" o:spid="_x0000_s1027" type="#_x0000_t202" style="position:absolute;margin-left:76.55pt;margin-top:762.9pt;width:306.15pt;height:41.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" stroked="f">
              <v:textbox inset="0,0,0,0">
                <w:txbxContent>
                  <w:p w14:paraId="700585BC" w14:textId="77777777" w:rsidR="004C36DA" w:rsidRPr="00901A4F" w:rsidRDefault="004C36DA"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0625B" w14:textId="77777777" w:rsidR="00632B81" w:rsidRDefault="00632B81">
      <w:r>
        <w:separator/>
      </w:r>
    </w:p>
  </w:footnote>
  <w:footnote w:type="continuationSeparator" w:id="0">
    <w:p w14:paraId="3D1A1CA3" w14:textId="77777777" w:rsidR="00632B81" w:rsidRDefault="00632B81">
      <w:r>
        <w:continuationSeparator/>
      </w:r>
    </w:p>
  </w:footnote>
  <w:footnote w:type="continuationNotice" w:id="1">
    <w:p w14:paraId="2657FA5A" w14:textId="77777777" w:rsidR="00632B81" w:rsidRDefault="00632B81">
      <w:pPr>
        <w:spacing w:line="240" w:lineRule="auto"/>
      </w:pPr>
    </w:p>
  </w:footnote>
  <w:footnote w:id="2">
    <w:p w14:paraId="0D37C555" w14:textId="77777777" w:rsidR="00ED2D72" w:rsidRPr="00204CF6" w:rsidRDefault="00ED2D72" w:rsidP="00ED2D72">
      <w:pPr>
        <w:spacing w:line="240" w:lineRule="atLeast"/>
        <w:ind w:left="142" w:hanging="142"/>
      </w:pPr>
      <w:r>
        <w:rPr>
          <w:rStyle w:val="Voetnootmarkering"/>
        </w:rPr>
        <w:footnoteRef/>
      </w:r>
      <w:r>
        <w:tab/>
      </w:r>
      <w:r w:rsidRPr="00514A96">
        <w:rPr>
          <w:sz w:val="16"/>
          <w:szCs w:val="16"/>
        </w:rPr>
        <w:t>De uitgangspunten van deze resolutie zijn herbevestigd in de nieuwe resolutie Digitale Veiligheid die op 12 februari 2021 unaniem is aangenomen in de Bijzondere Algemene Ledenvergadering van de VNG</w:t>
      </w:r>
      <w:r w:rsidRPr="00204CF6">
        <w:t>.</w:t>
      </w:r>
      <w:r w:rsidRPr="00204CF6">
        <w:rPr>
          <w:rStyle w:val="Voetnootmarkering"/>
        </w:rPr>
        <w:footnoteRef/>
      </w:r>
    </w:p>
    <w:p w14:paraId="2F9A0C25" w14:textId="77777777" w:rsidR="00ED2D72" w:rsidRDefault="00ED2D72" w:rsidP="00ED2D7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85B0"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85B3" w14:textId="77777777" w:rsidR="00CB0148" w:rsidRDefault="000103CE" w:rsidP="00590D35">
    <w:pPr>
      <w:spacing w:after="1560"/>
    </w:pPr>
    <w:r>
      <w:rPr>
        <w:noProof/>
      </w:rPr>
      <w:drawing>
        <wp:anchor distT="0" distB="0" distL="114300" distR="114300" simplePos="0" relativeHeight="251658241" behindDoc="0" locked="0" layoutInCell="1" allowOverlap="1" wp14:anchorId="700585B7" wp14:editId="700585B8">
          <wp:simplePos x="0" y="0"/>
          <wp:positionH relativeFrom="page">
            <wp:posOffset>633095</wp:posOffset>
          </wp:positionH>
          <wp:positionV relativeFrom="page">
            <wp:posOffset>424815</wp:posOffset>
          </wp:positionV>
          <wp:extent cx="864000" cy="586800"/>
          <wp:effectExtent l="0" t="0" r="0" b="3810"/>
          <wp:wrapNone/>
          <wp:docPr id="3" name="Afbeelding 3"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11E103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54048C16"/>
    <w:lvl w:ilvl="0">
      <w:start w:val="1"/>
      <w:numFmt w:val="decimal"/>
      <w:pStyle w:val="Lijstnummering"/>
      <w:lvlText w:val="%1."/>
      <w:lvlJc w:val="left"/>
      <w:pPr>
        <w:tabs>
          <w:tab w:val="num" w:pos="360"/>
        </w:tabs>
        <w:ind w:left="360" w:hanging="360"/>
      </w:pPr>
    </w:lvl>
  </w:abstractNum>
  <w:abstractNum w:abstractNumId="2"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 w15:restartNumberingAfterBreak="0">
    <w:nsid w:val="144C62D2"/>
    <w:multiLevelType w:val="hybridMultilevel"/>
    <w:tmpl w:val="0DC22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8D5029"/>
    <w:multiLevelType w:val="hybridMultilevel"/>
    <w:tmpl w:val="6740608A"/>
    <w:lvl w:ilvl="0" w:tplc="E4DEC02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6" w15:restartNumberingAfterBreak="0">
    <w:nsid w:val="1D07569B"/>
    <w:multiLevelType w:val="hybridMultilevel"/>
    <w:tmpl w:val="A3B4CBF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A9E3778"/>
    <w:multiLevelType w:val="hybridMultilevel"/>
    <w:tmpl w:val="65527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9" w15:restartNumberingAfterBreak="0">
    <w:nsid w:val="32DC4E52"/>
    <w:multiLevelType w:val="hybridMultilevel"/>
    <w:tmpl w:val="BCE881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46706E6"/>
    <w:multiLevelType w:val="hybridMultilevel"/>
    <w:tmpl w:val="B0ECF9F4"/>
    <w:lvl w:ilvl="0" w:tplc="C600882C">
      <w:start w:val="1"/>
      <w:numFmt w:val="bullet"/>
      <w:lvlText w:val="•"/>
      <w:lvlJc w:val="left"/>
      <w:pPr>
        <w:tabs>
          <w:tab w:val="num" w:pos="360"/>
        </w:tabs>
        <w:ind w:left="360" w:hanging="360"/>
      </w:pPr>
      <w:rPr>
        <w:rFonts w:ascii="Arial" w:hAnsi="Arial" w:hint="default"/>
      </w:rPr>
    </w:lvl>
    <w:lvl w:ilvl="1" w:tplc="69B49BA8" w:tentative="1">
      <w:start w:val="1"/>
      <w:numFmt w:val="bullet"/>
      <w:lvlText w:val="•"/>
      <w:lvlJc w:val="left"/>
      <w:pPr>
        <w:tabs>
          <w:tab w:val="num" w:pos="1080"/>
        </w:tabs>
        <w:ind w:left="1080" w:hanging="360"/>
      </w:pPr>
      <w:rPr>
        <w:rFonts w:ascii="Arial" w:hAnsi="Arial" w:hint="default"/>
      </w:rPr>
    </w:lvl>
    <w:lvl w:ilvl="2" w:tplc="EA94EC3E" w:tentative="1">
      <w:start w:val="1"/>
      <w:numFmt w:val="bullet"/>
      <w:lvlText w:val="•"/>
      <w:lvlJc w:val="left"/>
      <w:pPr>
        <w:tabs>
          <w:tab w:val="num" w:pos="1800"/>
        </w:tabs>
        <w:ind w:left="1800" w:hanging="360"/>
      </w:pPr>
      <w:rPr>
        <w:rFonts w:ascii="Arial" w:hAnsi="Arial" w:hint="default"/>
      </w:rPr>
    </w:lvl>
    <w:lvl w:ilvl="3" w:tplc="A7EEF192" w:tentative="1">
      <w:start w:val="1"/>
      <w:numFmt w:val="bullet"/>
      <w:lvlText w:val="•"/>
      <w:lvlJc w:val="left"/>
      <w:pPr>
        <w:tabs>
          <w:tab w:val="num" w:pos="2520"/>
        </w:tabs>
        <w:ind w:left="2520" w:hanging="360"/>
      </w:pPr>
      <w:rPr>
        <w:rFonts w:ascii="Arial" w:hAnsi="Arial" w:hint="default"/>
      </w:rPr>
    </w:lvl>
    <w:lvl w:ilvl="4" w:tplc="18F4C4E0" w:tentative="1">
      <w:start w:val="1"/>
      <w:numFmt w:val="bullet"/>
      <w:lvlText w:val="•"/>
      <w:lvlJc w:val="left"/>
      <w:pPr>
        <w:tabs>
          <w:tab w:val="num" w:pos="3240"/>
        </w:tabs>
        <w:ind w:left="3240" w:hanging="360"/>
      </w:pPr>
      <w:rPr>
        <w:rFonts w:ascii="Arial" w:hAnsi="Arial" w:hint="default"/>
      </w:rPr>
    </w:lvl>
    <w:lvl w:ilvl="5" w:tplc="3B0238B0" w:tentative="1">
      <w:start w:val="1"/>
      <w:numFmt w:val="bullet"/>
      <w:lvlText w:val="•"/>
      <w:lvlJc w:val="left"/>
      <w:pPr>
        <w:tabs>
          <w:tab w:val="num" w:pos="3960"/>
        </w:tabs>
        <w:ind w:left="3960" w:hanging="360"/>
      </w:pPr>
      <w:rPr>
        <w:rFonts w:ascii="Arial" w:hAnsi="Arial" w:hint="default"/>
      </w:rPr>
    </w:lvl>
    <w:lvl w:ilvl="6" w:tplc="2F3C9CB8" w:tentative="1">
      <w:start w:val="1"/>
      <w:numFmt w:val="bullet"/>
      <w:lvlText w:val="•"/>
      <w:lvlJc w:val="left"/>
      <w:pPr>
        <w:tabs>
          <w:tab w:val="num" w:pos="4680"/>
        </w:tabs>
        <w:ind w:left="4680" w:hanging="360"/>
      </w:pPr>
      <w:rPr>
        <w:rFonts w:ascii="Arial" w:hAnsi="Arial" w:hint="default"/>
      </w:rPr>
    </w:lvl>
    <w:lvl w:ilvl="7" w:tplc="A4FE250E" w:tentative="1">
      <w:start w:val="1"/>
      <w:numFmt w:val="bullet"/>
      <w:lvlText w:val="•"/>
      <w:lvlJc w:val="left"/>
      <w:pPr>
        <w:tabs>
          <w:tab w:val="num" w:pos="5400"/>
        </w:tabs>
        <w:ind w:left="5400" w:hanging="360"/>
      </w:pPr>
      <w:rPr>
        <w:rFonts w:ascii="Arial" w:hAnsi="Arial" w:hint="default"/>
      </w:rPr>
    </w:lvl>
    <w:lvl w:ilvl="8" w:tplc="CE80C0F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5094D58"/>
    <w:multiLevelType w:val="hybridMultilevel"/>
    <w:tmpl w:val="FCE8E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68410A"/>
    <w:multiLevelType w:val="hybridMultilevel"/>
    <w:tmpl w:val="85603B16"/>
    <w:lvl w:ilvl="0" w:tplc="E4DEC02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C0016E"/>
    <w:multiLevelType w:val="hybridMultilevel"/>
    <w:tmpl w:val="2C52BA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EF6319F"/>
    <w:multiLevelType w:val="hybridMultilevel"/>
    <w:tmpl w:val="6AFCAD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2BD0E07"/>
    <w:multiLevelType w:val="hybridMultilevel"/>
    <w:tmpl w:val="83D882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4761C73"/>
    <w:multiLevelType w:val="hybridMultilevel"/>
    <w:tmpl w:val="27E275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E522BD"/>
    <w:multiLevelType w:val="multilevel"/>
    <w:tmpl w:val="A0A66EE4"/>
    <w:styleLink w:val="OpmaakprofielMetopsommingstekensSymbolsymboolLinks063cmVerk"/>
    <w:lvl w:ilvl="0">
      <w:start w:val="160"/>
      <w:numFmt w:val="bullet"/>
      <w:lvlText w:val=""/>
      <w:lvlJc w:val="left"/>
      <w:pPr>
        <w:ind w:left="360" w:hanging="360"/>
      </w:pPr>
      <w:rPr>
        <w:rFonts w:ascii="Symbol" w:hAnsi="Symbol"/>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916395"/>
    <w:multiLevelType w:val="hybridMultilevel"/>
    <w:tmpl w:val="18DE6080"/>
    <w:lvl w:ilvl="0" w:tplc="9EBE6BDA">
      <w:start w:val="5"/>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6B606C6"/>
    <w:multiLevelType w:val="hybridMultilevel"/>
    <w:tmpl w:val="70943E7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880076"/>
    <w:multiLevelType w:val="hybridMultilevel"/>
    <w:tmpl w:val="85603B1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F84105"/>
    <w:multiLevelType w:val="multilevel"/>
    <w:tmpl w:val="AF584326"/>
    <w:lvl w:ilvl="0">
      <w:start w:val="1"/>
      <w:numFmt w:val="decimal"/>
      <w:lvlText w:val="%1."/>
      <w:lvlJc w:val="left"/>
      <w:pPr>
        <w:ind w:left="720" w:hanging="360"/>
      </w:pPr>
      <w:rPr>
        <w:rFonts w:hint="default"/>
      </w:rPr>
    </w:lvl>
    <w:lvl w:ilvl="1">
      <w:start w:val="7"/>
      <w:numFmt w:val="decimal"/>
      <w:isLgl/>
      <w:lvlText w:val="%1.%2"/>
      <w:lvlJc w:val="left"/>
      <w:pPr>
        <w:ind w:left="1220" w:hanging="860"/>
      </w:pPr>
      <w:rPr>
        <w:rFonts w:hint="default"/>
        <w:sz w:val="24"/>
      </w:rPr>
    </w:lvl>
    <w:lvl w:ilvl="2">
      <w:start w:val="1"/>
      <w:numFmt w:val="decimal"/>
      <w:isLgl/>
      <w:lvlText w:val="%1.%2.%3"/>
      <w:lvlJc w:val="left"/>
      <w:pPr>
        <w:ind w:left="1440" w:hanging="1080"/>
      </w:pPr>
      <w:rPr>
        <w:rFonts w:hint="default"/>
        <w:sz w:val="24"/>
      </w:rPr>
    </w:lvl>
    <w:lvl w:ilvl="3">
      <w:start w:val="1"/>
      <w:numFmt w:val="decimal"/>
      <w:isLgl/>
      <w:lvlText w:val="%1.%2.%3.%4"/>
      <w:lvlJc w:val="left"/>
      <w:pPr>
        <w:ind w:left="1800" w:hanging="144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880" w:hanging="2520"/>
      </w:pPr>
      <w:rPr>
        <w:rFonts w:hint="default"/>
        <w:sz w:val="24"/>
      </w:rPr>
    </w:lvl>
    <w:lvl w:ilvl="8">
      <w:start w:val="1"/>
      <w:numFmt w:val="decimal"/>
      <w:isLgl/>
      <w:lvlText w:val="%1.%2.%3.%4.%5.%6.%7.%8.%9"/>
      <w:lvlJc w:val="left"/>
      <w:pPr>
        <w:ind w:left="3240" w:hanging="2880"/>
      </w:pPr>
      <w:rPr>
        <w:rFonts w:hint="default"/>
        <w:sz w:val="24"/>
      </w:rPr>
    </w:lvl>
  </w:abstractNum>
  <w:abstractNum w:abstractNumId="22"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3" w15:restartNumberingAfterBreak="0">
    <w:nsid w:val="588B0667"/>
    <w:multiLevelType w:val="hybridMultilevel"/>
    <w:tmpl w:val="7570DE04"/>
    <w:lvl w:ilvl="0" w:tplc="FFFFFFFF">
      <w:start w:val="1"/>
      <w:numFmt w:val="bullet"/>
      <w:lvlText w:val=""/>
      <w:lvlJc w:val="left"/>
      <w:pPr>
        <w:ind w:left="360" w:hanging="360"/>
      </w:pPr>
      <w:rPr>
        <w:rFonts w:ascii="Symbol" w:hAnsi="Symbol" w:hint="default"/>
      </w:rPr>
    </w:lvl>
    <w:lvl w:ilvl="1" w:tplc="935EE4F2">
      <w:start w:val="14"/>
      <w:numFmt w:val="bullet"/>
      <w:lvlText w:val="-"/>
      <w:lvlJc w:val="left"/>
      <w:pPr>
        <w:ind w:left="1920" w:hanging="360"/>
      </w:pPr>
      <w:rPr>
        <w:rFonts w:ascii="Verdana" w:eastAsia="Times New Roman" w:hAnsi="Verdana"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B4A7ED2"/>
    <w:multiLevelType w:val="hybridMultilevel"/>
    <w:tmpl w:val="05C009C4"/>
    <w:lvl w:ilvl="0" w:tplc="E4DEC02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FB14E0D"/>
    <w:multiLevelType w:val="hybridMultilevel"/>
    <w:tmpl w:val="2C38C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560007"/>
    <w:multiLevelType w:val="hybridMultilevel"/>
    <w:tmpl w:val="93DAB546"/>
    <w:lvl w:ilvl="0" w:tplc="04130001">
      <w:start w:val="1"/>
      <w:numFmt w:val="bullet"/>
      <w:lvlText w:val=""/>
      <w:lvlJc w:val="left"/>
      <w:pPr>
        <w:ind w:left="720" w:hanging="360"/>
      </w:pPr>
      <w:rPr>
        <w:rFonts w:ascii="Symbol" w:hAnsi="Symbol" w:hint="default"/>
      </w:rPr>
    </w:lvl>
    <w:lvl w:ilvl="1" w:tplc="935EE4F2">
      <w:start w:val="14"/>
      <w:numFmt w:val="bullet"/>
      <w:lvlText w:val="-"/>
      <w:lvlJc w:val="left"/>
      <w:pPr>
        <w:ind w:left="1920" w:hanging="360"/>
      </w:pPr>
      <w:rPr>
        <w:rFonts w:ascii="Verdana" w:eastAsia="Times New Roman" w:hAnsi="Verdana" w:cs="Times New Roman"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F52782"/>
    <w:multiLevelType w:val="hybridMultilevel"/>
    <w:tmpl w:val="9F643D9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31A15F1"/>
    <w:multiLevelType w:val="hybridMultilevel"/>
    <w:tmpl w:val="01740D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95822E5"/>
    <w:multiLevelType w:val="hybridMultilevel"/>
    <w:tmpl w:val="61489D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A6E4394"/>
    <w:multiLevelType w:val="hybridMultilevel"/>
    <w:tmpl w:val="70943E7E"/>
    <w:lvl w:ilvl="0" w:tplc="E4DEC02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CBE0D16"/>
    <w:multiLevelType w:val="hybridMultilevel"/>
    <w:tmpl w:val="E814F006"/>
    <w:lvl w:ilvl="0" w:tplc="FFFFFFFF">
      <w:start w:val="1"/>
      <w:numFmt w:val="bullet"/>
      <w:lvlText w:val=""/>
      <w:lvlJc w:val="left"/>
      <w:pPr>
        <w:ind w:left="360" w:hanging="360"/>
      </w:pPr>
      <w:rPr>
        <w:rFonts w:ascii="Symbol" w:hAnsi="Symbol" w:hint="default"/>
      </w:rPr>
    </w:lvl>
    <w:lvl w:ilvl="1" w:tplc="935EE4F2">
      <w:start w:val="14"/>
      <w:numFmt w:val="bullet"/>
      <w:lvlText w:val="-"/>
      <w:lvlJc w:val="left"/>
      <w:pPr>
        <w:ind w:left="1920" w:hanging="360"/>
      </w:pPr>
      <w:rPr>
        <w:rFonts w:ascii="Verdana" w:eastAsia="Times New Roman" w:hAnsi="Verdana"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FED03AB"/>
    <w:multiLevelType w:val="multilevel"/>
    <w:tmpl w:val="4EAA67F8"/>
    <w:lvl w:ilvl="0">
      <w:start w:val="1"/>
      <w:numFmt w:val="decimal"/>
      <w:pStyle w:val="Kop2"/>
      <w:lvlText w:val="%1."/>
      <w:lvlJc w:val="left"/>
      <w:pPr>
        <w:ind w:left="360" w:hanging="360"/>
      </w:pPr>
    </w:lvl>
    <w:lvl w:ilvl="1">
      <w:start w:val="1"/>
      <w:numFmt w:val="decimal"/>
      <w:pStyle w:val="Kop3"/>
      <w:isLgl/>
      <w:lvlText w:val="%1.%2."/>
      <w:lvlJc w:val="left"/>
      <w:pPr>
        <w:ind w:left="720" w:hanging="720"/>
      </w:pPr>
      <w:rPr>
        <w:rFonts w:hint="default"/>
      </w:rPr>
    </w:lvl>
    <w:lvl w:ilvl="2">
      <w:start w:val="1"/>
      <w:numFmt w:val="decimal"/>
      <w:pStyle w:val="Kop4"/>
      <w:isLgl/>
      <w:lvlText w:val="%1.%2.%3."/>
      <w:lvlJc w:val="left"/>
      <w:pPr>
        <w:ind w:left="720" w:hanging="720"/>
      </w:pPr>
      <w:rPr>
        <w:rFonts w:hint="default"/>
      </w:rPr>
    </w:lvl>
    <w:lvl w:ilvl="3">
      <w:start w:val="1"/>
      <w:numFmt w:val="decimal"/>
      <w:pStyle w:val="Kop5"/>
      <w:isLgl/>
      <w:lvlText w:val="%1.%2.%3.%4."/>
      <w:lvlJc w:val="left"/>
      <w:pPr>
        <w:ind w:left="1080" w:hanging="1080"/>
      </w:pPr>
      <w:rPr>
        <w:rFonts w:hint="default"/>
      </w:rPr>
    </w:lvl>
    <w:lvl w:ilvl="4">
      <w:start w:val="1"/>
      <w:numFmt w:val="decimal"/>
      <w:pStyle w:val="Kop6"/>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851524566">
    <w:abstractNumId w:val="8"/>
  </w:num>
  <w:num w:numId="2" w16cid:durableId="1559390511">
    <w:abstractNumId w:val="22"/>
  </w:num>
  <w:num w:numId="3" w16cid:durableId="1259173072">
    <w:abstractNumId w:val="5"/>
  </w:num>
  <w:num w:numId="4" w16cid:durableId="306672767">
    <w:abstractNumId w:val="2"/>
  </w:num>
  <w:num w:numId="5" w16cid:durableId="1805780016">
    <w:abstractNumId w:val="1"/>
  </w:num>
  <w:num w:numId="6" w16cid:durableId="1449811172">
    <w:abstractNumId w:val="0"/>
  </w:num>
  <w:num w:numId="7" w16cid:durableId="1370303965">
    <w:abstractNumId w:val="32"/>
  </w:num>
  <w:num w:numId="8" w16cid:durableId="1534145978">
    <w:abstractNumId w:val="18"/>
  </w:num>
  <w:num w:numId="9" w16cid:durableId="1637298418">
    <w:abstractNumId w:val="26"/>
  </w:num>
  <w:num w:numId="10" w16cid:durableId="2113471203">
    <w:abstractNumId w:val="30"/>
  </w:num>
  <w:num w:numId="11" w16cid:durableId="2042899657">
    <w:abstractNumId w:val="19"/>
  </w:num>
  <w:num w:numId="12" w16cid:durableId="1795713073">
    <w:abstractNumId w:val="25"/>
  </w:num>
  <w:num w:numId="13" w16cid:durableId="1628579924">
    <w:abstractNumId w:val="3"/>
  </w:num>
  <w:num w:numId="14" w16cid:durableId="1697269804">
    <w:abstractNumId w:val="29"/>
  </w:num>
  <w:num w:numId="15" w16cid:durableId="236206233">
    <w:abstractNumId w:val="16"/>
  </w:num>
  <w:num w:numId="16" w16cid:durableId="219903975">
    <w:abstractNumId w:val="7"/>
  </w:num>
  <w:num w:numId="17" w16cid:durableId="1007951236">
    <w:abstractNumId w:val="24"/>
  </w:num>
  <w:num w:numId="18" w16cid:durableId="266694905">
    <w:abstractNumId w:val="12"/>
  </w:num>
  <w:num w:numId="19" w16cid:durableId="1806855196">
    <w:abstractNumId w:val="4"/>
  </w:num>
  <w:num w:numId="20" w16cid:durableId="1882861775">
    <w:abstractNumId w:val="28"/>
  </w:num>
  <w:num w:numId="21" w16cid:durableId="6714298">
    <w:abstractNumId w:val="17"/>
  </w:num>
  <w:num w:numId="22" w16cid:durableId="137768965">
    <w:abstractNumId w:val="27"/>
  </w:num>
  <w:num w:numId="23" w16cid:durableId="1736970002">
    <w:abstractNumId w:val="15"/>
  </w:num>
  <w:num w:numId="24" w16cid:durableId="1792744049">
    <w:abstractNumId w:val="14"/>
  </w:num>
  <w:num w:numId="25" w16cid:durableId="414978022">
    <w:abstractNumId w:val="13"/>
  </w:num>
  <w:num w:numId="26" w16cid:durableId="1469275430">
    <w:abstractNumId w:val="23"/>
  </w:num>
  <w:num w:numId="27" w16cid:durableId="1946766723">
    <w:abstractNumId w:val="10"/>
  </w:num>
  <w:num w:numId="28" w16cid:durableId="1305769861">
    <w:abstractNumId w:val="9"/>
  </w:num>
  <w:num w:numId="29" w16cid:durableId="557671811">
    <w:abstractNumId w:val="6"/>
  </w:num>
  <w:num w:numId="30" w16cid:durableId="440996334">
    <w:abstractNumId w:val="11"/>
  </w:num>
  <w:num w:numId="31" w16cid:durableId="1053886316">
    <w:abstractNumId w:val="31"/>
  </w:num>
  <w:num w:numId="32" w16cid:durableId="831678920">
    <w:abstractNumId w:val="32"/>
  </w:num>
  <w:num w:numId="33" w16cid:durableId="705250056">
    <w:abstractNumId w:val="21"/>
  </w:num>
  <w:num w:numId="34" w16cid:durableId="1421218738">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efaultTableStyle w:val="VNGtabelmiddenblauw"/>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8B"/>
    <w:rsid w:val="00000D9C"/>
    <w:rsid w:val="00003874"/>
    <w:rsid w:val="00004D08"/>
    <w:rsid w:val="000103CE"/>
    <w:rsid w:val="00012AFA"/>
    <w:rsid w:val="0001585B"/>
    <w:rsid w:val="00016458"/>
    <w:rsid w:val="000165C9"/>
    <w:rsid w:val="00017C57"/>
    <w:rsid w:val="00017D05"/>
    <w:rsid w:val="00020B64"/>
    <w:rsid w:val="00024574"/>
    <w:rsid w:val="00025A34"/>
    <w:rsid w:val="00036A3D"/>
    <w:rsid w:val="000410CA"/>
    <w:rsid w:val="000417A1"/>
    <w:rsid w:val="000418E5"/>
    <w:rsid w:val="00042049"/>
    <w:rsid w:val="00045466"/>
    <w:rsid w:val="00047040"/>
    <w:rsid w:val="00047096"/>
    <w:rsid w:val="000506F8"/>
    <w:rsid w:val="00050743"/>
    <w:rsid w:val="00055A4B"/>
    <w:rsid w:val="00061CBB"/>
    <w:rsid w:val="00070796"/>
    <w:rsid w:val="00071277"/>
    <w:rsid w:val="000742B5"/>
    <w:rsid w:val="00084079"/>
    <w:rsid w:val="00084CB9"/>
    <w:rsid w:val="00085EB4"/>
    <w:rsid w:val="000962BB"/>
    <w:rsid w:val="00096C6F"/>
    <w:rsid w:val="000A1492"/>
    <w:rsid w:val="000A2C19"/>
    <w:rsid w:val="000A3BE3"/>
    <w:rsid w:val="000A666C"/>
    <w:rsid w:val="000A6C45"/>
    <w:rsid w:val="000B61B9"/>
    <w:rsid w:val="000B6CE3"/>
    <w:rsid w:val="000C1735"/>
    <w:rsid w:val="000C4290"/>
    <w:rsid w:val="000C512C"/>
    <w:rsid w:val="000C5C50"/>
    <w:rsid w:val="000D03A5"/>
    <w:rsid w:val="000D0CD8"/>
    <w:rsid w:val="000D226C"/>
    <w:rsid w:val="000D4574"/>
    <w:rsid w:val="000E2A82"/>
    <w:rsid w:val="000F1396"/>
    <w:rsid w:val="000F1E6A"/>
    <w:rsid w:val="000F33B3"/>
    <w:rsid w:val="00100CBD"/>
    <w:rsid w:val="00100D7A"/>
    <w:rsid w:val="00105692"/>
    <w:rsid w:val="00111E05"/>
    <w:rsid w:val="00113894"/>
    <w:rsid w:val="00115283"/>
    <w:rsid w:val="001210B4"/>
    <w:rsid w:val="00124EA9"/>
    <w:rsid w:val="00125358"/>
    <w:rsid w:val="00127129"/>
    <w:rsid w:val="00131A8B"/>
    <w:rsid w:val="00131AAD"/>
    <w:rsid w:val="001365AD"/>
    <w:rsid w:val="001410A5"/>
    <w:rsid w:val="00143A9C"/>
    <w:rsid w:val="00145FED"/>
    <w:rsid w:val="0014684E"/>
    <w:rsid w:val="00146B36"/>
    <w:rsid w:val="00150DB9"/>
    <w:rsid w:val="00154EBF"/>
    <w:rsid w:val="00160913"/>
    <w:rsid w:val="001639D7"/>
    <w:rsid w:val="00165095"/>
    <w:rsid w:val="00170E21"/>
    <w:rsid w:val="0017369D"/>
    <w:rsid w:val="00177046"/>
    <w:rsid w:val="00185A52"/>
    <w:rsid w:val="00191CFB"/>
    <w:rsid w:val="001971FC"/>
    <w:rsid w:val="001A32B3"/>
    <w:rsid w:val="001A439E"/>
    <w:rsid w:val="001A63A1"/>
    <w:rsid w:val="001A6E0F"/>
    <w:rsid w:val="001B10D8"/>
    <w:rsid w:val="001B1512"/>
    <w:rsid w:val="001C3F17"/>
    <w:rsid w:val="001C50FC"/>
    <w:rsid w:val="001D3038"/>
    <w:rsid w:val="001D49B8"/>
    <w:rsid w:val="001E1229"/>
    <w:rsid w:val="001E30DD"/>
    <w:rsid w:val="001E3ADB"/>
    <w:rsid w:val="001E5004"/>
    <w:rsid w:val="001F3BFB"/>
    <w:rsid w:val="001F5867"/>
    <w:rsid w:val="00201DB3"/>
    <w:rsid w:val="00201EAF"/>
    <w:rsid w:val="0020379C"/>
    <w:rsid w:val="00203C3D"/>
    <w:rsid w:val="00204B4B"/>
    <w:rsid w:val="0020682C"/>
    <w:rsid w:val="0021160C"/>
    <w:rsid w:val="00216D16"/>
    <w:rsid w:val="00217593"/>
    <w:rsid w:val="00217C55"/>
    <w:rsid w:val="002201A8"/>
    <w:rsid w:val="00230046"/>
    <w:rsid w:val="002324F7"/>
    <w:rsid w:val="0023513C"/>
    <w:rsid w:val="00237D84"/>
    <w:rsid w:val="0024071A"/>
    <w:rsid w:val="00241172"/>
    <w:rsid w:val="002430BF"/>
    <w:rsid w:val="00245965"/>
    <w:rsid w:val="00245B77"/>
    <w:rsid w:val="00246F4E"/>
    <w:rsid w:val="00252080"/>
    <w:rsid w:val="00253EA6"/>
    <w:rsid w:val="00256AE9"/>
    <w:rsid w:val="002604D3"/>
    <w:rsid w:val="0026056C"/>
    <w:rsid w:val="002626E0"/>
    <w:rsid w:val="002633D1"/>
    <w:rsid w:val="00267B36"/>
    <w:rsid w:val="00274A16"/>
    <w:rsid w:val="002750CE"/>
    <w:rsid w:val="00292AD5"/>
    <w:rsid w:val="00294833"/>
    <w:rsid w:val="002A6CA8"/>
    <w:rsid w:val="002C36B2"/>
    <w:rsid w:val="002C62F2"/>
    <w:rsid w:val="002D0F47"/>
    <w:rsid w:val="002D35E2"/>
    <w:rsid w:val="002E3B9D"/>
    <w:rsid w:val="002E44BF"/>
    <w:rsid w:val="002E4754"/>
    <w:rsid w:val="002E5A96"/>
    <w:rsid w:val="002E63C0"/>
    <w:rsid w:val="002F31FE"/>
    <w:rsid w:val="002F37AB"/>
    <w:rsid w:val="002F5193"/>
    <w:rsid w:val="002F6ADC"/>
    <w:rsid w:val="002F705E"/>
    <w:rsid w:val="00313085"/>
    <w:rsid w:val="003142E3"/>
    <w:rsid w:val="00315E6B"/>
    <w:rsid w:val="00326248"/>
    <w:rsid w:val="00332639"/>
    <w:rsid w:val="003344E9"/>
    <w:rsid w:val="00336067"/>
    <w:rsid w:val="00341C4D"/>
    <w:rsid w:val="00344F71"/>
    <w:rsid w:val="003526B3"/>
    <w:rsid w:val="00354082"/>
    <w:rsid w:val="003620C7"/>
    <w:rsid w:val="0036240A"/>
    <w:rsid w:val="00363A2F"/>
    <w:rsid w:val="0036405A"/>
    <w:rsid w:val="00365A80"/>
    <w:rsid w:val="00371FF3"/>
    <w:rsid w:val="00372677"/>
    <w:rsid w:val="0037276A"/>
    <w:rsid w:val="00373CE8"/>
    <w:rsid w:val="00373EAD"/>
    <w:rsid w:val="0037427A"/>
    <w:rsid w:val="00375472"/>
    <w:rsid w:val="003761B3"/>
    <w:rsid w:val="0039620C"/>
    <w:rsid w:val="003A13EA"/>
    <w:rsid w:val="003A161E"/>
    <w:rsid w:val="003A2807"/>
    <w:rsid w:val="003A59CA"/>
    <w:rsid w:val="003A5C62"/>
    <w:rsid w:val="003A7E03"/>
    <w:rsid w:val="003B01B9"/>
    <w:rsid w:val="003B0D11"/>
    <w:rsid w:val="003B298D"/>
    <w:rsid w:val="003C14B7"/>
    <w:rsid w:val="003D0BAE"/>
    <w:rsid w:val="003D4C13"/>
    <w:rsid w:val="003E1E96"/>
    <w:rsid w:val="003E2C31"/>
    <w:rsid w:val="003E3E6C"/>
    <w:rsid w:val="003E483E"/>
    <w:rsid w:val="003F0134"/>
    <w:rsid w:val="003F2F2F"/>
    <w:rsid w:val="003F3BB9"/>
    <w:rsid w:val="003F615C"/>
    <w:rsid w:val="003F6353"/>
    <w:rsid w:val="003F6C28"/>
    <w:rsid w:val="00400CFC"/>
    <w:rsid w:val="0040570D"/>
    <w:rsid w:val="00407CF7"/>
    <w:rsid w:val="00414756"/>
    <w:rsid w:val="00417C23"/>
    <w:rsid w:val="004233FE"/>
    <w:rsid w:val="00426F01"/>
    <w:rsid w:val="00427A22"/>
    <w:rsid w:val="00433ED1"/>
    <w:rsid w:val="004408E4"/>
    <w:rsid w:val="00440F36"/>
    <w:rsid w:val="004414AB"/>
    <w:rsid w:val="004416A0"/>
    <w:rsid w:val="004476D7"/>
    <w:rsid w:val="0045071B"/>
    <w:rsid w:val="00453615"/>
    <w:rsid w:val="004577F5"/>
    <w:rsid w:val="004614A0"/>
    <w:rsid w:val="004642C1"/>
    <w:rsid w:val="00466BDA"/>
    <w:rsid w:val="004751C5"/>
    <w:rsid w:val="00477077"/>
    <w:rsid w:val="004776AB"/>
    <w:rsid w:val="004803D0"/>
    <w:rsid w:val="0048375D"/>
    <w:rsid w:val="00486ED2"/>
    <w:rsid w:val="004942E2"/>
    <w:rsid w:val="00495B36"/>
    <w:rsid w:val="00497ABB"/>
    <w:rsid w:val="004A18A2"/>
    <w:rsid w:val="004A1D34"/>
    <w:rsid w:val="004A23EA"/>
    <w:rsid w:val="004A385E"/>
    <w:rsid w:val="004A50FF"/>
    <w:rsid w:val="004A544C"/>
    <w:rsid w:val="004B0ADF"/>
    <w:rsid w:val="004B6B21"/>
    <w:rsid w:val="004C1867"/>
    <w:rsid w:val="004C259B"/>
    <w:rsid w:val="004C2DE8"/>
    <w:rsid w:val="004C36DA"/>
    <w:rsid w:val="004C5C32"/>
    <w:rsid w:val="004D0BB2"/>
    <w:rsid w:val="004D1698"/>
    <w:rsid w:val="004D26EE"/>
    <w:rsid w:val="004D27EA"/>
    <w:rsid w:val="004D2E49"/>
    <w:rsid w:val="004D3395"/>
    <w:rsid w:val="004D4D2F"/>
    <w:rsid w:val="004D7CC9"/>
    <w:rsid w:val="004E6F06"/>
    <w:rsid w:val="004F0C98"/>
    <w:rsid w:val="004F14CA"/>
    <w:rsid w:val="004F433C"/>
    <w:rsid w:val="005055D6"/>
    <w:rsid w:val="0050765D"/>
    <w:rsid w:val="00512A96"/>
    <w:rsid w:val="00513EC6"/>
    <w:rsid w:val="00514BBE"/>
    <w:rsid w:val="005158E4"/>
    <w:rsid w:val="00516541"/>
    <w:rsid w:val="0052111F"/>
    <w:rsid w:val="00521FBA"/>
    <w:rsid w:val="005403F7"/>
    <w:rsid w:val="005440D3"/>
    <w:rsid w:val="00544D1F"/>
    <w:rsid w:val="005501D5"/>
    <w:rsid w:val="00551149"/>
    <w:rsid w:val="00551E4B"/>
    <w:rsid w:val="005565F0"/>
    <w:rsid w:val="00556C44"/>
    <w:rsid w:val="00561C91"/>
    <w:rsid w:val="00567990"/>
    <w:rsid w:val="00567ED4"/>
    <w:rsid w:val="005701EE"/>
    <w:rsid w:val="0057094A"/>
    <w:rsid w:val="005733D0"/>
    <w:rsid w:val="00573D63"/>
    <w:rsid w:val="0057570D"/>
    <w:rsid w:val="00581F05"/>
    <w:rsid w:val="0058241A"/>
    <w:rsid w:val="00583601"/>
    <w:rsid w:val="00587802"/>
    <w:rsid w:val="00590D35"/>
    <w:rsid w:val="00591CC6"/>
    <w:rsid w:val="005933B2"/>
    <w:rsid w:val="005A1F0C"/>
    <w:rsid w:val="005A4904"/>
    <w:rsid w:val="005A5B07"/>
    <w:rsid w:val="005A5E34"/>
    <w:rsid w:val="005B2D93"/>
    <w:rsid w:val="005B2F3D"/>
    <w:rsid w:val="005B4AB2"/>
    <w:rsid w:val="005B575D"/>
    <w:rsid w:val="005C07ED"/>
    <w:rsid w:val="005C16B5"/>
    <w:rsid w:val="005C2A6E"/>
    <w:rsid w:val="005D4524"/>
    <w:rsid w:val="005D5241"/>
    <w:rsid w:val="005D6CEC"/>
    <w:rsid w:val="005D701C"/>
    <w:rsid w:val="005D7494"/>
    <w:rsid w:val="005E5B12"/>
    <w:rsid w:val="005F0110"/>
    <w:rsid w:val="005F0EF0"/>
    <w:rsid w:val="005F114F"/>
    <w:rsid w:val="005F3676"/>
    <w:rsid w:val="00605775"/>
    <w:rsid w:val="00607447"/>
    <w:rsid w:val="00607FEA"/>
    <w:rsid w:val="006141A2"/>
    <w:rsid w:val="00615551"/>
    <w:rsid w:val="00617006"/>
    <w:rsid w:val="00624E7D"/>
    <w:rsid w:val="00626A2A"/>
    <w:rsid w:val="00630F1E"/>
    <w:rsid w:val="00632B81"/>
    <w:rsid w:val="00635467"/>
    <w:rsid w:val="00635F37"/>
    <w:rsid w:val="00640F79"/>
    <w:rsid w:val="006413D9"/>
    <w:rsid w:val="00654FEE"/>
    <w:rsid w:val="00660585"/>
    <w:rsid w:val="006718BF"/>
    <w:rsid w:val="00673D64"/>
    <w:rsid w:val="006742BB"/>
    <w:rsid w:val="00686433"/>
    <w:rsid w:val="00686F19"/>
    <w:rsid w:val="00691FEB"/>
    <w:rsid w:val="00692641"/>
    <w:rsid w:val="00695AD6"/>
    <w:rsid w:val="00696512"/>
    <w:rsid w:val="006A201C"/>
    <w:rsid w:val="006A568B"/>
    <w:rsid w:val="006B19D2"/>
    <w:rsid w:val="006B1AB8"/>
    <w:rsid w:val="006C1F71"/>
    <w:rsid w:val="006D0F4B"/>
    <w:rsid w:val="006D3956"/>
    <w:rsid w:val="006D57EE"/>
    <w:rsid w:val="006E61D5"/>
    <w:rsid w:val="006F1995"/>
    <w:rsid w:val="006F471D"/>
    <w:rsid w:val="006F6495"/>
    <w:rsid w:val="006F7B8C"/>
    <w:rsid w:val="00700BC9"/>
    <w:rsid w:val="007021DB"/>
    <w:rsid w:val="00703764"/>
    <w:rsid w:val="00710E7A"/>
    <w:rsid w:val="00711AFC"/>
    <w:rsid w:val="00712545"/>
    <w:rsid w:val="0071668E"/>
    <w:rsid w:val="00717BEA"/>
    <w:rsid w:val="00723D53"/>
    <w:rsid w:val="007250E8"/>
    <w:rsid w:val="00726BC2"/>
    <w:rsid w:val="00727465"/>
    <w:rsid w:val="007306EF"/>
    <w:rsid w:val="00732BD5"/>
    <w:rsid w:val="0074202F"/>
    <w:rsid w:val="007521B0"/>
    <w:rsid w:val="00756639"/>
    <w:rsid w:val="00763982"/>
    <w:rsid w:val="00763DD1"/>
    <w:rsid w:val="00770F2B"/>
    <w:rsid w:val="00772B63"/>
    <w:rsid w:val="00773B70"/>
    <w:rsid w:val="00775056"/>
    <w:rsid w:val="00782E8B"/>
    <w:rsid w:val="0078675A"/>
    <w:rsid w:val="00790B6A"/>
    <w:rsid w:val="00794FD7"/>
    <w:rsid w:val="007A01F4"/>
    <w:rsid w:val="007A6F75"/>
    <w:rsid w:val="007B0DFF"/>
    <w:rsid w:val="007B1C27"/>
    <w:rsid w:val="007B329D"/>
    <w:rsid w:val="007B460C"/>
    <w:rsid w:val="007B6B45"/>
    <w:rsid w:val="007C398C"/>
    <w:rsid w:val="007C626D"/>
    <w:rsid w:val="007D1BB4"/>
    <w:rsid w:val="007D6D1D"/>
    <w:rsid w:val="007D78B2"/>
    <w:rsid w:val="007E0158"/>
    <w:rsid w:val="007E5D23"/>
    <w:rsid w:val="007F0F67"/>
    <w:rsid w:val="007F16EB"/>
    <w:rsid w:val="007F1C81"/>
    <w:rsid w:val="007F1E61"/>
    <w:rsid w:val="007F4A29"/>
    <w:rsid w:val="00805ABD"/>
    <w:rsid w:val="008075DB"/>
    <w:rsid w:val="00814352"/>
    <w:rsid w:val="00815D83"/>
    <w:rsid w:val="00817A7C"/>
    <w:rsid w:val="008216CB"/>
    <w:rsid w:val="00824BE6"/>
    <w:rsid w:val="00827E6B"/>
    <w:rsid w:val="008301DD"/>
    <w:rsid w:val="00832423"/>
    <w:rsid w:val="008329D6"/>
    <w:rsid w:val="0083308F"/>
    <w:rsid w:val="0083476A"/>
    <w:rsid w:val="008375F1"/>
    <w:rsid w:val="00837A0C"/>
    <w:rsid w:val="00840509"/>
    <w:rsid w:val="00844DE0"/>
    <w:rsid w:val="0085125D"/>
    <w:rsid w:val="008526B5"/>
    <w:rsid w:val="008541CC"/>
    <w:rsid w:val="0085520F"/>
    <w:rsid w:val="0085631C"/>
    <w:rsid w:val="00857FCB"/>
    <w:rsid w:val="00862BFD"/>
    <w:rsid w:val="00863FF9"/>
    <w:rsid w:val="008666D6"/>
    <w:rsid w:val="00867661"/>
    <w:rsid w:val="00871AA0"/>
    <w:rsid w:val="00872931"/>
    <w:rsid w:val="00874C60"/>
    <w:rsid w:val="00884BDB"/>
    <w:rsid w:val="00886158"/>
    <w:rsid w:val="008878D9"/>
    <w:rsid w:val="00890243"/>
    <w:rsid w:val="00890934"/>
    <w:rsid w:val="00890DA6"/>
    <w:rsid w:val="00896E2F"/>
    <w:rsid w:val="008A0F25"/>
    <w:rsid w:val="008A3ADF"/>
    <w:rsid w:val="008A59EB"/>
    <w:rsid w:val="008A7E92"/>
    <w:rsid w:val="008B1CCD"/>
    <w:rsid w:val="008B4640"/>
    <w:rsid w:val="008B5C37"/>
    <w:rsid w:val="008C0E36"/>
    <w:rsid w:val="008C1026"/>
    <w:rsid w:val="008C11ED"/>
    <w:rsid w:val="008C1EF9"/>
    <w:rsid w:val="008C1FE5"/>
    <w:rsid w:val="008C52EB"/>
    <w:rsid w:val="008C5CE3"/>
    <w:rsid w:val="008E330B"/>
    <w:rsid w:val="008E56CB"/>
    <w:rsid w:val="008E6757"/>
    <w:rsid w:val="008F05C0"/>
    <w:rsid w:val="008F78A6"/>
    <w:rsid w:val="00901A4F"/>
    <w:rsid w:val="00901B2E"/>
    <w:rsid w:val="00911073"/>
    <w:rsid w:val="00911318"/>
    <w:rsid w:val="00912B99"/>
    <w:rsid w:val="00922BB0"/>
    <w:rsid w:val="0093039C"/>
    <w:rsid w:val="009319F4"/>
    <w:rsid w:val="00932BBD"/>
    <w:rsid w:val="0093388B"/>
    <w:rsid w:val="009344FA"/>
    <w:rsid w:val="00940043"/>
    <w:rsid w:val="00941C81"/>
    <w:rsid w:val="00951B58"/>
    <w:rsid w:val="00960C5B"/>
    <w:rsid w:val="00961D82"/>
    <w:rsid w:val="0096585C"/>
    <w:rsid w:val="00971E5F"/>
    <w:rsid w:val="009731BB"/>
    <w:rsid w:val="00977C07"/>
    <w:rsid w:val="00981243"/>
    <w:rsid w:val="0098424A"/>
    <w:rsid w:val="00984FD7"/>
    <w:rsid w:val="0098513C"/>
    <w:rsid w:val="00985BED"/>
    <w:rsid w:val="009925E2"/>
    <w:rsid w:val="0099529A"/>
    <w:rsid w:val="009A1772"/>
    <w:rsid w:val="009A334F"/>
    <w:rsid w:val="009A4BE1"/>
    <w:rsid w:val="009A664B"/>
    <w:rsid w:val="009A7030"/>
    <w:rsid w:val="009B2AF4"/>
    <w:rsid w:val="009C00E0"/>
    <w:rsid w:val="009C2C04"/>
    <w:rsid w:val="009C2E52"/>
    <w:rsid w:val="009D00F4"/>
    <w:rsid w:val="009E23E4"/>
    <w:rsid w:val="009E2C6E"/>
    <w:rsid w:val="009E46BF"/>
    <w:rsid w:val="009E7862"/>
    <w:rsid w:val="009F0A61"/>
    <w:rsid w:val="00A01B33"/>
    <w:rsid w:val="00A07FC5"/>
    <w:rsid w:val="00A11B66"/>
    <w:rsid w:val="00A12CD8"/>
    <w:rsid w:val="00A15DB2"/>
    <w:rsid w:val="00A311AF"/>
    <w:rsid w:val="00A33847"/>
    <w:rsid w:val="00A3584D"/>
    <w:rsid w:val="00A362EC"/>
    <w:rsid w:val="00A3743C"/>
    <w:rsid w:val="00A40CE9"/>
    <w:rsid w:val="00A50654"/>
    <w:rsid w:val="00A512FD"/>
    <w:rsid w:val="00A56507"/>
    <w:rsid w:val="00A6248C"/>
    <w:rsid w:val="00A70393"/>
    <w:rsid w:val="00A70928"/>
    <w:rsid w:val="00A70CBD"/>
    <w:rsid w:val="00A8107D"/>
    <w:rsid w:val="00A85DD7"/>
    <w:rsid w:val="00A90249"/>
    <w:rsid w:val="00A91DA5"/>
    <w:rsid w:val="00A958BD"/>
    <w:rsid w:val="00AA49BF"/>
    <w:rsid w:val="00AB1016"/>
    <w:rsid w:val="00AB65DC"/>
    <w:rsid w:val="00AC0E57"/>
    <w:rsid w:val="00AC5050"/>
    <w:rsid w:val="00AC6737"/>
    <w:rsid w:val="00AC7D75"/>
    <w:rsid w:val="00AD12BE"/>
    <w:rsid w:val="00AD3976"/>
    <w:rsid w:val="00AD64F8"/>
    <w:rsid w:val="00AE0781"/>
    <w:rsid w:val="00AE39C1"/>
    <w:rsid w:val="00AE6307"/>
    <w:rsid w:val="00AE77CE"/>
    <w:rsid w:val="00AF4876"/>
    <w:rsid w:val="00AF5088"/>
    <w:rsid w:val="00B00B7C"/>
    <w:rsid w:val="00B07E80"/>
    <w:rsid w:val="00B17DCB"/>
    <w:rsid w:val="00B21FAC"/>
    <w:rsid w:val="00B2486E"/>
    <w:rsid w:val="00B31885"/>
    <w:rsid w:val="00B31ECA"/>
    <w:rsid w:val="00B33172"/>
    <w:rsid w:val="00B37A68"/>
    <w:rsid w:val="00B41DDA"/>
    <w:rsid w:val="00B41E19"/>
    <w:rsid w:val="00B43003"/>
    <w:rsid w:val="00B455A3"/>
    <w:rsid w:val="00B465E3"/>
    <w:rsid w:val="00B51D3D"/>
    <w:rsid w:val="00B51ED0"/>
    <w:rsid w:val="00B55A89"/>
    <w:rsid w:val="00B55FE4"/>
    <w:rsid w:val="00B576CA"/>
    <w:rsid w:val="00B67B9E"/>
    <w:rsid w:val="00B72A46"/>
    <w:rsid w:val="00B7690E"/>
    <w:rsid w:val="00B80AFF"/>
    <w:rsid w:val="00B823B1"/>
    <w:rsid w:val="00B85260"/>
    <w:rsid w:val="00B90E6A"/>
    <w:rsid w:val="00B95931"/>
    <w:rsid w:val="00BA67D3"/>
    <w:rsid w:val="00BA7A26"/>
    <w:rsid w:val="00BB20FF"/>
    <w:rsid w:val="00BB36C8"/>
    <w:rsid w:val="00BC1CB7"/>
    <w:rsid w:val="00BC32A6"/>
    <w:rsid w:val="00BC7E86"/>
    <w:rsid w:val="00BD48A8"/>
    <w:rsid w:val="00BD68DB"/>
    <w:rsid w:val="00BE2D57"/>
    <w:rsid w:val="00BE4649"/>
    <w:rsid w:val="00BE4715"/>
    <w:rsid w:val="00BF598D"/>
    <w:rsid w:val="00BF6018"/>
    <w:rsid w:val="00C00797"/>
    <w:rsid w:val="00C023CA"/>
    <w:rsid w:val="00C22599"/>
    <w:rsid w:val="00C22C9B"/>
    <w:rsid w:val="00C340AB"/>
    <w:rsid w:val="00C36671"/>
    <w:rsid w:val="00C40464"/>
    <w:rsid w:val="00C45E4B"/>
    <w:rsid w:val="00C46B9A"/>
    <w:rsid w:val="00C5125F"/>
    <w:rsid w:val="00C53AE2"/>
    <w:rsid w:val="00C562F9"/>
    <w:rsid w:val="00C566A6"/>
    <w:rsid w:val="00C57444"/>
    <w:rsid w:val="00C6694F"/>
    <w:rsid w:val="00C70E62"/>
    <w:rsid w:val="00C71889"/>
    <w:rsid w:val="00C72DEA"/>
    <w:rsid w:val="00C85A27"/>
    <w:rsid w:val="00C928AB"/>
    <w:rsid w:val="00C92B60"/>
    <w:rsid w:val="00C9607D"/>
    <w:rsid w:val="00CA1B56"/>
    <w:rsid w:val="00CA56D4"/>
    <w:rsid w:val="00CB0148"/>
    <w:rsid w:val="00CB144F"/>
    <w:rsid w:val="00CB1DF9"/>
    <w:rsid w:val="00CB6E70"/>
    <w:rsid w:val="00CC0783"/>
    <w:rsid w:val="00CC101E"/>
    <w:rsid w:val="00CC687D"/>
    <w:rsid w:val="00CC7D77"/>
    <w:rsid w:val="00CD138A"/>
    <w:rsid w:val="00CD47D8"/>
    <w:rsid w:val="00CE1712"/>
    <w:rsid w:val="00CE1EE7"/>
    <w:rsid w:val="00CE46AF"/>
    <w:rsid w:val="00CF088A"/>
    <w:rsid w:val="00CF24B9"/>
    <w:rsid w:val="00D0155A"/>
    <w:rsid w:val="00D01C2E"/>
    <w:rsid w:val="00D06B6E"/>
    <w:rsid w:val="00D11880"/>
    <w:rsid w:val="00D14669"/>
    <w:rsid w:val="00D17761"/>
    <w:rsid w:val="00D1795B"/>
    <w:rsid w:val="00D23C6B"/>
    <w:rsid w:val="00D3317B"/>
    <w:rsid w:val="00D33AD8"/>
    <w:rsid w:val="00D3556D"/>
    <w:rsid w:val="00D364BD"/>
    <w:rsid w:val="00D4355C"/>
    <w:rsid w:val="00D44974"/>
    <w:rsid w:val="00D45398"/>
    <w:rsid w:val="00D46946"/>
    <w:rsid w:val="00D535F0"/>
    <w:rsid w:val="00D61B4C"/>
    <w:rsid w:val="00D64781"/>
    <w:rsid w:val="00D66E71"/>
    <w:rsid w:val="00D80770"/>
    <w:rsid w:val="00D8201F"/>
    <w:rsid w:val="00D85FC5"/>
    <w:rsid w:val="00D87DAC"/>
    <w:rsid w:val="00D90742"/>
    <w:rsid w:val="00D93F78"/>
    <w:rsid w:val="00DA3B54"/>
    <w:rsid w:val="00DA6F0C"/>
    <w:rsid w:val="00DB1B60"/>
    <w:rsid w:val="00DB2BE7"/>
    <w:rsid w:val="00DB6A81"/>
    <w:rsid w:val="00DB6AE9"/>
    <w:rsid w:val="00DB7218"/>
    <w:rsid w:val="00DC1436"/>
    <w:rsid w:val="00DC7EC6"/>
    <w:rsid w:val="00DD540E"/>
    <w:rsid w:val="00DE0766"/>
    <w:rsid w:val="00DE634A"/>
    <w:rsid w:val="00DE7631"/>
    <w:rsid w:val="00DF08F9"/>
    <w:rsid w:val="00DF2989"/>
    <w:rsid w:val="00DF56FE"/>
    <w:rsid w:val="00DF572B"/>
    <w:rsid w:val="00E05D3C"/>
    <w:rsid w:val="00E12AF3"/>
    <w:rsid w:val="00E13E67"/>
    <w:rsid w:val="00E238E8"/>
    <w:rsid w:val="00E24E69"/>
    <w:rsid w:val="00E267D9"/>
    <w:rsid w:val="00E350F4"/>
    <w:rsid w:val="00E412E4"/>
    <w:rsid w:val="00E56A12"/>
    <w:rsid w:val="00E57FE9"/>
    <w:rsid w:val="00E63D77"/>
    <w:rsid w:val="00E70940"/>
    <w:rsid w:val="00E732FB"/>
    <w:rsid w:val="00E7677C"/>
    <w:rsid w:val="00E87A6D"/>
    <w:rsid w:val="00E90E98"/>
    <w:rsid w:val="00E937D8"/>
    <w:rsid w:val="00E95159"/>
    <w:rsid w:val="00EA3BF8"/>
    <w:rsid w:val="00EB0D74"/>
    <w:rsid w:val="00EB1243"/>
    <w:rsid w:val="00EB40BA"/>
    <w:rsid w:val="00EB6271"/>
    <w:rsid w:val="00EB74EC"/>
    <w:rsid w:val="00EC277B"/>
    <w:rsid w:val="00EC5CDB"/>
    <w:rsid w:val="00EC633D"/>
    <w:rsid w:val="00ED2D72"/>
    <w:rsid w:val="00ED3F90"/>
    <w:rsid w:val="00ED57C7"/>
    <w:rsid w:val="00ED6BD8"/>
    <w:rsid w:val="00ED77A3"/>
    <w:rsid w:val="00EE51ED"/>
    <w:rsid w:val="00EE5290"/>
    <w:rsid w:val="00EE56C5"/>
    <w:rsid w:val="00EE6875"/>
    <w:rsid w:val="00EE7AD9"/>
    <w:rsid w:val="00EF3875"/>
    <w:rsid w:val="00EF5258"/>
    <w:rsid w:val="00EF7C1D"/>
    <w:rsid w:val="00F00DA2"/>
    <w:rsid w:val="00F0544B"/>
    <w:rsid w:val="00F07ACE"/>
    <w:rsid w:val="00F20E52"/>
    <w:rsid w:val="00F33390"/>
    <w:rsid w:val="00F3718B"/>
    <w:rsid w:val="00F41A21"/>
    <w:rsid w:val="00F42D22"/>
    <w:rsid w:val="00F431A3"/>
    <w:rsid w:val="00F43A2B"/>
    <w:rsid w:val="00F46133"/>
    <w:rsid w:val="00F54942"/>
    <w:rsid w:val="00F554BE"/>
    <w:rsid w:val="00F55B3D"/>
    <w:rsid w:val="00F56D19"/>
    <w:rsid w:val="00F60A54"/>
    <w:rsid w:val="00F62A08"/>
    <w:rsid w:val="00F633D6"/>
    <w:rsid w:val="00F670EA"/>
    <w:rsid w:val="00F67FE8"/>
    <w:rsid w:val="00F7114C"/>
    <w:rsid w:val="00F71926"/>
    <w:rsid w:val="00F71B14"/>
    <w:rsid w:val="00F7316B"/>
    <w:rsid w:val="00F847BE"/>
    <w:rsid w:val="00FA2053"/>
    <w:rsid w:val="00FA2DA8"/>
    <w:rsid w:val="00FA3B97"/>
    <w:rsid w:val="00FB0CB0"/>
    <w:rsid w:val="00FB10D4"/>
    <w:rsid w:val="00FB64F7"/>
    <w:rsid w:val="00FC63F0"/>
    <w:rsid w:val="00FC735C"/>
    <w:rsid w:val="00FD2DAF"/>
    <w:rsid w:val="00FD7A82"/>
    <w:rsid w:val="00FF29CC"/>
    <w:rsid w:val="00FF71AE"/>
    <w:rsid w:val="00FF744E"/>
    <w:rsid w:val="02553F13"/>
    <w:rsid w:val="09E1D5BA"/>
    <w:rsid w:val="615C0722"/>
    <w:rsid w:val="71485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58527"/>
  <w15:docId w15:val="{0251635F-5016-4F65-ABEA-07E53AF3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iPriority="1"/>
    <w:lsdException w:name="heading 7" w:semiHidden="1" w:uiPriority="1" w:unhideWhenUsed="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F744E"/>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313085"/>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7F16EB"/>
    <w:pPr>
      <w:keepNext/>
      <w:keepLines/>
      <w:pageBreakBefore/>
      <w:numPr>
        <w:numId w:val="7"/>
      </w:numPr>
      <w:spacing w:before="600" w:after="300" w:line="400" w:lineRule="atLeast"/>
      <w:ind w:left="709" w:hanging="709"/>
      <w:outlineLvl w:val="1"/>
    </w:pPr>
    <w:rPr>
      <w:rFonts w:cs="Courier New"/>
      <w:b/>
      <w:color w:val="00A9F3"/>
      <w:sz w:val="28"/>
      <w:szCs w:val="40"/>
    </w:rPr>
  </w:style>
  <w:style w:type="paragraph" w:styleId="Kop3">
    <w:name w:val="heading 3"/>
    <w:aliases w:val="Kop 3 Paragraaftitel"/>
    <w:basedOn w:val="Standaard"/>
    <w:next w:val="Standaard"/>
    <w:link w:val="Kop3Char"/>
    <w:uiPriority w:val="1"/>
    <w:qFormat/>
    <w:rsid w:val="00DF56FE"/>
    <w:pPr>
      <w:keepNext/>
      <w:numPr>
        <w:ilvl w:val="1"/>
        <w:numId w:val="7"/>
      </w:numPr>
      <w:spacing w:before="300" w:after="300" w:line="330" w:lineRule="atLeast"/>
      <w:outlineLvl w:val="2"/>
    </w:pPr>
    <w:rPr>
      <w:bCs/>
      <w:color w:val="00A9F3"/>
      <w:sz w:val="24"/>
      <w:szCs w:val="26"/>
    </w:rPr>
  </w:style>
  <w:style w:type="paragraph" w:styleId="Kop4">
    <w:name w:val="heading 4"/>
    <w:basedOn w:val="Standaard"/>
    <w:next w:val="Standaard"/>
    <w:link w:val="Kop4Char"/>
    <w:uiPriority w:val="1"/>
    <w:qFormat/>
    <w:rsid w:val="001365AD"/>
    <w:pPr>
      <w:keepNext/>
      <w:keepLines/>
      <w:numPr>
        <w:ilvl w:val="2"/>
        <w:numId w:val="7"/>
      </w:numPr>
      <w:spacing w:before="300"/>
      <w:outlineLvl w:val="3"/>
    </w:pPr>
    <w:rPr>
      <w:rFonts w:eastAsiaTheme="majorEastAsia" w:cstheme="majorBidi"/>
      <w:iCs/>
      <w:color w:val="00A9F3"/>
    </w:rPr>
  </w:style>
  <w:style w:type="paragraph" w:styleId="Kop5">
    <w:name w:val="heading 5"/>
    <w:basedOn w:val="Standaard"/>
    <w:next w:val="Standaard"/>
    <w:link w:val="Kop5Char"/>
    <w:uiPriority w:val="1"/>
    <w:qFormat/>
    <w:rsid w:val="00DF56FE"/>
    <w:pPr>
      <w:keepNext/>
      <w:keepLines/>
      <w:numPr>
        <w:ilvl w:val="3"/>
        <w:numId w:val="7"/>
      </w:numPr>
      <w:spacing w:before="300"/>
      <w:outlineLvl w:val="4"/>
    </w:pPr>
    <w:rPr>
      <w:rFonts w:eastAsiaTheme="majorEastAsia" w:cstheme="majorBidi"/>
      <w:b/>
      <w:i/>
      <w:color w:val="00A9F3"/>
    </w:rPr>
  </w:style>
  <w:style w:type="paragraph" w:styleId="Kop6">
    <w:name w:val="heading 6"/>
    <w:basedOn w:val="Standaard"/>
    <w:next w:val="Standaard"/>
    <w:link w:val="Kop6Char"/>
    <w:uiPriority w:val="1"/>
    <w:rsid w:val="00DF56FE"/>
    <w:pPr>
      <w:keepNext/>
      <w:keepLines/>
      <w:numPr>
        <w:ilvl w:val="4"/>
        <w:numId w:val="7"/>
      </w:numPr>
      <w:spacing w:before="300"/>
      <w:outlineLvl w:val="5"/>
    </w:pPr>
    <w:rPr>
      <w:rFonts w:eastAsiaTheme="majorEastAsia" w:cstheme="majorBidi"/>
      <w:i/>
      <w:color w:val="00A9F3"/>
    </w:rPr>
  </w:style>
  <w:style w:type="paragraph" w:styleId="Kop7">
    <w:name w:val="heading 7"/>
    <w:basedOn w:val="Standaard"/>
    <w:next w:val="Standaard"/>
    <w:link w:val="Kop7Char"/>
    <w:uiPriority w:val="1"/>
    <w:rsid w:val="00DF56FE"/>
    <w:pPr>
      <w:keepNext/>
      <w:keepLines/>
      <w:spacing w:before="2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DF56FE"/>
    <w:pPr>
      <w:keepNext/>
      <w:keepLines/>
      <w:spacing w:before="2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DF56FE"/>
    <w:pPr>
      <w:keepNext/>
      <w:keepLines/>
      <w:spacing w:before="2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DF56FE"/>
    <w:rPr>
      <w:rFonts w:cs="Segoe UI"/>
      <w:szCs w:val="18"/>
    </w:rPr>
  </w:style>
  <w:style w:type="character" w:customStyle="1" w:styleId="BallontekstChar">
    <w:name w:val="Ballontekst Char"/>
    <w:basedOn w:val="Standaardalinea-lettertype"/>
    <w:link w:val="Ballontekst"/>
    <w:semiHidden/>
    <w:rsid w:val="00DF56FE"/>
    <w:rPr>
      <w:rFonts w:ascii="Arial" w:hAnsi="Arial" w:cs="Segoe UI"/>
      <w:szCs w:val="18"/>
    </w:rPr>
  </w:style>
  <w:style w:type="paragraph" w:customStyle="1" w:styleId="Colofontekst">
    <w:name w:val="Colofontekst"/>
    <w:basedOn w:val="Standaard"/>
    <w:next w:val="Standaard"/>
    <w:uiPriority w:val="4"/>
    <w:qFormat/>
    <w:rsid w:val="00DF56FE"/>
    <w:rPr>
      <w:sz w:val="18"/>
    </w:rPr>
  </w:style>
  <w:style w:type="character" w:styleId="GevolgdeHyperlink">
    <w:name w:val="FollowedHyperlink"/>
    <w:basedOn w:val="Standaardalinea-lettertype"/>
    <w:uiPriority w:val="4"/>
    <w:rsid w:val="00DF56FE"/>
    <w:rPr>
      <w:color w:val="002C64"/>
      <w:u w:val="single"/>
    </w:rPr>
  </w:style>
  <w:style w:type="character" w:styleId="Hyperlink">
    <w:name w:val="Hyperlink"/>
    <w:basedOn w:val="Standaardalinea-lettertype"/>
    <w:uiPriority w:val="99"/>
    <w:unhideWhenUsed/>
    <w:rsid w:val="00DF56FE"/>
    <w:rPr>
      <w:color w:val="002C64"/>
      <w:u w:val="single"/>
    </w:rPr>
  </w:style>
  <w:style w:type="character" w:customStyle="1" w:styleId="Kop1Char">
    <w:name w:val="Kop 1 Char"/>
    <w:aliases w:val="Webversie Char, titel document Char"/>
    <w:link w:val="Kop1"/>
    <w:uiPriority w:val="5"/>
    <w:rsid w:val="00313085"/>
    <w:rPr>
      <w:rFonts w:ascii="Arial" w:hAnsi="Arial"/>
      <w:bCs/>
      <w:color w:val="002C64"/>
      <w:kern w:val="32"/>
      <w:sz w:val="60"/>
      <w:szCs w:val="32"/>
    </w:rPr>
  </w:style>
  <w:style w:type="character" w:customStyle="1" w:styleId="Kop2Char">
    <w:name w:val="Kop 2 Char"/>
    <w:aliases w:val="Kop 2 Hoofdstuktitel Char"/>
    <w:link w:val="Kop2"/>
    <w:uiPriority w:val="1"/>
    <w:rsid w:val="007F16EB"/>
    <w:rPr>
      <w:rFonts w:ascii="Arial" w:hAnsi="Arial" w:cs="Courier New"/>
      <w:b/>
      <w:color w:val="00A9F3"/>
      <w:sz w:val="28"/>
      <w:szCs w:val="40"/>
    </w:rPr>
  </w:style>
  <w:style w:type="paragraph" w:styleId="Inhopg1">
    <w:name w:val="toc 1"/>
    <w:basedOn w:val="Inhopg2"/>
    <w:next w:val="Standaard"/>
    <w:autoRedefine/>
    <w:uiPriority w:val="39"/>
    <w:rsid w:val="00096C6F"/>
  </w:style>
  <w:style w:type="paragraph" w:styleId="Inhopg2">
    <w:name w:val="toc 2"/>
    <w:basedOn w:val="Standaard"/>
    <w:next w:val="Standaard"/>
    <w:autoRedefine/>
    <w:uiPriority w:val="39"/>
    <w:unhideWhenUsed/>
    <w:rsid w:val="00096C6F"/>
    <w:pPr>
      <w:tabs>
        <w:tab w:val="left" w:pos="567"/>
        <w:tab w:val="right" w:leader="dot" w:pos="9214"/>
      </w:tabs>
      <w:spacing w:before="120" w:after="100"/>
    </w:pPr>
    <w:rPr>
      <w:rFonts w:eastAsiaTheme="majorEastAsia"/>
      <w:b/>
      <w:bCs/>
      <w:noProof/>
    </w:rPr>
  </w:style>
  <w:style w:type="paragraph" w:styleId="Inhopg3">
    <w:name w:val="toc 3"/>
    <w:basedOn w:val="Standaard"/>
    <w:next w:val="Standaard"/>
    <w:autoRedefine/>
    <w:uiPriority w:val="39"/>
    <w:unhideWhenUsed/>
    <w:rsid w:val="007F16EB"/>
    <w:pPr>
      <w:tabs>
        <w:tab w:val="left" w:pos="993"/>
        <w:tab w:val="right" w:leader="dot" w:pos="9214"/>
      </w:tabs>
      <w:spacing w:line="240" w:lineRule="auto"/>
      <w:ind w:left="567"/>
    </w:pPr>
    <w:rPr>
      <w:noProof/>
    </w:rPr>
  </w:style>
  <w:style w:type="paragraph" w:styleId="Inhopg4">
    <w:name w:val="toc 4"/>
    <w:basedOn w:val="Standaard"/>
    <w:next w:val="Standaard"/>
    <w:autoRedefine/>
    <w:semiHidden/>
    <w:unhideWhenUsed/>
    <w:rsid w:val="00DF56FE"/>
    <w:pPr>
      <w:spacing w:after="100"/>
    </w:pPr>
  </w:style>
  <w:style w:type="paragraph" w:styleId="Inhopg5">
    <w:name w:val="toc 5"/>
    <w:basedOn w:val="Standaard"/>
    <w:next w:val="Standaard"/>
    <w:autoRedefine/>
    <w:semiHidden/>
    <w:unhideWhenUsed/>
    <w:rsid w:val="00DF56FE"/>
    <w:pPr>
      <w:spacing w:after="100"/>
    </w:pPr>
  </w:style>
  <w:style w:type="paragraph" w:styleId="Inhopg6">
    <w:name w:val="toc 6"/>
    <w:basedOn w:val="Standaard"/>
    <w:next w:val="Standaard"/>
    <w:autoRedefine/>
    <w:semiHidden/>
    <w:unhideWhenUsed/>
    <w:rsid w:val="00DF56FE"/>
    <w:pPr>
      <w:spacing w:after="100"/>
    </w:pPr>
  </w:style>
  <w:style w:type="paragraph" w:styleId="Inhopg7">
    <w:name w:val="toc 7"/>
    <w:basedOn w:val="Standaard"/>
    <w:next w:val="Standaard"/>
    <w:autoRedefine/>
    <w:semiHidden/>
    <w:unhideWhenUsed/>
    <w:rsid w:val="00DF56FE"/>
    <w:pPr>
      <w:spacing w:after="100"/>
    </w:pPr>
  </w:style>
  <w:style w:type="paragraph" w:styleId="Inhopg8">
    <w:name w:val="toc 8"/>
    <w:basedOn w:val="Standaard"/>
    <w:next w:val="Standaard"/>
    <w:autoRedefine/>
    <w:semiHidden/>
    <w:unhideWhenUsed/>
    <w:rsid w:val="00DF56FE"/>
    <w:pPr>
      <w:spacing w:after="100"/>
    </w:pPr>
  </w:style>
  <w:style w:type="paragraph" w:styleId="Inhopg9">
    <w:name w:val="toc 9"/>
    <w:basedOn w:val="Standaard"/>
    <w:next w:val="Standaard"/>
    <w:autoRedefine/>
    <w:semiHidden/>
    <w:unhideWhenUsed/>
    <w:rsid w:val="00DF56FE"/>
    <w:pPr>
      <w:spacing w:after="100"/>
    </w:pPr>
  </w:style>
  <w:style w:type="paragraph" w:customStyle="1" w:styleId="Introductie">
    <w:name w:val="Introductie"/>
    <w:basedOn w:val="Standaard"/>
    <w:next w:val="Standaard"/>
    <w:uiPriority w:val="2"/>
    <w:qFormat/>
    <w:rsid w:val="00DF56FE"/>
    <w:pPr>
      <w:spacing w:after="250" w:line="330" w:lineRule="atLeast"/>
    </w:pPr>
    <w:rPr>
      <w:b/>
      <w:sz w:val="24"/>
      <w:lang w:val="fr-FR"/>
    </w:rPr>
  </w:style>
  <w:style w:type="paragraph" w:styleId="Kopvaninhoudsopgave">
    <w:name w:val="TOC Heading"/>
    <w:basedOn w:val="Kop2"/>
    <w:next w:val="Standaard"/>
    <w:uiPriority w:val="39"/>
    <w:unhideWhenUsed/>
    <w:rsid w:val="00DF56FE"/>
    <w:pPr>
      <w:numPr>
        <w:numId w:val="0"/>
      </w:numPr>
      <w:outlineLvl w:val="9"/>
    </w:pPr>
    <w:rPr>
      <w:rFonts w:eastAsiaTheme="majorEastAsia" w:cstheme="majorBidi"/>
      <w:bCs/>
    </w:rPr>
  </w:style>
  <w:style w:type="paragraph" w:styleId="Koptekst">
    <w:name w:val="header"/>
    <w:basedOn w:val="Standaard"/>
    <w:link w:val="KoptekstChar"/>
    <w:unhideWhenUsed/>
    <w:rsid w:val="00DF56FE"/>
    <w:pPr>
      <w:tabs>
        <w:tab w:val="center" w:pos="4513"/>
        <w:tab w:val="right" w:pos="9026"/>
      </w:tabs>
      <w:spacing w:line="240" w:lineRule="auto"/>
    </w:pPr>
  </w:style>
  <w:style w:type="character" w:customStyle="1" w:styleId="KoptekstChar">
    <w:name w:val="Koptekst Char"/>
    <w:basedOn w:val="Standaardalinea-lettertype"/>
    <w:link w:val="Koptekst"/>
    <w:rsid w:val="00DF56FE"/>
    <w:rPr>
      <w:rFonts w:ascii="Arial" w:hAnsi="Arial"/>
    </w:rPr>
  </w:style>
  <w:style w:type="paragraph" w:styleId="Lijstalinea">
    <w:name w:val="List Paragraph"/>
    <w:basedOn w:val="Standaard"/>
    <w:uiPriority w:val="34"/>
    <w:unhideWhenUsed/>
    <w:qFormat/>
    <w:rsid w:val="00DF56FE"/>
    <w:pPr>
      <w:contextualSpacing/>
    </w:pPr>
  </w:style>
  <w:style w:type="paragraph" w:customStyle="1" w:styleId="Ondertiteldocument">
    <w:name w:val="Ondertitel document"/>
    <w:basedOn w:val="Standaard"/>
    <w:next w:val="Standaard"/>
    <w:uiPriority w:val="2"/>
    <w:qFormat/>
    <w:rsid w:val="00DF56FE"/>
    <w:pPr>
      <w:spacing w:after="800" w:line="640" w:lineRule="atLeast"/>
    </w:pPr>
    <w:rPr>
      <w:color w:val="00A9F3"/>
      <w:sz w:val="48"/>
    </w:rPr>
  </w:style>
  <w:style w:type="table" w:styleId="Onopgemaaktetabel1">
    <w:name w:val="Plain Table 1"/>
    <w:basedOn w:val="Standaardtabel"/>
    <w:uiPriority w:val="41"/>
    <w:rsid w:val="00DF56FE"/>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F56FE"/>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DF56FE"/>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F56FE"/>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F56FE"/>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DF56FE"/>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Kop3Char">
    <w:name w:val="Kop 3 Char"/>
    <w:aliases w:val="Kop 3 Paragraaftitel Char"/>
    <w:link w:val="Kop3"/>
    <w:uiPriority w:val="1"/>
    <w:rsid w:val="00DF56FE"/>
    <w:rPr>
      <w:rFonts w:ascii="Arial" w:hAnsi="Arial"/>
      <w:bCs/>
      <w:color w:val="00A9F3"/>
      <w:sz w:val="24"/>
      <w:szCs w:val="26"/>
    </w:rPr>
  </w:style>
  <w:style w:type="character" w:customStyle="1" w:styleId="Kop4Char">
    <w:name w:val="Kop 4 Char"/>
    <w:basedOn w:val="Standaardalinea-lettertype"/>
    <w:link w:val="Kop4"/>
    <w:uiPriority w:val="1"/>
    <w:rsid w:val="001365AD"/>
    <w:rPr>
      <w:rFonts w:ascii="Arial" w:eastAsiaTheme="majorEastAsia" w:hAnsi="Arial" w:cstheme="majorBidi"/>
      <w:iCs/>
      <w:color w:val="00A9F3"/>
    </w:rPr>
  </w:style>
  <w:style w:type="character" w:customStyle="1" w:styleId="Kop5Char">
    <w:name w:val="Kop 5 Char"/>
    <w:basedOn w:val="Standaardalinea-lettertype"/>
    <w:link w:val="Kop5"/>
    <w:uiPriority w:val="1"/>
    <w:rsid w:val="00DF56FE"/>
    <w:rPr>
      <w:rFonts w:ascii="Arial" w:eastAsiaTheme="majorEastAsia" w:hAnsi="Arial" w:cstheme="majorBidi"/>
      <w:b/>
      <w:i/>
      <w:color w:val="00A9F3"/>
    </w:rPr>
  </w:style>
  <w:style w:type="paragraph" w:customStyle="1" w:styleId="StijlKopvaninhoudsopgaveLatijnsArial30ptAangepastekl">
    <w:name w:val="Stijl Kop van inhoudsopgave + (Latijns) Arial 30 pt Aangepaste kl..."/>
    <w:basedOn w:val="Kopvaninhoudsopgave"/>
    <w:rsid w:val="00DF56FE"/>
  </w:style>
  <w:style w:type="numbering" w:customStyle="1" w:styleId="Stijl1">
    <w:name w:val="Stijl1"/>
    <w:uiPriority w:val="99"/>
    <w:rsid w:val="00DF56FE"/>
    <w:pPr>
      <w:numPr>
        <w:numId w:val="1"/>
      </w:numPr>
    </w:pPr>
  </w:style>
  <w:style w:type="character" w:customStyle="1" w:styleId="Kop6Char">
    <w:name w:val="Kop 6 Char"/>
    <w:basedOn w:val="Standaardalinea-lettertype"/>
    <w:link w:val="Kop6"/>
    <w:uiPriority w:val="1"/>
    <w:rsid w:val="00DF56FE"/>
    <w:rPr>
      <w:rFonts w:ascii="Arial" w:eastAsiaTheme="majorEastAsia" w:hAnsi="Arial" w:cstheme="majorBidi"/>
      <w:i/>
      <w:color w:val="00A9F3"/>
    </w:rPr>
  </w:style>
  <w:style w:type="table" w:styleId="Tabelraster">
    <w:name w:val="Table Grid"/>
    <w:basedOn w:val="Standaardtabel"/>
    <w:uiPriority w:val="39"/>
    <w:rsid w:val="00DF56FE"/>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F56FE"/>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DF56FE"/>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DF56FE"/>
    <w:rPr>
      <w:rFonts w:ascii="Arial" w:eastAsiaTheme="majorEastAsia" w:hAnsi="Arial" w:cstheme="majorBidi"/>
      <w:color w:val="002C64"/>
      <w:spacing w:val="-10"/>
      <w:kern w:val="32"/>
      <w:sz w:val="60"/>
      <w:szCs w:val="56"/>
    </w:rPr>
  </w:style>
  <w:style w:type="paragraph" w:styleId="Plattetekst">
    <w:name w:val="Body Text"/>
    <w:basedOn w:val="Standaard"/>
    <w:link w:val="PlattetekstChar"/>
    <w:uiPriority w:val="1"/>
    <w:qFormat/>
    <w:rsid w:val="001365AD"/>
    <w:pPr>
      <w:widowControl w:val="0"/>
      <w:autoSpaceDE w:val="0"/>
      <w:autoSpaceDN w:val="0"/>
    </w:pPr>
    <w:rPr>
      <w:rFonts w:eastAsia="Arial" w:cs="Arial"/>
      <w:szCs w:val="21"/>
      <w:lang w:bidi="nl-NL"/>
    </w:rPr>
  </w:style>
  <w:style w:type="character" w:customStyle="1" w:styleId="PlattetekstChar">
    <w:name w:val="Platte tekst Char"/>
    <w:basedOn w:val="Standaardalinea-lettertype"/>
    <w:link w:val="Plattetekst"/>
    <w:uiPriority w:val="1"/>
    <w:rsid w:val="001365AD"/>
    <w:rPr>
      <w:rFonts w:ascii="Arial" w:eastAsia="Arial" w:hAnsi="Arial" w:cs="Arial"/>
      <w:szCs w:val="21"/>
      <w:lang w:bidi="nl-NL"/>
    </w:rPr>
  </w:style>
  <w:style w:type="table" w:styleId="Lijsttabel3-Accent1">
    <w:name w:val="List Table 3 Accent 1"/>
    <w:basedOn w:val="Standaardtabel"/>
    <w:uiPriority w:val="48"/>
    <w:rsid w:val="001365AD"/>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Rastertabel3-Accent1">
    <w:name w:val="Grid Table 3 Accent 1"/>
    <w:basedOn w:val="Standaardtabel"/>
    <w:uiPriority w:val="48"/>
    <w:rsid w:val="00B455A3"/>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tabel">
    <w:name w:val="K-tabel"/>
    <w:basedOn w:val="Standaardtabel"/>
    <w:uiPriority w:val="99"/>
    <w:rsid w:val="00B455A3"/>
    <w:pPr>
      <w:spacing w:line="280" w:lineRule="atLeast"/>
    </w:pPr>
    <w:rPr>
      <w:rFonts w:ascii="Verdana" w:eastAsia="Calibri" w:hAnsi="Verdana"/>
      <w:sz w:val="16"/>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Autospacing="0" w:afterLines="0" w:afterAutospacing="0" w:line="280" w:lineRule="atLeast"/>
        <w:ind w:leftChars="0" w:left="0" w:rightChars="0" w:right="0"/>
      </w:pPr>
      <w:rPr>
        <w:rFonts w:ascii="@Yu Gothic UI Semilight" w:hAnsi="@Yu Gothic UI Semilight"/>
        <w:b/>
        <w:color w:val="FFFFFF" w:themeColor="background1"/>
        <w:sz w:val="16"/>
      </w:rPr>
      <w:tblPr/>
      <w:trPr>
        <w:cantSplit/>
        <w:tblHeader/>
      </w:trPr>
      <w:tcPr>
        <w:shd w:val="clear" w:color="auto" w:fill="4F81BD" w:themeFill="accent1"/>
      </w:tcPr>
    </w:tblStylePr>
  </w:style>
  <w:style w:type="numbering" w:customStyle="1" w:styleId="OpmaakprofielMetopsommingstekensSymbolsymboolLinks063cmVerk">
    <w:name w:val="Opmaakprofiel Met opsommingstekens Symbol (symbool) Links:  063 cm Verk..."/>
    <w:basedOn w:val="Geenlijst"/>
    <w:rsid w:val="00B455A3"/>
    <w:pPr>
      <w:numPr>
        <w:numId w:val="21"/>
      </w:numPr>
    </w:pPr>
  </w:style>
  <w:style w:type="paragraph" w:customStyle="1" w:styleId="2kopjevet">
    <w:name w:val="2 kopje  vet"/>
    <w:basedOn w:val="Standaard"/>
    <w:next w:val="Standaard"/>
    <w:qFormat/>
    <w:rsid w:val="00BC7E86"/>
    <w:pPr>
      <w:spacing w:before="120" w:after="120" w:line="500" w:lineRule="atLeast"/>
      <w:contextualSpacing/>
    </w:pPr>
    <w:rPr>
      <w:rFonts w:cs="Arial"/>
      <w:b/>
      <w:color w:val="003359"/>
      <w:szCs w:val="21"/>
      <w:lang w:eastAsia="en-US"/>
    </w:rPr>
  </w:style>
  <w:style w:type="numbering" w:customStyle="1" w:styleId="VNGGenummerdekoppen2tm6">
    <w:name w:val="VNG Genummerde koppen 2 t/m 6"/>
    <w:uiPriority w:val="99"/>
    <w:rsid w:val="00DF56FE"/>
    <w:pPr>
      <w:numPr>
        <w:numId w:val="2"/>
      </w:numPr>
    </w:pPr>
  </w:style>
  <w:style w:type="numbering" w:customStyle="1" w:styleId="VNGGenummerdelijst">
    <w:name w:val="VNG Genummerde lijst"/>
    <w:uiPriority w:val="99"/>
    <w:rsid w:val="00DF56FE"/>
    <w:pPr>
      <w:numPr>
        <w:numId w:val="3"/>
      </w:numPr>
    </w:pPr>
  </w:style>
  <w:style w:type="numbering" w:customStyle="1" w:styleId="VNGOngenummerdelijst">
    <w:name w:val="VNG Ongenummerde lijst"/>
    <w:uiPriority w:val="99"/>
    <w:rsid w:val="00DF56FE"/>
    <w:pPr>
      <w:numPr>
        <w:numId w:val="4"/>
      </w:numPr>
    </w:pPr>
  </w:style>
  <w:style w:type="table" w:customStyle="1" w:styleId="VNGtabelgroen">
    <w:name w:val="VNG tabel groen"/>
    <w:basedOn w:val="Standaardtabel"/>
    <w:uiPriority w:val="99"/>
    <w:rsid w:val="00DF56FE"/>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DF56FE"/>
    <w:rPr>
      <w:color w:val="000000" w:themeColor="text1"/>
    </w:rPr>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DF56FE"/>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DF56FE"/>
    <w:rPr>
      <w:color w:val="000000" w:themeColor="text1"/>
    </w:rPr>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DF56FE"/>
    <w:rPr>
      <w:color w:val="000000" w:themeColor="text1"/>
    </w:rPr>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DF56FE"/>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DF56FE"/>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uiPriority w:val="99"/>
    <w:unhideWhenUsed/>
    <w:qFormat/>
    <w:rsid w:val="00DF56FE"/>
    <w:rPr>
      <w:vertAlign w:val="superscript"/>
    </w:rPr>
  </w:style>
  <w:style w:type="paragraph" w:styleId="Voetnoottekst">
    <w:name w:val="footnote text"/>
    <w:basedOn w:val="Standaard"/>
    <w:link w:val="VoetnoottekstChar"/>
    <w:uiPriority w:val="99"/>
    <w:unhideWhenUsed/>
    <w:qFormat/>
    <w:rsid w:val="00DF56FE"/>
    <w:pPr>
      <w:spacing w:line="240" w:lineRule="auto"/>
    </w:pPr>
  </w:style>
  <w:style w:type="character" w:customStyle="1" w:styleId="VoetnoottekstChar">
    <w:name w:val="Voetnoottekst Char"/>
    <w:basedOn w:val="Standaardalinea-lettertype"/>
    <w:link w:val="Voetnoottekst"/>
    <w:uiPriority w:val="99"/>
    <w:qFormat/>
    <w:rsid w:val="00DF56FE"/>
    <w:rPr>
      <w:rFonts w:ascii="Arial" w:hAnsi="Arial"/>
    </w:rPr>
  </w:style>
  <w:style w:type="paragraph" w:styleId="Voettekst">
    <w:name w:val="footer"/>
    <w:basedOn w:val="Standaard"/>
    <w:link w:val="VoettekstChar"/>
    <w:uiPriority w:val="99"/>
    <w:unhideWhenUsed/>
    <w:rsid w:val="00DF56FE"/>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DF56FE"/>
    <w:rPr>
      <w:rFonts w:ascii="Arial" w:hAnsi="Arial"/>
    </w:rPr>
  </w:style>
  <w:style w:type="paragraph" w:customStyle="1" w:styleId="Voettekstzwart">
    <w:name w:val="Voettekst zwart"/>
    <w:basedOn w:val="Standaard"/>
    <w:uiPriority w:val="4"/>
    <w:rsid w:val="00DF56FE"/>
    <w:pPr>
      <w:spacing w:after="250" w:line="180" w:lineRule="atLeast"/>
    </w:pPr>
    <w:rPr>
      <w:sz w:val="16"/>
      <w:lang w:val="fr-FR"/>
    </w:rPr>
  </w:style>
  <w:style w:type="character" w:customStyle="1" w:styleId="Kop7Char">
    <w:name w:val="Kop 7 Char"/>
    <w:basedOn w:val="Standaardalinea-lettertype"/>
    <w:link w:val="Kop7"/>
    <w:uiPriority w:val="1"/>
    <w:rsid w:val="00292AD5"/>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292AD5"/>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292AD5"/>
    <w:rPr>
      <w:rFonts w:ascii="Arial" w:eastAsiaTheme="majorEastAsia" w:hAnsi="Arial" w:cstheme="majorBidi"/>
      <w:iCs/>
      <w:color w:val="00A9F3"/>
      <w:szCs w:val="21"/>
    </w:rPr>
  </w:style>
  <w:style w:type="paragraph" w:styleId="Lijst">
    <w:name w:val="List"/>
    <w:basedOn w:val="Standaard"/>
    <w:semiHidden/>
    <w:unhideWhenUsed/>
    <w:rsid w:val="00DF56FE"/>
    <w:pPr>
      <w:ind w:left="284" w:hanging="284"/>
      <w:contextualSpacing/>
    </w:pPr>
  </w:style>
  <w:style w:type="paragraph" w:styleId="Lijst2">
    <w:name w:val="List 2"/>
    <w:basedOn w:val="Standaard"/>
    <w:semiHidden/>
    <w:unhideWhenUsed/>
    <w:rsid w:val="00DF56FE"/>
    <w:pPr>
      <w:ind w:left="284" w:hanging="284"/>
      <w:contextualSpacing/>
    </w:pPr>
  </w:style>
  <w:style w:type="paragraph" w:styleId="Lijst3">
    <w:name w:val="List 3"/>
    <w:basedOn w:val="Standaard"/>
    <w:semiHidden/>
    <w:unhideWhenUsed/>
    <w:rsid w:val="00DF56FE"/>
    <w:pPr>
      <w:ind w:left="284" w:hanging="284"/>
      <w:contextualSpacing/>
    </w:pPr>
  </w:style>
  <w:style w:type="paragraph" w:styleId="Lijst4">
    <w:name w:val="List 4"/>
    <w:basedOn w:val="Standaard"/>
    <w:rsid w:val="00DF56FE"/>
    <w:pPr>
      <w:ind w:left="284" w:hanging="284"/>
      <w:contextualSpacing/>
    </w:pPr>
  </w:style>
  <w:style w:type="paragraph" w:styleId="Lijst5">
    <w:name w:val="List 5"/>
    <w:basedOn w:val="Standaard"/>
    <w:rsid w:val="00DF56FE"/>
    <w:pPr>
      <w:ind w:left="284" w:hanging="284"/>
      <w:contextualSpacing/>
    </w:pPr>
  </w:style>
  <w:style w:type="paragraph" w:styleId="Lijstnummering">
    <w:name w:val="List Number"/>
    <w:basedOn w:val="Standaard"/>
    <w:rsid w:val="00DF56FE"/>
    <w:pPr>
      <w:numPr>
        <w:numId w:val="5"/>
      </w:numPr>
      <w:contextualSpacing/>
    </w:pPr>
  </w:style>
  <w:style w:type="paragraph" w:styleId="Lijstnummering2">
    <w:name w:val="List Number 2"/>
    <w:basedOn w:val="Standaard"/>
    <w:semiHidden/>
    <w:unhideWhenUsed/>
    <w:rsid w:val="00DF56FE"/>
    <w:pPr>
      <w:numPr>
        <w:numId w:val="6"/>
      </w:numPr>
      <w:contextualSpacing/>
    </w:pPr>
  </w:style>
  <w:style w:type="character" w:styleId="Tekstvantijdelijkeaanduiding">
    <w:name w:val="Placeholder Text"/>
    <w:basedOn w:val="Standaardalinea-lettertype"/>
    <w:uiPriority w:val="99"/>
    <w:semiHidden/>
    <w:rsid w:val="00DF56FE"/>
    <w:rPr>
      <w:color w:val="808080"/>
    </w:rPr>
  </w:style>
  <w:style w:type="paragraph" w:styleId="Normaalweb">
    <w:name w:val="Normal (Web)"/>
    <w:basedOn w:val="Standaard"/>
    <w:uiPriority w:val="99"/>
    <w:unhideWhenUsed/>
    <w:rsid w:val="00C46B9A"/>
    <w:pPr>
      <w:spacing w:line="240" w:lineRule="auto"/>
    </w:pPr>
    <w:rPr>
      <w:rFonts w:ascii="Calibri" w:hAnsi="Calibri" w:cs="Calibri"/>
      <w:sz w:val="22"/>
      <w:szCs w:val="22"/>
    </w:rPr>
  </w:style>
  <w:style w:type="character" w:styleId="Verwijzingopmerking">
    <w:name w:val="annotation reference"/>
    <w:basedOn w:val="Standaardalinea-lettertype"/>
    <w:uiPriority w:val="99"/>
    <w:unhideWhenUsed/>
    <w:rsid w:val="004B0ADF"/>
    <w:rPr>
      <w:sz w:val="16"/>
      <w:szCs w:val="16"/>
    </w:rPr>
  </w:style>
  <w:style w:type="paragraph" w:styleId="Tekstopmerking">
    <w:name w:val="annotation text"/>
    <w:basedOn w:val="Standaard"/>
    <w:link w:val="TekstopmerkingChar"/>
    <w:uiPriority w:val="99"/>
    <w:unhideWhenUsed/>
    <w:rsid w:val="004B0ADF"/>
    <w:pPr>
      <w:spacing w:line="240" w:lineRule="auto"/>
    </w:pPr>
  </w:style>
  <w:style w:type="character" w:customStyle="1" w:styleId="TekstopmerkingChar">
    <w:name w:val="Tekst opmerking Char"/>
    <w:basedOn w:val="Standaardalinea-lettertype"/>
    <w:link w:val="Tekstopmerking"/>
    <w:uiPriority w:val="99"/>
    <w:rsid w:val="004B0ADF"/>
    <w:rPr>
      <w:rFonts w:ascii="Arial" w:hAnsi="Arial"/>
    </w:rPr>
  </w:style>
  <w:style w:type="paragraph" w:styleId="Onderwerpvanopmerking">
    <w:name w:val="annotation subject"/>
    <w:basedOn w:val="Tekstopmerking"/>
    <w:next w:val="Tekstopmerking"/>
    <w:link w:val="OnderwerpvanopmerkingChar"/>
    <w:semiHidden/>
    <w:unhideWhenUsed/>
    <w:rsid w:val="004B0ADF"/>
    <w:rPr>
      <w:b/>
      <w:bCs/>
    </w:rPr>
  </w:style>
  <w:style w:type="character" w:customStyle="1" w:styleId="OnderwerpvanopmerkingChar">
    <w:name w:val="Onderwerp van opmerking Char"/>
    <w:basedOn w:val="TekstopmerkingChar"/>
    <w:link w:val="Onderwerpvanopmerking"/>
    <w:semiHidden/>
    <w:rsid w:val="004B0ADF"/>
    <w:rPr>
      <w:rFonts w:ascii="Arial" w:hAnsi="Arial"/>
      <w:b/>
      <w:bCs/>
    </w:rPr>
  </w:style>
  <w:style w:type="character" w:customStyle="1" w:styleId="Onopgelostemelding1">
    <w:name w:val="Onopgeloste melding1"/>
    <w:basedOn w:val="Standaardalinea-lettertype"/>
    <w:uiPriority w:val="99"/>
    <w:semiHidden/>
    <w:unhideWhenUsed/>
    <w:rsid w:val="004B0ADF"/>
    <w:rPr>
      <w:color w:val="605E5C"/>
      <w:shd w:val="clear" w:color="auto" w:fill="E1DFDD"/>
    </w:rPr>
  </w:style>
  <w:style w:type="character" w:styleId="Onopgelostemelding">
    <w:name w:val="Unresolved Mention"/>
    <w:basedOn w:val="Standaardalinea-lettertype"/>
    <w:uiPriority w:val="99"/>
    <w:semiHidden/>
    <w:unhideWhenUsed/>
    <w:rsid w:val="00EF7C1D"/>
    <w:rPr>
      <w:color w:val="605E5C"/>
      <w:shd w:val="clear" w:color="auto" w:fill="E1DFDD"/>
    </w:rPr>
  </w:style>
  <w:style w:type="paragraph" w:styleId="Revisie">
    <w:name w:val="Revision"/>
    <w:hidden/>
    <w:uiPriority w:val="99"/>
    <w:semiHidden/>
    <w:rsid w:val="00D6478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5882">
      <w:bodyDiv w:val="1"/>
      <w:marLeft w:val="0"/>
      <w:marRight w:val="0"/>
      <w:marTop w:val="0"/>
      <w:marBottom w:val="0"/>
      <w:divBdr>
        <w:top w:val="none" w:sz="0" w:space="0" w:color="auto"/>
        <w:left w:val="none" w:sz="0" w:space="0" w:color="auto"/>
        <w:bottom w:val="none" w:sz="0" w:space="0" w:color="auto"/>
        <w:right w:val="none" w:sz="0" w:space="0" w:color="auto"/>
      </w:divBdr>
    </w:div>
    <w:div w:id="132525496">
      <w:bodyDiv w:val="1"/>
      <w:marLeft w:val="0"/>
      <w:marRight w:val="0"/>
      <w:marTop w:val="0"/>
      <w:marBottom w:val="0"/>
      <w:divBdr>
        <w:top w:val="none" w:sz="0" w:space="0" w:color="auto"/>
        <w:left w:val="none" w:sz="0" w:space="0" w:color="auto"/>
        <w:bottom w:val="none" w:sz="0" w:space="0" w:color="auto"/>
        <w:right w:val="none" w:sz="0" w:space="0" w:color="auto"/>
      </w:divBdr>
    </w:div>
    <w:div w:id="1141264077">
      <w:bodyDiv w:val="1"/>
      <w:marLeft w:val="0"/>
      <w:marRight w:val="0"/>
      <w:marTop w:val="0"/>
      <w:marBottom w:val="0"/>
      <w:divBdr>
        <w:top w:val="none" w:sz="0" w:space="0" w:color="auto"/>
        <w:left w:val="none" w:sz="0" w:space="0" w:color="auto"/>
        <w:bottom w:val="none" w:sz="0" w:space="0" w:color="auto"/>
        <w:right w:val="none" w:sz="0" w:space="0" w:color="auto"/>
      </w:divBdr>
    </w:div>
    <w:div w:id="13041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vng.nl/media/48296" TargetMode="External"/><Relationship Id="rId17" Type="http://schemas.openxmlformats.org/officeDocument/2006/relationships/hyperlink" Target="https://www.informatiebeveiligingsdienst.nl/product/handreiking-penetratietesten/" TargetMode="External"/><Relationship Id="rId2" Type="http://schemas.openxmlformats.org/officeDocument/2006/relationships/customXml" Target="../customXml/item2.xml"/><Relationship Id="rId16" Type="http://schemas.openxmlformats.org/officeDocument/2006/relationships/hyperlink" Target="https://www.informatiebeveiligingsdienst.nl/product/handreiking-positionering-en-taken-van-de-f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kwi.nl/" TargetMode="External"/><Relationship Id="rId5" Type="http://schemas.openxmlformats.org/officeDocument/2006/relationships/numbering" Target="numbering.xml"/><Relationship Id="rId15" Type="http://schemas.openxmlformats.org/officeDocument/2006/relationships/hyperlink" Target="https://www.informatiebeveiligingsdienst.nl/product/handreiking-ciso-functieprofie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2" ma:contentTypeDescription="Een nieuw document maken." ma:contentTypeScope="" ma:versionID="92dcce04cc74082a6cb96ab98b217d32">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a810fb260ffe1c784fc381ec14ecc5c5"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D8F70-ED5C-466B-9B6A-962E9D433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5FB9F-24A8-42C8-920F-56F03E4A7EA2}">
  <ds:schemaRefs>
    <ds:schemaRef ds:uri="http://schemas.microsoft.com/sharepoint/v3/contenttype/forms"/>
  </ds:schemaRefs>
</ds:datastoreItem>
</file>

<file path=customXml/itemProps3.xml><?xml version="1.0" encoding="utf-8"?>
<ds:datastoreItem xmlns:ds="http://schemas.openxmlformats.org/officeDocument/2006/customXml" ds:itemID="{FB57813C-671F-4597-B52D-2264F4592BE2}">
  <ds:schemaRefs>
    <ds:schemaRef ds:uri="http://schemas.openxmlformats.org/officeDocument/2006/bibliography"/>
  </ds:schemaRefs>
</ds:datastoreItem>
</file>

<file path=customXml/itemProps4.xml><?xml version="1.0" encoding="utf-8"?>
<ds:datastoreItem xmlns:ds="http://schemas.openxmlformats.org/officeDocument/2006/customXml" ds:itemID="{B971EC00-5C09-4F55-A16C-C5326B9994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27</Pages>
  <Words>7905</Words>
  <Characters>43481</Characters>
  <Application>Microsoft Office Word</Application>
  <DocSecurity>0</DocSecurity>
  <Lines>362</Lines>
  <Paragraphs>102</Paragraphs>
  <ScaleCrop>false</ScaleCrop>
  <HeadingPairs>
    <vt:vector size="2" baseType="variant">
      <vt:variant>
        <vt:lpstr>Titel</vt:lpstr>
      </vt:variant>
      <vt:variant>
        <vt:i4>1</vt:i4>
      </vt:variant>
    </vt:vector>
  </HeadingPairs>
  <TitlesOfParts>
    <vt:vector size="1" baseType="lpstr">
      <vt:lpstr>Handreiking gemeentelijke herindelingen en ENSIA 2021</vt:lpstr>
    </vt:vector>
  </TitlesOfParts>
  <Manager/>
  <Company/>
  <LinksUpToDate>false</LinksUpToDate>
  <CharactersWithSpaces>51284</CharactersWithSpaces>
  <SharedDoc>false</SharedDoc>
  <HyperlinkBase/>
  <HLinks>
    <vt:vector size="54" baseType="variant">
      <vt:variant>
        <vt:i4>6946893</vt:i4>
      </vt:variant>
      <vt:variant>
        <vt:i4>39</vt:i4>
      </vt:variant>
      <vt:variant>
        <vt:i4>0</vt:i4>
      </vt:variant>
      <vt:variant>
        <vt:i4>5</vt:i4>
      </vt:variant>
      <vt:variant>
        <vt:lpwstr>mailto:ensia@vng.nl</vt:lpwstr>
      </vt:variant>
      <vt:variant>
        <vt:lpwstr/>
      </vt:variant>
      <vt:variant>
        <vt:i4>7864397</vt:i4>
      </vt:variant>
      <vt:variant>
        <vt:i4>36</vt:i4>
      </vt:variant>
      <vt:variant>
        <vt:i4>0</vt:i4>
      </vt:variant>
      <vt:variant>
        <vt:i4>5</vt:i4>
      </vt:variant>
      <vt:variant>
        <vt:lpwstr>https://formulieren.vngrealisatie.nl/Ensia_coordinator</vt:lpwstr>
      </vt:variant>
      <vt:variant>
        <vt:lpwstr/>
      </vt:variant>
      <vt:variant>
        <vt:i4>6946893</vt:i4>
      </vt:variant>
      <vt:variant>
        <vt:i4>33</vt:i4>
      </vt:variant>
      <vt:variant>
        <vt:i4>0</vt:i4>
      </vt:variant>
      <vt:variant>
        <vt:i4>5</vt:i4>
      </vt:variant>
      <vt:variant>
        <vt:lpwstr>mailto:ensia@vng.nl</vt:lpwstr>
      </vt:variant>
      <vt:variant>
        <vt:lpwstr/>
      </vt:variant>
      <vt:variant>
        <vt:i4>1572926</vt:i4>
      </vt:variant>
      <vt:variant>
        <vt:i4>26</vt:i4>
      </vt:variant>
      <vt:variant>
        <vt:i4>0</vt:i4>
      </vt:variant>
      <vt:variant>
        <vt:i4>5</vt:i4>
      </vt:variant>
      <vt:variant>
        <vt:lpwstr/>
      </vt:variant>
      <vt:variant>
        <vt:lpwstr>_Toc45200882</vt:lpwstr>
      </vt:variant>
      <vt:variant>
        <vt:i4>1769534</vt:i4>
      </vt:variant>
      <vt:variant>
        <vt:i4>20</vt:i4>
      </vt:variant>
      <vt:variant>
        <vt:i4>0</vt:i4>
      </vt:variant>
      <vt:variant>
        <vt:i4>5</vt:i4>
      </vt:variant>
      <vt:variant>
        <vt:lpwstr/>
      </vt:variant>
      <vt:variant>
        <vt:lpwstr>_Toc45200881</vt:lpwstr>
      </vt:variant>
      <vt:variant>
        <vt:i4>1703998</vt:i4>
      </vt:variant>
      <vt:variant>
        <vt:i4>14</vt:i4>
      </vt:variant>
      <vt:variant>
        <vt:i4>0</vt:i4>
      </vt:variant>
      <vt:variant>
        <vt:i4>5</vt:i4>
      </vt:variant>
      <vt:variant>
        <vt:lpwstr/>
      </vt:variant>
      <vt:variant>
        <vt:lpwstr>_Toc45200880</vt:lpwstr>
      </vt:variant>
      <vt:variant>
        <vt:i4>1245233</vt:i4>
      </vt:variant>
      <vt:variant>
        <vt:i4>8</vt:i4>
      </vt:variant>
      <vt:variant>
        <vt:i4>0</vt:i4>
      </vt:variant>
      <vt:variant>
        <vt:i4>5</vt:i4>
      </vt:variant>
      <vt:variant>
        <vt:lpwstr/>
      </vt:variant>
      <vt:variant>
        <vt:lpwstr>_Toc45200879</vt:lpwstr>
      </vt:variant>
      <vt:variant>
        <vt:i4>1179697</vt:i4>
      </vt:variant>
      <vt:variant>
        <vt:i4>2</vt:i4>
      </vt:variant>
      <vt:variant>
        <vt:i4>0</vt:i4>
      </vt:variant>
      <vt:variant>
        <vt:i4>5</vt:i4>
      </vt:variant>
      <vt:variant>
        <vt:lpwstr/>
      </vt:variant>
      <vt:variant>
        <vt:lpwstr>_Toc45200878</vt:lpwstr>
      </vt:variant>
      <vt:variant>
        <vt:i4>7602288</vt:i4>
      </vt:variant>
      <vt:variant>
        <vt:i4>0</vt:i4>
      </vt:variant>
      <vt:variant>
        <vt:i4>0</vt:i4>
      </vt:variant>
      <vt:variant>
        <vt:i4>5</vt:i4>
      </vt:variant>
      <vt:variant>
        <vt:lpwstr>https://www.rijksoverheid.nl/documenten/kamerstukken/2019/03/05/interventieprotocol-suwinet-ensia-2018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Handreiking gemeentelijke herindelingen en ENSIA 2021</dc:title>
  <dc:subject/>
  <dc:creator>VNG Realisatie</dc:creator>
  <cp:keywords/>
  <dc:description/>
  <cp:lastModifiedBy>J.T. Engelhart</cp:lastModifiedBy>
  <cp:revision>5</cp:revision>
  <cp:lastPrinted>2022-06-15T07:34:00Z</cp:lastPrinted>
  <dcterms:created xsi:type="dcterms:W3CDTF">2022-07-19T09:03:00Z</dcterms:created>
  <dcterms:modified xsi:type="dcterms:W3CDTF">2022-07-28T08:47:00Z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0x010100F5D43FC41C81E4458672496CC4376F7E</vt:lpwstr>
  </property>
  <property fmtid="{D5CDD505-2E9C-101B-9397-08002B2CF9AE}" pid="3" name="_dlc_DocIdItemGuid">
    <vt:lpwstr>4e544a51-134a-4a34-87b5-e94e87d4f00a</vt:lpwstr>
  </property>
  <property fmtid="{D5CDD505-2E9C-101B-9397-08002B2CF9AE}" pid="4" name="TaxKeyword">
    <vt:lpwstr/>
  </property>
</Properties>
</file>