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A5B34" w14:textId="40FFF27E" w:rsidR="0065693D" w:rsidRDefault="00DA0E13" w:rsidP="0065693D">
      <w:pPr>
        <w:rPr>
          <w:rFonts w:eastAsia="Open Sans"/>
          <w:b/>
          <w:kern w:val="24"/>
          <w:sz w:val="28"/>
          <w:szCs w:val="28"/>
        </w:rPr>
      </w:pPr>
      <w:r>
        <w:rPr>
          <w:rFonts w:eastAsia="Open Sans"/>
          <w:b/>
          <w:kern w:val="24"/>
          <w:sz w:val="28"/>
          <w:szCs w:val="28"/>
        </w:rPr>
        <w:t>AANMELD</w:t>
      </w:r>
      <w:r w:rsidR="00B62C20">
        <w:rPr>
          <w:rFonts w:eastAsia="Open Sans"/>
          <w:b/>
          <w:kern w:val="24"/>
          <w:sz w:val="28"/>
          <w:szCs w:val="28"/>
        </w:rPr>
        <w:t>INGS</w:t>
      </w:r>
      <w:r w:rsidR="004F10F8" w:rsidRPr="0065693D">
        <w:rPr>
          <w:rFonts w:eastAsia="Open Sans"/>
          <w:b/>
          <w:kern w:val="24"/>
          <w:sz w:val="28"/>
          <w:szCs w:val="28"/>
        </w:rPr>
        <w:t>FORMULIER</w:t>
      </w:r>
      <w:r w:rsidR="0065693D" w:rsidRPr="0065693D">
        <w:rPr>
          <w:rFonts w:eastAsia="Open Sans"/>
          <w:b/>
          <w:kern w:val="24"/>
          <w:sz w:val="28"/>
          <w:szCs w:val="28"/>
        </w:rPr>
        <w:t xml:space="preserve"> </w:t>
      </w:r>
      <w:r w:rsidR="00796983">
        <w:rPr>
          <w:rFonts w:eastAsia="Open Sans"/>
          <w:b/>
          <w:kern w:val="24"/>
          <w:sz w:val="28"/>
          <w:szCs w:val="28"/>
        </w:rPr>
        <w:t>voor</w:t>
      </w:r>
      <w:r w:rsidR="004F10F8" w:rsidRPr="0065693D">
        <w:rPr>
          <w:rFonts w:eastAsia="Open Sans"/>
          <w:b/>
          <w:kern w:val="24"/>
          <w:sz w:val="28"/>
          <w:szCs w:val="28"/>
        </w:rPr>
        <w:t xml:space="preserve"> lidmaatschap van de WSGO</w:t>
      </w:r>
    </w:p>
    <w:p w14:paraId="1935C9B1" w14:textId="77777777" w:rsidR="00371DE0" w:rsidRDefault="00CD50FA" w:rsidP="0065693D">
      <w:pPr>
        <w:rPr>
          <w:rFonts w:eastAsia="Open Sans"/>
          <w:i/>
          <w:kern w:val="24"/>
        </w:rPr>
      </w:pPr>
      <w:r w:rsidRPr="00CD50FA">
        <w:rPr>
          <w:rFonts w:eastAsia="Open Sans"/>
          <w:i/>
          <w:kern w:val="24"/>
        </w:rPr>
        <w:t>Lees voor het invullen</w:t>
      </w:r>
      <w:r w:rsidR="005D77D8">
        <w:rPr>
          <w:rFonts w:eastAsia="Open Sans"/>
          <w:i/>
          <w:kern w:val="24"/>
        </w:rPr>
        <w:t xml:space="preserve"> van dit formulier</w:t>
      </w:r>
      <w:r w:rsidRPr="00CD50FA">
        <w:rPr>
          <w:rFonts w:eastAsia="Open Sans"/>
          <w:i/>
          <w:kern w:val="24"/>
        </w:rPr>
        <w:t xml:space="preserve"> éérst de toelichting</w:t>
      </w:r>
    </w:p>
    <w:p w14:paraId="4989B35B" w14:textId="423514F4" w:rsidR="00CD50FA" w:rsidRPr="003E1A33" w:rsidRDefault="00371DE0" w:rsidP="0065693D">
      <w:pPr>
        <w:rPr>
          <w:rFonts w:eastAsia="Open Sans"/>
          <w:i/>
          <w:kern w:val="24"/>
        </w:rPr>
      </w:pPr>
      <w:r w:rsidRPr="003E1A33">
        <w:rPr>
          <w:rFonts w:eastAsia="Open Sans"/>
          <w:i/>
          <w:kern w:val="24"/>
        </w:rPr>
        <w:t xml:space="preserve">Mail dit </w:t>
      </w:r>
      <w:r w:rsidR="003E1A33" w:rsidRPr="003E1A33">
        <w:rPr>
          <w:rFonts w:eastAsia="Open Sans"/>
          <w:i/>
          <w:kern w:val="24"/>
        </w:rPr>
        <w:t xml:space="preserve">ingevulde en ondertekende </w:t>
      </w:r>
      <w:r w:rsidRPr="003E1A33">
        <w:rPr>
          <w:rFonts w:eastAsia="Open Sans"/>
          <w:i/>
          <w:kern w:val="24"/>
        </w:rPr>
        <w:t>formulier naar info@wsgo.nl</w:t>
      </w:r>
      <w:r w:rsidR="00CD50FA" w:rsidRPr="003E1A33">
        <w:rPr>
          <w:rFonts w:eastAsia="Open Sans"/>
          <w:i/>
          <w:kern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4F10F8" w:rsidRPr="00644269" w14:paraId="54C8A83E" w14:textId="77777777" w:rsidTr="00287611">
        <w:tc>
          <w:tcPr>
            <w:tcW w:w="9166" w:type="dxa"/>
            <w:shd w:val="clear" w:color="auto" w:fill="auto"/>
          </w:tcPr>
          <w:p w14:paraId="42B27F41" w14:textId="77777777" w:rsidR="004F10F8" w:rsidRPr="00644269" w:rsidRDefault="004F10F8" w:rsidP="00287611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Gegevens inschrijvende organisatie</w:t>
            </w:r>
            <w:r w:rsidR="00C0253E" w:rsidRPr="00644269">
              <w:rPr>
                <w:rFonts w:eastAsia="Open Sans"/>
                <w:b/>
                <w:kern w:val="24"/>
              </w:rPr>
              <w:t>:</w:t>
            </w:r>
          </w:p>
        </w:tc>
      </w:tr>
      <w:tr w:rsidR="004F10F8" w:rsidRPr="00644269" w14:paraId="6DBECC88" w14:textId="77777777" w:rsidTr="00287611">
        <w:tc>
          <w:tcPr>
            <w:tcW w:w="9166" w:type="dxa"/>
            <w:shd w:val="clear" w:color="auto" w:fill="auto"/>
          </w:tcPr>
          <w:p w14:paraId="30EB453D" w14:textId="77777777" w:rsidR="004F10F8" w:rsidRPr="00644269" w:rsidRDefault="004F10F8" w:rsidP="00287611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Naam van de organisatie:</w:t>
            </w:r>
          </w:p>
          <w:p w14:paraId="4CCC1285" w14:textId="77777777" w:rsidR="00796983" w:rsidRPr="00644269" w:rsidRDefault="00796983" w:rsidP="00287611">
            <w:pPr>
              <w:rPr>
                <w:rFonts w:eastAsia="Open Sans"/>
                <w:kern w:val="24"/>
              </w:rPr>
            </w:pPr>
          </w:p>
          <w:p w14:paraId="4BEF5E98" w14:textId="77777777" w:rsidR="00646178" w:rsidRPr="00644269" w:rsidRDefault="00646178" w:rsidP="00287611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Soort organisatie (vink aan</w:t>
            </w:r>
            <w:r w:rsidR="00796983" w:rsidRPr="00644269">
              <w:rPr>
                <w:rFonts w:eastAsia="Open Sans"/>
                <w:kern w:val="24"/>
              </w:rPr>
              <w:t xml:space="preserve"> wat voor soort organisatie u bent</w:t>
            </w:r>
            <w:r w:rsidRPr="00644269">
              <w:rPr>
                <w:rFonts w:eastAsia="Open Sans"/>
                <w:kern w:val="24"/>
              </w:rPr>
              <w:t>):</w:t>
            </w:r>
          </w:p>
          <w:p w14:paraId="111A609B" w14:textId="2BCAD306" w:rsidR="009209FF" w:rsidRDefault="009209FF" w:rsidP="009209FF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t>A</w:t>
            </w:r>
            <w:r w:rsidRPr="00644269">
              <w:rPr>
                <w:rFonts w:eastAsia="Open Sans"/>
                <w:kern w:val="24"/>
              </w:rPr>
              <w:t>mbtelijk</w:t>
            </w:r>
            <w:r>
              <w:rPr>
                <w:rFonts w:eastAsia="Open Sans"/>
                <w:kern w:val="24"/>
              </w:rPr>
              <w:t xml:space="preserve"> </w:t>
            </w:r>
            <w:r w:rsidRPr="00A0608B">
              <w:rPr>
                <w:rFonts w:eastAsia="Open Sans"/>
                <w:kern w:val="24"/>
                <w:u w:val="single"/>
              </w:rPr>
              <w:t>op onderdelen</w:t>
            </w:r>
            <w:r w:rsidRPr="00644269">
              <w:t xml:space="preserve"> een</w:t>
            </w:r>
            <w:r w:rsidRPr="00644269">
              <w:rPr>
                <w:rFonts w:eastAsia="Open Sans"/>
                <w:kern w:val="24"/>
              </w:rPr>
              <w:t xml:space="preserve"> fusie</w:t>
            </w:r>
            <w:r>
              <w:rPr>
                <w:rFonts w:eastAsia="Open Sans"/>
                <w:kern w:val="24"/>
              </w:rPr>
              <w:t>organisatie</w:t>
            </w:r>
            <w:r w:rsidRPr="00644269">
              <w:rPr>
                <w:rFonts w:eastAsia="Open Sans"/>
                <w:kern w:val="24"/>
              </w:rPr>
              <w:t xml:space="preserve"> van gemeenten </w:t>
            </w:r>
            <w:r>
              <w:rPr>
                <w:rFonts w:eastAsia="Open Sans"/>
                <w:kern w:val="24"/>
              </w:rPr>
              <w:t>die</w:t>
            </w:r>
            <w:r w:rsidRPr="00644269">
              <w:rPr>
                <w:rFonts w:eastAsia="Open Sans"/>
                <w:kern w:val="24"/>
              </w:rPr>
              <w:t xml:space="preserve"> uitvoeringstaken van gemeenten uitvoert</w:t>
            </w:r>
          </w:p>
          <w:p w14:paraId="1F0E57A9" w14:textId="13E3BF1C" w:rsidR="00CA55F5" w:rsidRPr="00CA55F5" w:rsidRDefault="00CA55F5" w:rsidP="00CA55F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A</w:t>
            </w:r>
            <w:r w:rsidRPr="00644269">
              <w:rPr>
                <w:rFonts w:eastAsia="Open Sans"/>
                <w:kern w:val="24"/>
              </w:rPr>
              <w:t>mbtelijk</w:t>
            </w:r>
            <w:r>
              <w:rPr>
                <w:rFonts w:eastAsia="Open Sans"/>
                <w:kern w:val="24"/>
              </w:rPr>
              <w:t xml:space="preserve"> </w:t>
            </w:r>
            <w:r w:rsidRPr="00A0608B">
              <w:rPr>
                <w:rFonts w:eastAsia="Open Sans"/>
                <w:kern w:val="24"/>
                <w:u w:val="single"/>
              </w:rPr>
              <w:t>volledig</w:t>
            </w:r>
            <w:r w:rsidRPr="00644269">
              <w:rPr>
                <w:rFonts w:eastAsia="Open Sans"/>
                <w:kern w:val="24"/>
              </w:rPr>
              <w:t xml:space="preserve"> gefuseerde werkorganisatie van gemeenten</w:t>
            </w:r>
          </w:p>
          <w:p w14:paraId="4E10209B" w14:textId="77777777" w:rsidR="00796983" w:rsidRPr="00644269" w:rsidRDefault="00796983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Belastingsamenwerking</w:t>
            </w:r>
          </w:p>
          <w:p w14:paraId="5BBFC681" w14:textId="77777777" w:rsidR="00646178" w:rsidRPr="00644269" w:rsidRDefault="00646178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Gemeentelijke kredietbank</w:t>
            </w:r>
          </w:p>
          <w:p w14:paraId="672F27CA" w14:textId="77777777" w:rsidR="00126A26" w:rsidRPr="00644269" w:rsidRDefault="00C0253E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GGD</w:t>
            </w:r>
          </w:p>
          <w:p w14:paraId="171663ED" w14:textId="07A3496B" w:rsidR="00C0253E" w:rsidRDefault="00C0253E" w:rsidP="008C269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Omgevingsdienst</w:t>
            </w:r>
          </w:p>
          <w:p w14:paraId="103B9B70" w14:textId="77777777" w:rsidR="008A4025" w:rsidRPr="005072F0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5072F0">
              <w:rPr>
                <w:rFonts w:eastAsia="Open Sans"/>
                <w:kern w:val="24"/>
              </w:rPr>
              <w:t xml:space="preserve">Organisatie die belangen behartigen op het gebied van bouwkunstige, stedenbouwkundige en landschappelijke schoonheid </w:t>
            </w:r>
          </w:p>
          <w:p w14:paraId="16D5903F" w14:textId="77777777" w:rsidR="008A4025" w:rsidRDefault="005072F0" w:rsidP="005072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O</w:t>
            </w:r>
            <w:r w:rsidRPr="005072F0">
              <w:rPr>
                <w:rFonts w:eastAsia="Open Sans"/>
                <w:kern w:val="24"/>
              </w:rPr>
              <w:t>rganisatie die educatieve taken uitvoeren op het gebied van muziek en dans</w:t>
            </w:r>
          </w:p>
          <w:p w14:paraId="3BE56AFD" w14:textId="6B464286" w:rsidR="008A4025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Organisatie die uitvoering geven aan de WSW en/of de Participatiewet</w:t>
            </w:r>
          </w:p>
          <w:p w14:paraId="5C365725" w14:textId="7EDFBFAD" w:rsidR="0061187B" w:rsidRPr="008A4025" w:rsidRDefault="008A4025" w:rsidP="008A4025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Organisatie met archief werkzaamheden</w:t>
            </w:r>
            <w:r w:rsidR="005072F0" w:rsidRPr="008A4025">
              <w:rPr>
                <w:rFonts w:eastAsia="Open Sans"/>
                <w:kern w:val="24"/>
              </w:rPr>
              <w:t xml:space="preserve">             </w:t>
            </w:r>
            <w:bookmarkStart w:id="0" w:name="_GoBack"/>
            <w:bookmarkEnd w:id="0"/>
            <w:r w:rsidR="005072F0" w:rsidRPr="008A4025">
              <w:rPr>
                <w:rFonts w:eastAsia="Open Sans"/>
                <w:kern w:val="24"/>
              </w:rPr>
              <w:t xml:space="preserve">                                                                 </w:t>
            </w:r>
          </w:p>
          <w:p w14:paraId="4C0F8EDD" w14:textId="72DBBC65" w:rsidR="004013F0" w:rsidRPr="00644269" w:rsidRDefault="004013F0" w:rsidP="004013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Regionale samenwerking</w:t>
            </w:r>
            <w:r w:rsidRPr="00644269">
              <w:t xml:space="preserve"> </w:t>
            </w:r>
            <w:r w:rsidRPr="00644269">
              <w:rPr>
                <w:rFonts w:eastAsia="Open Sans"/>
                <w:kern w:val="24"/>
              </w:rPr>
              <w:t>waarin gemeenschappelijke belangen van gemeenten worden behartigd</w:t>
            </w:r>
            <w:r w:rsidR="00837C9E">
              <w:rPr>
                <w:rFonts w:eastAsia="Open Sans"/>
                <w:kern w:val="24"/>
              </w:rPr>
              <w:t xml:space="preserve"> (in de vorm van een openbaar lichaam volgens de Wet GR)</w:t>
            </w:r>
          </w:p>
          <w:p w14:paraId="0BE882AA" w14:textId="77777777" w:rsidR="004013F0" w:rsidRPr="00644269" w:rsidRDefault="004013F0" w:rsidP="004013F0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Reinigingsdienst</w:t>
            </w:r>
          </w:p>
          <w:p w14:paraId="45F229A5" w14:textId="2D1AD4A9" w:rsidR="00A0608B" w:rsidRDefault="00A0608B" w:rsidP="00A0608B">
            <w:pPr>
              <w:pStyle w:val="Lijstalinea"/>
              <w:numPr>
                <w:ilvl w:val="0"/>
                <w:numId w:val="5"/>
              </w:num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>Rest</w:t>
            </w:r>
            <w:r w:rsidR="009209FF">
              <w:rPr>
                <w:rFonts w:eastAsia="Open Sans"/>
                <w:kern w:val="24"/>
              </w:rPr>
              <w:t>,</w:t>
            </w:r>
            <w:r>
              <w:rPr>
                <w:rFonts w:eastAsia="Open Sans"/>
                <w:kern w:val="24"/>
              </w:rPr>
              <w:t xml:space="preserve"> andere </w:t>
            </w:r>
            <w:r w:rsidR="009209FF">
              <w:rPr>
                <w:rFonts w:eastAsia="Open Sans"/>
                <w:kern w:val="24"/>
              </w:rPr>
              <w:t>organisatie</w:t>
            </w:r>
            <w:r>
              <w:rPr>
                <w:rFonts w:eastAsia="Open Sans"/>
                <w:kern w:val="24"/>
              </w:rPr>
              <w:t>, namelijk</w:t>
            </w:r>
            <w:r w:rsidRPr="00644269">
              <w:rPr>
                <w:rFonts w:eastAsia="Open Sans"/>
                <w:kern w:val="24"/>
              </w:rPr>
              <w:t xml:space="preserve"> ….………………………………………………………………</w:t>
            </w:r>
            <w:r w:rsidR="0069727B">
              <w:rPr>
                <w:rFonts w:eastAsia="Open Sans"/>
                <w:kern w:val="24"/>
              </w:rPr>
              <w:t>………………………………………</w:t>
            </w:r>
          </w:p>
          <w:p w14:paraId="08422CD6" w14:textId="77777777" w:rsidR="00CD50FA" w:rsidRPr="00644269" w:rsidRDefault="00CD50FA" w:rsidP="00CD50FA">
            <w:pPr>
              <w:pStyle w:val="Lijstalinea"/>
              <w:ind w:left="720"/>
              <w:rPr>
                <w:rFonts w:eastAsia="Open Sans"/>
                <w:kern w:val="24"/>
              </w:rPr>
            </w:pPr>
          </w:p>
        </w:tc>
      </w:tr>
      <w:tr w:rsidR="00C0253E" w:rsidRPr="00644269" w14:paraId="21910F69" w14:textId="77777777" w:rsidTr="00287611">
        <w:tc>
          <w:tcPr>
            <w:tcW w:w="9166" w:type="dxa"/>
            <w:shd w:val="clear" w:color="auto" w:fill="auto"/>
          </w:tcPr>
          <w:p w14:paraId="4BB95F7D" w14:textId="77777777" w:rsidR="00C0253E" w:rsidRPr="00644269" w:rsidRDefault="00C0253E" w:rsidP="00287611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Postadres/Postbus:</w:t>
            </w:r>
          </w:p>
        </w:tc>
      </w:tr>
      <w:tr w:rsidR="00C0253E" w:rsidRPr="00644269" w14:paraId="6DA190D3" w14:textId="77777777" w:rsidTr="00287611">
        <w:tc>
          <w:tcPr>
            <w:tcW w:w="9166" w:type="dxa"/>
            <w:shd w:val="clear" w:color="auto" w:fill="auto"/>
          </w:tcPr>
          <w:p w14:paraId="5508F02E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Adres:</w:t>
            </w:r>
          </w:p>
          <w:p w14:paraId="52F30806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 xml:space="preserve">Postcode: </w:t>
            </w:r>
          </w:p>
          <w:p w14:paraId="5087BCEC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Plaats:</w:t>
            </w:r>
          </w:p>
          <w:p w14:paraId="02679569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</w:p>
          <w:p w14:paraId="5ADB914B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Postbus:</w:t>
            </w:r>
          </w:p>
          <w:p w14:paraId="3461D446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Postcode:</w:t>
            </w:r>
          </w:p>
          <w:p w14:paraId="28194CBC" w14:textId="77777777" w:rsidR="00C0253E" w:rsidRPr="00644269" w:rsidRDefault="00C0253E" w:rsidP="00C0253E">
            <w:pPr>
              <w:rPr>
                <w:rFonts w:eastAsia="Open Sans"/>
                <w:kern w:val="24"/>
              </w:rPr>
            </w:pPr>
          </w:p>
        </w:tc>
      </w:tr>
      <w:tr w:rsidR="00C0253E" w:rsidRPr="00644269" w14:paraId="640424AF" w14:textId="77777777" w:rsidTr="00287611">
        <w:tc>
          <w:tcPr>
            <w:tcW w:w="9166" w:type="dxa"/>
            <w:shd w:val="clear" w:color="auto" w:fill="auto"/>
          </w:tcPr>
          <w:p w14:paraId="6A3DE842" w14:textId="77777777" w:rsidR="00C0253E" w:rsidRPr="00644269" w:rsidRDefault="00C0253E" w:rsidP="00CD50FA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Factuuradres:</w:t>
            </w:r>
          </w:p>
        </w:tc>
      </w:tr>
      <w:tr w:rsidR="00CD50FA" w:rsidRPr="00644269" w14:paraId="5BEBA94A" w14:textId="77777777" w:rsidTr="00287611">
        <w:tc>
          <w:tcPr>
            <w:tcW w:w="9166" w:type="dxa"/>
            <w:shd w:val="clear" w:color="auto" w:fill="auto"/>
          </w:tcPr>
          <w:p w14:paraId="0E003F52" w14:textId="77777777" w:rsidR="00CD50FA" w:rsidRPr="00644269" w:rsidRDefault="00CD50FA" w:rsidP="00CD50FA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Adres:</w:t>
            </w:r>
          </w:p>
          <w:p w14:paraId="3A89D5ED" w14:textId="77777777" w:rsidR="00CD50FA" w:rsidRPr="00644269" w:rsidRDefault="00CD50FA" w:rsidP="00CD50FA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Postcode:</w:t>
            </w:r>
          </w:p>
          <w:p w14:paraId="54E0B439" w14:textId="77777777" w:rsidR="00CD50FA" w:rsidRPr="00644269" w:rsidRDefault="00CD50FA" w:rsidP="00CD50FA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Plaats:</w:t>
            </w:r>
          </w:p>
          <w:p w14:paraId="4B6EC15A" w14:textId="2005AD64" w:rsidR="00CD50FA" w:rsidRDefault="00CD50FA" w:rsidP="00CD50FA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Facturatie e-mailadres:</w:t>
            </w:r>
          </w:p>
          <w:p w14:paraId="14D99DF0" w14:textId="4F741C94" w:rsidR="00642CAA" w:rsidRPr="00644269" w:rsidRDefault="00642CAA" w:rsidP="00CD50FA">
            <w:pPr>
              <w:rPr>
                <w:rFonts w:eastAsia="Open Sans"/>
                <w:kern w:val="24"/>
              </w:rPr>
            </w:pPr>
            <w:r>
              <w:rPr>
                <w:rFonts w:eastAsia="Open Sans"/>
                <w:kern w:val="24"/>
              </w:rPr>
              <w:t xml:space="preserve">Contactpersoon: </w:t>
            </w:r>
          </w:p>
          <w:p w14:paraId="72FC80F2" w14:textId="77777777" w:rsidR="00CD50FA" w:rsidRPr="00644269" w:rsidRDefault="00CD50FA" w:rsidP="00C0253E">
            <w:pPr>
              <w:rPr>
                <w:rFonts w:eastAsia="Open Sans"/>
                <w:b/>
                <w:kern w:val="24"/>
              </w:rPr>
            </w:pPr>
          </w:p>
        </w:tc>
      </w:tr>
    </w:tbl>
    <w:p w14:paraId="574C7D86" w14:textId="77777777" w:rsidR="00371DE0" w:rsidRDefault="00371DE0" w:rsidP="0065693D">
      <w:pPr>
        <w:rPr>
          <w:rFonts w:eastAsiaTheme="majorEastAsia"/>
          <w:highlight w:val="yellow"/>
        </w:rPr>
      </w:pPr>
    </w:p>
    <w:p w14:paraId="1F04A387" w14:textId="77777777" w:rsidR="00371DE0" w:rsidRDefault="00371DE0">
      <w:pPr>
        <w:rPr>
          <w:rFonts w:eastAsiaTheme="majorEastAsia"/>
          <w:highlight w:val="yellow"/>
        </w:rPr>
      </w:pPr>
      <w:r>
        <w:rPr>
          <w:rFonts w:eastAsiaTheme="majorEastAsia"/>
          <w:highlight w:val="yello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371DE0" w:rsidRPr="00644269" w14:paraId="3DD92BD1" w14:textId="77777777" w:rsidTr="00C519D3">
        <w:tc>
          <w:tcPr>
            <w:tcW w:w="9166" w:type="dxa"/>
            <w:shd w:val="clear" w:color="auto" w:fill="auto"/>
          </w:tcPr>
          <w:p w14:paraId="10022885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lastRenderedPageBreak/>
              <w:t>Contactpersonen:</w:t>
            </w:r>
          </w:p>
        </w:tc>
      </w:tr>
      <w:tr w:rsidR="00371DE0" w:rsidRPr="00644269" w14:paraId="4DC5A223" w14:textId="77777777" w:rsidTr="00C519D3">
        <w:tc>
          <w:tcPr>
            <w:tcW w:w="9166" w:type="dxa"/>
            <w:shd w:val="clear" w:color="auto" w:fill="auto"/>
          </w:tcPr>
          <w:p w14:paraId="4F72BEED" w14:textId="77777777" w:rsidR="00371DE0" w:rsidRPr="00644269" w:rsidRDefault="00371DE0" w:rsidP="00C519D3">
            <w:pPr>
              <w:rPr>
                <w:rFonts w:eastAsia="Open Sans"/>
                <w:kern w:val="24"/>
                <w:u w:val="single"/>
              </w:rPr>
            </w:pPr>
            <w:r w:rsidRPr="00644269">
              <w:rPr>
                <w:rFonts w:eastAsia="Open Sans"/>
                <w:kern w:val="24"/>
                <w:u w:val="single"/>
              </w:rPr>
              <w:t>Bestuur/Directie</w:t>
            </w:r>
          </w:p>
          <w:p w14:paraId="00136750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Achternaam:</w:t>
            </w:r>
          </w:p>
          <w:p w14:paraId="036F1A0B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Tussenvoegsel:</w:t>
            </w:r>
          </w:p>
          <w:p w14:paraId="5846D16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Voorletters:</w:t>
            </w:r>
          </w:p>
          <w:p w14:paraId="2FDBD612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Voornaam:</w:t>
            </w:r>
          </w:p>
          <w:p w14:paraId="1FB031A7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Geslacht:</w:t>
            </w:r>
          </w:p>
          <w:p w14:paraId="456DA796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Functie:</w:t>
            </w:r>
          </w:p>
          <w:p w14:paraId="1AC3101E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E-mailadres:</w:t>
            </w:r>
          </w:p>
          <w:p w14:paraId="484E149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Telefoonnummer:</w:t>
            </w:r>
          </w:p>
          <w:p w14:paraId="76786F1E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</w:p>
          <w:p w14:paraId="054BCDAF" w14:textId="77777777" w:rsidR="00371DE0" w:rsidRPr="00644269" w:rsidRDefault="00371DE0" w:rsidP="00C519D3">
            <w:pPr>
              <w:rPr>
                <w:rFonts w:eastAsia="Open Sans"/>
                <w:kern w:val="24"/>
                <w:u w:val="single"/>
              </w:rPr>
            </w:pPr>
            <w:r w:rsidRPr="00644269">
              <w:rPr>
                <w:rFonts w:eastAsia="Open Sans"/>
                <w:kern w:val="24"/>
                <w:u w:val="single"/>
              </w:rPr>
              <w:t>HR/P&amp;O</w:t>
            </w:r>
          </w:p>
          <w:p w14:paraId="481E68BF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Achternaam:</w:t>
            </w:r>
          </w:p>
          <w:p w14:paraId="51A54DBD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Tussenvoegsel:</w:t>
            </w:r>
          </w:p>
          <w:p w14:paraId="4DA42A2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Voorletters:</w:t>
            </w:r>
          </w:p>
          <w:p w14:paraId="2DF1A928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Voornaam:</w:t>
            </w:r>
          </w:p>
          <w:p w14:paraId="2AF32399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Geslacht:</w:t>
            </w:r>
          </w:p>
          <w:p w14:paraId="4CA963AC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Functie:</w:t>
            </w:r>
          </w:p>
          <w:p w14:paraId="1961951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E-mailadres:</w:t>
            </w:r>
          </w:p>
          <w:p w14:paraId="4FA0E0B4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Telefoonnummer:</w:t>
            </w:r>
          </w:p>
          <w:p w14:paraId="69D93B52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</w:p>
        </w:tc>
      </w:tr>
      <w:tr w:rsidR="00371DE0" w:rsidRPr="00644269" w14:paraId="794429A6" w14:textId="77777777" w:rsidTr="00C519D3">
        <w:tc>
          <w:tcPr>
            <w:tcW w:w="9166" w:type="dxa"/>
            <w:shd w:val="clear" w:color="auto" w:fill="auto"/>
          </w:tcPr>
          <w:p w14:paraId="31EA0164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  <w:r>
              <w:rPr>
                <w:rFonts w:eastAsia="Open Sans"/>
                <w:b/>
                <w:kern w:val="24"/>
              </w:rPr>
              <w:t xml:space="preserve">Aantal werknemers en </w:t>
            </w:r>
            <w:r w:rsidRPr="00644269">
              <w:rPr>
                <w:rFonts w:eastAsia="Open Sans"/>
                <w:b/>
                <w:kern w:val="24"/>
              </w:rPr>
              <w:t>loonsom:</w:t>
            </w:r>
          </w:p>
        </w:tc>
      </w:tr>
      <w:tr w:rsidR="00371DE0" w:rsidRPr="00644269" w14:paraId="5C721E9B" w14:textId="77777777" w:rsidTr="00C519D3">
        <w:tc>
          <w:tcPr>
            <w:tcW w:w="9166" w:type="dxa"/>
            <w:shd w:val="clear" w:color="auto" w:fill="auto"/>
          </w:tcPr>
          <w:p w14:paraId="46FEBAB8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Aantal werknemers:</w:t>
            </w:r>
          </w:p>
          <w:p w14:paraId="354DF099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(</w:t>
            </w:r>
            <w:r w:rsidRPr="001319D3">
              <w:rPr>
                <w:rFonts w:eastAsia="Open Sans"/>
                <w:i/>
                <w:kern w:val="24"/>
              </w:rPr>
              <w:t>op moment van aanmelden</w:t>
            </w:r>
            <w:r w:rsidRPr="00644269">
              <w:rPr>
                <w:rFonts w:eastAsia="Open Sans"/>
                <w:kern w:val="24"/>
              </w:rPr>
              <w:t>)</w:t>
            </w:r>
          </w:p>
          <w:p w14:paraId="0A13E990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</w:p>
          <w:p w14:paraId="38F3F3D5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Bruto loonsom</w:t>
            </w:r>
            <w:r>
              <w:rPr>
                <w:rFonts w:eastAsia="Open Sans"/>
                <w:kern w:val="24"/>
              </w:rPr>
              <w:t xml:space="preserve"> in euro’s</w:t>
            </w:r>
            <w:r w:rsidRPr="00644269">
              <w:rPr>
                <w:rFonts w:eastAsia="Open Sans"/>
                <w:kern w:val="24"/>
              </w:rPr>
              <w:t>:</w:t>
            </w:r>
          </w:p>
          <w:p w14:paraId="01DE06E7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  <w:r w:rsidRPr="00644269">
              <w:rPr>
                <w:rFonts w:eastAsia="Open Sans"/>
                <w:kern w:val="24"/>
              </w:rPr>
              <w:t>(</w:t>
            </w:r>
            <w:r w:rsidRPr="00F57D3D">
              <w:rPr>
                <w:rFonts w:eastAsia="Open Sans"/>
                <w:i/>
                <w:kern w:val="24"/>
              </w:rPr>
              <w:t xml:space="preserve">bijvoorbeeld </w:t>
            </w:r>
            <w:r w:rsidRPr="001319D3">
              <w:rPr>
                <w:rFonts w:eastAsia="Open Sans"/>
                <w:i/>
                <w:kern w:val="24"/>
              </w:rPr>
              <w:t>volgens jaarverslag</w:t>
            </w:r>
            <w:r>
              <w:rPr>
                <w:rFonts w:eastAsia="Open Sans"/>
                <w:i/>
                <w:kern w:val="24"/>
              </w:rPr>
              <w:t xml:space="preserve"> van </w:t>
            </w:r>
            <w:r w:rsidRPr="001319D3">
              <w:rPr>
                <w:rFonts w:eastAsia="Open Sans"/>
                <w:i/>
                <w:kern w:val="24"/>
              </w:rPr>
              <w:t>2018</w:t>
            </w:r>
            <w:r w:rsidRPr="00644269">
              <w:rPr>
                <w:rFonts w:eastAsia="Open Sans"/>
                <w:kern w:val="24"/>
              </w:rPr>
              <w:t>)</w:t>
            </w:r>
          </w:p>
          <w:p w14:paraId="3DBB7B33" w14:textId="77777777" w:rsidR="00371DE0" w:rsidRPr="00644269" w:rsidRDefault="00371DE0" w:rsidP="00C519D3">
            <w:pPr>
              <w:rPr>
                <w:rFonts w:eastAsia="Open Sans"/>
                <w:kern w:val="24"/>
              </w:rPr>
            </w:pPr>
          </w:p>
        </w:tc>
      </w:tr>
      <w:tr w:rsidR="00371DE0" w:rsidRPr="00644269" w14:paraId="0D5D8D85" w14:textId="77777777" w:rsidTr="00C519D3">
        <w:tc>
          <w:tcPr>
            <w:tcW w:w="9166" w:type="dxa"/>
            <w:shd w:val="clear" w:color="auto" w:fill="auto"/>
          </w:tcPr>
          <w:p w14:paraId="210D114D" w14:textId="77777777" w:rsidR="00371DE0" w:rsidRPr="00644269" w:rsidRDefault="00371DE0" w:rsidP="00C519D3">
            <w:pPr>
              <w:rPr>
                <w:rFonts w:eastAsia="Open Sans"/>
                <w:b/>
                <w:kern w:val="24"/>
              </w:rPr>
            </w:pPr>
            <w:r w:rsidRPr="00644269">
              <w:rPr>
                <w:rFonts w:eastAsia="Open Sans"/>
                <w:b/>
                <w:kern w:val="24"/>
              </w:rPr>
              <w:t>Handtekening:</w:t>
            </w:r>
          </w:p>
        </w:tc>
      </w:tr>
      <w:tr w:rsidR="00371DE0" w:rsidRPr="00644269" w14:paraId="6AE23960" w14:textId="77777777" w:rsidTr="00C519D3">
        <w:tc>
          <w:tcPr>
            <w:tcW w:w="9166" w:type="dxa"/>
            <w:shd w:val="clear" w:color="auto" w:fill="auto"/>
          </w:tcPr>
          <w:p w14:paraId="590AD2EC" w14:textId="77777777" w:rsidR="00371DE0" w:rsidRPr="00644269" w:rsidRDefault="00371DE0" w:rsidP="00C519D3">
            <w:r w:rsidRPr="00644269">
              <w:t>Ondergetekende verklaart hierbij bevoegd te zijn om de organisatie aan te melden voor</w:t>
            </w:r>
            <w:r>
              <w:t xml:space="preserve"> het </w:t>
            </w:r>
            <w:r w:rsidRPr="00644269">
              <w:t xml:space="preserve"> lidmaatschap van de WSGO</w:t>
            </w:r>
            <w:r>
              <w:t xml:space="preserve"> en de gegevens naar waarheid te hebben ingevuld</w:t>
            </w:r>
            <w:r w:rsidRPr="00644269">
              <w:t>:</w:t>
            </w:r>
          </w:p>
          <w:p w14:paraId="0F4A9D00" w14:textId="77777777" w:rsidR="00371DE0" w:rsidRPr="00644269" w:rsidRDefault="00371DE0" w:rsidP="00C519D3"/>
          <w:p w14:paraId="3C75C6BE" w14:textId="77777777" w:rsidR="00371DE0" w:rsidRPr="00644269" w:rsidRDefault="00371DE0" w:rsidP="00C519D3">
            <w:r w:rsidRPr="00644269">
              <w:t xml:space="preserve">Naam: </w:t>
            </w:r>
          </w:p>
          <w:p w14:paraId="0D563447" w14:textId="77777777" w:rsidR="00371DE0" w:rsidRPr="00644269" w:rsidRDefault="00371DE0" w:rsidP="00C519D3">
            <w:r w:rsidRPr="00644269">
              <w:t>Functie:</w:t>
            </w:r>
          </w:p>
          <w:p w14:paraId="3F2045AF" w14:textId="77777777" w:rsidR="00371DE0" w:rsidRPr="00644269" w:rsidRDefault="00371DE0" w:rsidP="00C519D3">
            <w:r w:rsidRPr="00644269">
              <w:t>Organisatie:</w:t>
            </w:r>
          </w:p>
          <w:p w14:paraId="541E25C3" w14:textId="77777777" w:rsidR="00371DE0" w:rsidRPr="00644269" w:rsidRDefault="00371DE0" w:rsidP="00C519D3">
            <w:r w:rsidRPr="00644269">
              <w:t>Datum:</w:t>
            </w:r>
          </w:p>
          <w:p w14:paraId="239B85DB" w14:textId="77777777" w:rsidR="00371DE0" w:rsidRPr="00644269" w:rsidRDefault="00371DE0" w:rsidP="00C519D3">
            <w:r w:rsidRPr="00644269">
              <w:t>Handtekening:</w:t>
            </w:r>
          </w:p>
          <w:p w14:paraId="206AD822" w14:textId="77777777" w:rsidR="00371DE0" w:rsidRPr="00644269" w:rsidRDefault="00371DE0" w:rsidP="00C519D3"/>
          <w:p w14:paraId="3DF26552" w14:textId="77777777" w:rsidR="00371DE0" w:rsidRPr="00644269" w:rsidRDefault="00371DE0" w:rsidP="00C519D3">
            <w:r w:rsidRPr="00644269">
              <w:br/>
            </w:r>
          </w:p>
          <w:p w14:paraId="1725D3E2" w14:textId="77777777" w:rsidR="00371DE0" w:rsidRPr="00644269" w:rsidRDefault="00371DE0" w:rsidP="00C519D3"/>
          <w:p w14:paraId="213E3775" w14:textId="77777777" w:rsidR="00371DE0" w:rsidRPr="00644269" w:rsidRDefault="00371DE0" w:rsidP="00C519D3"/>
        </w:tc>
      </w:tr>
    </w:tbl>
    <w:p w14:paraId="03C008B9" w14:textId="73C71D2E" w:rsidR="00371DE0" w:rsidRDefault="003E1A33" w:rsidP="00371DE0">
      <w:pPr>
        <w:rPr>
          <w:rFonts w:eastAsiaTheme="majorEastAsia"/>
        </w:rPr>
      </w:pPr>
      <w:r w:rsidRPr="003E1A33">
        <w:rPr>
          <w:rFonts w:eastAsia="Open Sans"/>
          <w:b/>
          <w:kern w:val="24"/>
        </w:rPr>
        <w:t xml:space="preserve">Mail dit </w:t>
      </w:r>
      <w:r>
        <w:rPr>
          <w:rFonts w:eastAsia="Open Sans"/>
          <w:b/>
          <w:kern w:val="24"/>
        </w:rPr>
        <w:t xml:space="preserve">ingevulde en ondertekende </w:t>
      </w:r>
      <w:r w:rsidRPr="003E1A33">
        <w:rPr>
          <w:rFonts w:eastAsia="Open Sans"/>
          <w:b/>
          <w:kern w:val="24"/>
        </w:rPr>
        <w:t>formulier naar info@wsgo.nl</w:t>
      </w:r>
      <w:r w:rsidRPr="003E1A33">
        <w:rPr>
          <w:rFonts w:eastAsia="Open Sans"/>
          <w:b/>
          <w:kern w:val="24"/>
        </w:rPr>
        <w:br/>
      </w:r>
    </w:p>
    <w:p w14:paraId="65A05CCC" w14:textId="184557A3" w:rsidR="00987588" w:rsidRPr="00987588" w:rsidRDefault="00987588" w:rsidP="00987588">
      <w:pPr>
        <w:rPr>
          <w:rFonts w:eastAsiaTheme="majorEastAsia" w:cs="Times New Roman"/>
          <w:b/>
        </w:rPr>
      </w:pPr>
      <w:bookmarkStart w:id="1" w:name="_Hlk25143601"/>
      <w:r w:rsidRPr="00987588">
        <w:rPr>
          <w:rFonts w:eastAsiaTheme="majorEastAsia" w:cs="Times New Roman"/>
          <w:b/>
        </w:rPr>
        <w:t>Privacy</w:t>
      </w:r>
      <w:r w:rsidR="009209FF">
        <w:rPr>
          <w:rFonts w:eastAsiaTheme="majorEastAsia" w:cs="Times New Roman"/>
          <w:b/>
        </w:rPr>
        <w:t>verklaring</w:t>
      </w:r>
    </w:p>
    <w:p w14:paraId="7F3E04FD" w14:textId="5414E80F" w:rsidR="00914D28" w:rsidRPr="00644269" w:rsidRDefault="00987588" w:rsidP="00987588">
      <w:pPr>
        <w:rPr>
          <w:rFonts w:eastAsiaTheme="majorEastAsia"/>
        </w:rPr>
      </w:pPr>
      <w:r w:rsidRPr="00987588">
        <w:rPr>
          <w:rFonts w:eastAsiaTheme="majorEastAsia" w:cs="Times New Roman"/>
        </w:rPr>
        <w:t>Via (web)formulieren en E-mail ingebrachte en verzonden persoonlijke informatie zal met inachtneming van de privacy alleen voor de verenigingsadministratie en communicatie gebruikt worden.</w:t>
      </w:r>
      <w:bookmarkEnd w:id="1"/>
    </w:p>
    <w:sectPr w:rsidR="00914D28" w:rsidRPr="00644269" w:rsidSect="00E26D33">
      <w:footerReference w:type="default" r:id="rId8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AA019" w14:textId="77777777" w:rsidR="004F10F8" w:rsidRDefault="004F10F8" w:rsidP="00A14B69">
      <w:r>
        <w:separator/>
      </w:r>
    </w:p>
    <w:p w14:paraId="764CD41E" w14:textId="77777777" w:rsidR="004F10F8" w:rsidRDefault="004F10F8"/>
  </w:endnote>
  <w:endnote w:type="continuationSeparator" w:id="0">
    <w:p w14:paraId="4E84208E" w14:textId="77777777" w:rsidR="004F10F8" w:rsidRDefault="004F10F8" w:rsidP="00A14B69">
      <w:r>
        <w:continuationSeparator/>
      </w:r>
    </w:p>
    <w:p w14:paraId="3DE1D1C3" w14:textId="77777777" w:rsidR="004F10F8" w:rsidRDefault="004F1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EC9AA" w14:textId="177C75B8" w:rsidR="00A51854" w:rsidRPr="00A51854" w:rsidRDefault="00A51854">
    <w:pPr>
      <w:pStyle w:val="Voettekst"/>
      <w:rPr>
        <w:sz w:val="16"/>
        <w:szCs w:val="16"/>
      </w:rPr>
    </w:pPr>
    <w:r w:rsidRPr="00A51854">
      <w:rPr>
        <w:sz w:val="16"/>
        <w:szCs w:val="16"/>
      </w:rPr>
      <w:t xml:space="preserve">Aanmeldingsformulier WSGO </w:t>
    </w:r>
    <w:r>
      <w:rPr>
        <w:sz w:val="16"/>
        <w:szCs w:val="16"/>
      </w:rPr>
      <w:t xml:space="preserve">versie </w:t>
    </w:r>
    <w:r w:rsidRPr="00A51854">
      <w:rPr>
        <w:sz w:val="16"/>
        <w:szCs w:val="16"/>
      </w:rPr>
      <w:t>2</w:t>
    </w:r>
    <w:r w:rsidR="00CA55F5">
      <w:rPr>
        <w:sz w:val="16"/>
        <w:szCs w:val="16"/>
      </w:rPr>
      <w:t>5</w:t>
    </w:r>
    <w:r w:rsidRPr="00A51854">
      <w:rPr>
        <w:sz w:val="16"/>
        <w:szCs w:val="16"/>
      </w:rPr>
      <w:t>-11-2019</w:t>
    </w:r>
  </w:p>
  <w:p w14:paraId="127BC0A5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227FA" w14:textId="77777777" w:rsidR="004F10F8" w:rsidRDefault="004F10F8">
      <w:r>
        <w:separator/>
      </w:r>
    </w:p>
  </w:footnote>
  <w:footnote w:type="continuationSeparator" w:id="0">
    <w:p w14:paraId="4CA27CFD" w14:textId="77777777" w:rsidR="004F10F8" w:rsidRDefault="004F10F8" w:rsidP="00A14B69">
      <w:r>
        <w:continuationSeparator/>
      </w:r>
    </w:p>
    <w:p w14:paraId="10A1DF30" w14:textId="77777777" w:rsidR="004F10F8" w:rsidRDefault="004F1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FF30F3"/>
    <w:multiLevelType w:val="hybridMultilevel"/>
    <w:tmpl w:val="C7EE10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5C42F4"/>
    <w:multiLevelType w:val="hybridMultilevel"/>
    <w:tmpl w:val="6E1CDE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18187AA4"/>
    <w:multiLevelType w:val="hybridMultilevel"/>
    <w:tmpl w:val="95F696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5A0"/>
    <w:multiLevelType w:val="hybridMultilevel"/>
    <w:tmpl w:val="DA6AD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7" w15:restartNumberingAfterBreak="0">
    <w:nsid w:val="2C0D20B7"/>
    <w:multiLevelType w:val="hybridMultilevel"/>
    <w:tmpl w:val="856E4EEA"/>
    <w:lvl w:ilvl="0" w:tplc="ED6020B8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9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2306E41"/>
    <w:multiLevelType w:val="hybridMultilevel"/>
    <w:tmpl w:val="D16CB5B4"/>
    <w:lvl w:ilvl="0" w:tplc="58A8C1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BD972D"/>
    <w:multiLevelType w:val="hybridMultilevel"/>
    <w:tmpl w:val="11C7D28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10C431"/>
    <w:multiLevelType w:val="hybridMultilevel"/>
    <w:tmpl w:val="76242A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CB6191"/>
    <w:multiLevelType w:val="hybridMultilevel"/>
    <w:tmpl w:val="F188A862"/>
    <w:lvl w:ilvl="0" w:tplc="3954CC52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1046A4"/>
    <w:multiLevelType w:val="hybridMultilevel"/>
    <w:tmpl w:val="7C949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20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12"/>
  </w:num>
  <w:num w:numId="13">
    <w:abstractNumId w:val="0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4F10F8"/>
    <w:rsid w:val="00003048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30286"/>
    <w:rsid w:val="00033A6C"/>
    <w:rsid w:val="00034625"/>
    <w:rsid w:val="000502B8"/>
    <w:rsid w:val="000518AD"/>
    <w:rsid w:val="0006002B"/>
    <w:rsid w:val="00065003"/>
    <w:rsid w:val="0007132F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A0953"/>
    <w:rsid w:val="000A13F8"/>
    <w:rsid w:val="000A4B2A"/>
    <w:rsid w:val="000A6024"/>
    <w:rsid w:val="000B2B8B"/>
    <w:rsid w:val="000B3E50"/>
    <w:rsid w:val="000B66CF"/>
    <w:rsid w:val="000C67A9"/>
    <w:rsid w:val="000D0E9B"/>
    <w:rsid w:val="000D21A2"/>
    <w:rsid w:val="000E0909"/>
    <w:rsid w:val="000E0A1D"/>
    <w:rsid w:val="000E14EB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12C92"/>
    <w:rsid w:val="00125AF7"/>
    <w:rsid w:val="00126A26"/>
    <w:rsid w:val="00131602"/>
    <w:rsid w:val="001319D3"/>
    <w:rsid w:val="00135AD1"/>
    <w:rsid w:val="00137633"/>
    <w:rsid w:val="00141F7B"/>
    <w:rsid w:val="0015218D"/>
    <w:rsid w:val="001557B8"/>
    <w:rsid w:val="00163FAC"/>
    <w:rsid w:val="00174E34"/>
    <w:rsid w:val="0018092A"/>
    <w:rsid w:val="00182104"/>
    <w:rsid w:val="00187A46"/>
    <w:rsid w:val="00195082"/>
    <w:rsid w:val="001950DA"/>
    <w:rsid w:val="001A1230"/>
    <w:rsid w:val="001A1D9D"/>
    <w:rsid w:val="001A40AE"/>
    <w:rsid w:val="001B050E"/>
    <w:rsid w:val="001B44F1"/>
    <w:rsid w:val="001B5B7B"/>
    <w:rsid w:val="001C5C7E"/>
    <w:rsid w:val="001D4E86"/>
    <w:rsid w:val="001E2B3A"/>
    <w:rsid w:val="001E4031"/>
    <w:rsid w:val="001F002E"/>
    <w:rsid w:val="001F4A6B"/>
    <w:rsid w:val="001F594C"/>
    <w:rsid w:val="00200063"/>
    <w:rsid w:val="00200C5D"/>
    <w:rsid w:val="002037AD"/>
    <w:rsid w:val="0020541A"/>
    <w:rsid w:val="00207B7C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3711"/>
    <w:rsid w:val="00265CD1"/>
    <w:rsid w:val="002733FD"/>
    <w:rsid w:val="00275F13"/>
    <w:rsid w:val="00290B7A"/>
    <w:rsid w:val="0029361E"/>
    <w:rsid w:val="002B1645"/>
    <w:rsid w:val="002B238E"/>
    <w:rsid w:val="002B53A4"/>
    <w:rsid w:val="002B5D63"/>
    <w:rsid w:val="002B6AD3"/>
    <w:rsid w:val="002C2D9E"/>
    <w:rsid w:val="002C3E0A"/>
    <w:rsid w:val="002C45AA"/>
    <w:rsid w:val="002D5463"/>
    <w:rsid w:val="002E2D5E"/>
    <w:rsid w:val="002E2DD0"/>
    <w:rsid w:val="002E48C4"/>
    <w:rsid w:val="002E5E90"/>
    <w:rsid w:val="002F2624"/>
    <w:rsid w:val="002F41D6"/>
    <w:rsid w:val="00311205"/>
    <w:rsid w:val="00313F8B"/>
    <w:rsid w:val="003164E1"/>
    <w:rsid w:val="00317E5C"/>
    <w:rsid w:val="00321405"/>
    <w:rsid w:val="003225CA"/>
    <w:rsid w:val="00323D77"/>
    <w:rsid w:val="00335DF2"/>
    <w:rsid w:val="00337AC2"/>
    <w:rsid w:val="00341465"/>
    <w:rsid w:val="00356EE8"/>
    <w:rsid w:val="0036145B"/>
    <w:rsid w:val="00364256"/>
    <w:rsid w:val="00371DE0"/>
    <w:rsid w:val="003735FE"/>
    <w:rsid w:val="00377A1D"/>
    <w:rsid w:val="00380210"/>
    <w:rsid w:val="00380CA5"/>
    <w:rsid w:val="00381ED2"/>
    <w:rsid w:val="00383FC5"/>
    <w:rsid w:val="00386866"/>
    <w:rsid w:val="00390415"/>
    <w:rsid w:val="003975D1"/>
    <w:rsid w:val="003A3387"/>
    <w:rsid w:val="003A606D"/>
    <w:rsid w:val="003C2180"/>
    <w:rsid w:val="003C2759"/>
    <w:rsid w:val="003C6E64"/>
    <w:rsid w:val="003C7CD1"/>
    <w:rsid w:val="003C7F34"/>
    <w:rsid w:val="003D7028"/>
    <w:rsid w:val="003E1A33"/>
    <w:rsid w:val="004013F0"/>
    <w:rsid w:val="00404E0C"/>
    <w:rsid w:val="00412B86"/>
    <w:rsid w:val="00412DC4"/>
    <w:rsid w:val="00415810"/>
    <w:rsid w:val="004165FB"/>
    <w:rsid w:val="00421C5D"/>
    <w:rsid w:val="00422833"/>
    <w:rsid w:val="00423DDA"/>
    <w:rsid w:val="00424B9C"/>
    <w:rsid w:val="00424E15"/>
    <w:rsid w:val="00437E02"/>
    <w:rsid w:val="00441A7A"/>
    <w:rsid w:val="00447A53"/>
    <w:rsid w:val="00455FEA"/>
    <w:rsid w:val="00456A75"/>
    <w:rsid w:val="00457685"/>
    <w:rsid w:val="00465F5F"/>
    <w:rsid w:val="00466564"/>
    <w:rsid w:val="00470924"/>
    <w:rsid w:val="00471EC0"/>
    <w:rsid w:val="00471FD9"/>
    <w:rsid w:val="00480663"/>
    <w:rsid w:val="00485CFF"/>
    <w:rsid w:val="00490E91"/>
    <w:rsid w:val="004A0171"/>
    <w:rsid w:val="004C2111"/>
    <w:rsid w:val="004C47B7"/>
    <w:rsid w:val="004C5742"/>
    <w:rsid w:val="004C59AD"/>
    <w:rsid w:val="004D3758"/>
    <w:rsid w:val="004D3CAA"/>
    <w:rsid w:val="004D66E3"/>
    <w:rsid w:val="004D7B04"/>
    <w:rsid w:val="004E122E"/>
    <w:rsid w:val="004E160C"/>
    <w:rsid w:val="004E4379"/>
    <w:rsid w:val="004E468C"/>
    <w:rsid w:val="004E7F0E"/>
    <w:rsid w:val="004F10F8"/>
    <w:rsid w:val="004F3A45"/>
    <w:rsid w:val="004F3CBF"/>
    <w:rsid w:val="004F6633"/>
    <w:rsid w:val="004F6D38"/>
    <w:rsid w:val="004F7D9D"/>
    <w:rsid w:val="00501796"/>
    <w:rsid w:val="00503D09"/>
    <w:rsid w:val="005072F0"/>
    <w:rsid w:val="00507817"/>
    <w:rsid w:val="00513581"/>
    <w:rsid w:val="00522788"/>
    <w:rsid w:val="0052310F"/>
    <w:rsid w:val="00527614"/>
    <w:rsid w:val="00527BA9"/>
    <w:rsid w:val="00542956"/>
    <w:rsid w:val="00556E47"/>
    <w:rsid w:val="00562315"/>
    <w:rsid w:val="00563646"/>
    <w:rsid w:val="005669DD"/>
    <w:rsid w:val="00567387"/>
    <w:rsid w:val="00567802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D0807"/>
    <w:rsid w:val="005D77D8"/>
    <w:rsid w:val="005F7C2A"/>
    <w:rsid w:val="0061187B"/>
    <w:rsid w:val="00616493"/>
    <w:rsid w:val="00623C8B"/>
    <w:rsid w:val="00630623"/>
    <w:rsid w:val="00632241"/>
    <w:rsid w:val="0063250D"/>
    <w:rsid w:val="00634BB6"/>
    <w:rsid w:val="00635BBC"/>
    <w:rsid w:val="00642CAA"/>
    <w:rsid w:val="00644269"/>
    <w:rsid w:val="00646178"/>
    <w:rsid w:val="00655883"/>
    <w:rsid w:val="0065693D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9727B"/>
    <w:rsid w:val="006A6CCE"/>
    <w:rsid w:val="006A784D"/>
    <w:rsid w:val="006B1449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172"/>
    <w:rsid w:val="00750652"/>
    <w:rsid w:val="00751EB6"/>
    <w:rsid w:val="00756247"/>
    <w:rsid w:val="00756DF9"/>
    <w:rsid w:val="00763B8F"/>
    <w:rsid w:val="00765309"/>
    <w:rsid w:val="00767423"/>
    <w:rsid w:val="007679C2"/>
    <w:rsid w:val="00771090"/>
    <w:rsid w:val="00773221"/>
    <w:rsid w:val="00776647"/>
    <w:rsid w:val="00780A69"/>
    <w:rsid w:val="00792A4F"/>
    <w:rsid w:val="00795E9B"/>
    <w:rsid w:val="00796983"/>
    <w:rsid w:val="007A1CDD"/>
    <w:rsid w:val="007A52F1"/>
    <w:rsid w:val="007A5A66"/>
    <w:rsid w:val="007A7C74"/>
    <w:rsid w:val="007C008D"/>
    <w:rsid w:val="007C257B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245C8"/>
    <w:rsid w:val="00824A0D"/>
    <w:rsid w:val="0083180E"/>
    <w:rsid w:val="00837C9E"/>
    <w:rsid w:val="00840D22"/>
    <w:rsid w:val="0084293B"/>
    <w:rsid w:val="00845BF1"/>
    <w:rsid w:val="00853FDD"/>
    <w:rsid w:val="008655D3"/>
    <w:rsid w:val="008670BF"/>
    <w:rsid w:val="008759AB"/>
    <w:rsid w:val="00881F13"/>
    <w:rsid w:val="00887C9C"/>
    <w:rsid w:val="00897055"/>
    <w:rsid w:val="008A0990"/>
    <w:rsid w:val="008A4025"/>
    <w:rsid w:val="008A45DE"/>
    <w:rsid w:val="008A4C56"/>
    <w:rsid w:val="008A68BF"/>
    <w:rsid w:val="008B6FEA"/>
    <w:rsid w:val="008C2695"/>
    <w:rsid w:val="008C669F"/>
    <w:rsid w:val="008D3354"/>
    <w:rsid w:val="008D3A7A"/>
    <w:rsid w:val="008E082E"/>
    <w:rsid w:val="008E5C31"/>
    <w:rsid w:val="009075D8"/>
    <w:rsid w:val="009103B9"/>
    <w:rsid w:val="00914D28"/>
    <w:rsid w:val="00914D5C"/>
    <w:rsid w:val="0091640E"/>
    <w:rsid w:val="009172F4"/>
    <w:rsid w:val="009209FF"/>
    <w:rsid w:val="00921F3C"/>
    <w:rsid w:val="00923B35"/>
    <w:rsid w:val="0093050A"/>
    <w:rsid w:val="009306DB"/>
    <w:rsid w:val="009317C2"/>
    <w:rsid w:val="00931EA6"/>
    <w:rsid w:val="00937597"/>
    <w:rsid w:val="00937F03"/>
    <w:rsid w:val="009424E3"/>
    <w:rsid w:val="00942E93"/>
    <w:rsid w:val="00946587"/>
    <w:rsid w:val="00946FBB"/>
    <w:rsid w:val="00951434"/>
    <w:rsid w:val="0096142C"/>
    <w:rsid w:val="00962D1C"/>
    <w:rsid w:val="00965EEC"/>
    <w:rsid w:val="00981BB5"/>
    <w:rsid w:val="00987588"/>
    <w:rsid w:val="00990DCB"/>
    <w:rsid w:val="009955EB"/>
    <w:rsid w:val="00997A5A"/>
    <w:rsid w:val="009A1457"/>
    <w:rsid w:val="009A1502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7680"/>
    <w:rsid w:val="009F028C"/>
    <w:rsid w:val="009F718F"/>
    <w:rsid w:val="009F7D61"/>
    <w:rsid w:val="00A01400"/>
    <w:rsid w:val="00A0608B"/>
    <w:rsid w:val="00A0763D"/>
    <w:rsid w:val="00A13119"/>
    <w:rsid w:val="00A1398C"/>
    <w:rsid w:val="00A14B69"/>
    <w:rsid w:val="00A16EF7"/>
    <w:rsid w:val="00A22920"/>
    <w:rsid w:val="00A245FF"/>
    <w:rsid w:val="00A2491B"/>
    <w:rsid w:val="00A30FCA"/>
    <w:rsid w:val="00A35198"/>
    <w:rsid w:val="00A352FD"/>
    <w:rsid w:val="00A364E4"/>
    <w:rsid w:val="00A40C8F"/>
    <w:rsid w:val="00A51854"/>
    <w:rsid w:val="00A6122F"/>
    <w:rsid w:val="00A6204B"/>
    <w:rsid w:val="00A62DC7"/>
    <w:rsid w:val="00A63DFA"/>
    <w:rsid w:val="00A7090F"/>
    <w:rsid w:val="00A729D3"/>
    <w:rsid w:val="00A76FB4"/>
    <w:rsid w:val="00A92154"/>
    <w:rsid w:val="00A94032"/>
    <w:rsid w:val="00A95674"/>
    <w:rsid w:val="00AA1B0E"/>
    <w:rsid w:val="00AA246B"/>
    <w:rsid w:val="00AA7116"/>
    <w:rsid w:val="00AB1652"/>
    <w:rsid w:val="00AB66FE"/>
    <w:rsid w:val="00AC24EF"/>
    <w:rsid w:val="00AC51AD"/>
    <w:rsid w:val="00AC7813"/>
    <w:rsid w:val="00AD2349"/>
    <w:rsid w:val="00AE0E81"/>
    <w:rsid w:val="00AF317E"/>
    <w:rsid w:val="00AF3217"/>
    <w:rsid w:val="00AF5C66"/>
    <w:rsid w:val="00B00CA2"/>
    <w:rsid w:val="00B02582"/>
    <w:rsid w:val="00B06308"/>
    <w:rsid w:val="00B07821"/>
    <w:rsid w:val="00B12E1C"/>
    <w:rsid w:val="00B14AD1"/>
    <w:rsid w:val="00B2436E"/>
    <w:rsid w:val="00B2532F"/>
    <w:rsid w:val="00B35133"/>
    <w:rsid w:val="00B46008"/>
    <w:rsid w:val="00B463BC"/>
    <w:rsid w:val="00B46F98"/>
    <w:rsid w:val="00B548E2"/>
    <w:rsid w:val="00B62C20"/>
    <w:rsid w:val="00B71278"/>
    <w:rsid w:val="00B83A80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53E"/>
    <w:rsid w:val="00C02CF5"/>
    <w:rsid w:val="00C067A0"/>
    <w:rsid w:val="00C13296"/>
    <w:rsid w:val="00C216E7"/>
    <w:rsid w:val="00C24703"/>
    <w:rsid w:val="00C37D3F"/>
    <w:rsid w:val="00C4070A"/>
    <w:rsid w:val="00C4144F"/>
    <w:rsid w:val="00C55BBB"/>
    <w:rsid w:val="00C61278"/>
    <w:rsid w:val="00C665AB"/>
    <w:rsid w:val="00C6754B"/>
    <w:rsid w:val="00C734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A55F5"/>
    <w:rsid w:val="00CB32BE"/>
    <w:rsid w:val="00CB480F"/>
    <w:rsid w:val="00CB5653"/>
    <w:rsid w:val="00CC64F6"/>
    <w:rsid w:val="00CD50FA"/>
    <w:rsid w:val="00CF59B8"/>
    <w:rsid w:val="00D03511"/>
    <w:rsid w:val="00D03ECF"/>
    <w:rsid w:val="00D04948"/>
    <w:rsid w:val="00D05C8F"/>
    <w:rsid w:val="00D126C2"/>
    <w:rsid w:val="00D16F36"/>
    <w:rsid w:val="00D22C0A"/>
    <w:rsid w:val="00D30449"/>
    <w:rsid w:val="00D33E44"/>
    <w:rsid w:val="00D40B5F"/>
    <w:rsid w:val="00D42FED"/>
    <w:rsid w:val="00D4368B"/>
    <w:rsid w:val="00D466EF"/>
    <w:rsid w:val="00D468F1"/>
    <w:rsid w:val="00D46EFB"/>
    <w:rsid w:val="00D47382"/>
    <w:rsid w:val="00D51C9B"/>
    <w:rsid w:val="00D64FAA"/>
    <w:rsid w:val="00D70E9B"/>
    <w:rsid w:val="00D917DB"/>
    <w:rsid w:val="00D9560C"/>
    <w:rsid w:val="00DA0E13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45BC"/>
    <w:rsid w:val="00E4683A"/>
    <w:rsid w:val="00E52649"/>
    <w:rsid w:val="00E622A2"/>
    <w:rsid w:val="00E71B04"/>
    <w:rsid w:val="00E73322"/>
    <w:rsid w:val="00E81127"/>
    <w:rsid w:val="00E814EB"/>
    <w:rsid w:val="00E96E89"/>
    <w:rsid w:val="00EA2B9D"/>
    <w:rsid w:val="00EA3DDC"/>
    <w:rsid w:val="00EB28E2"/>
    <w:rsid w:val="00EB4FA1"/>
    <w:rsid w:val="00EB63D1"/>
    <w:rsid w:val="00EC00B9"/>
    <w:rsid w:val="00EC395C"/>
    <w:rsid w:val="00EC64C9"/>
    <w:rsid w:val="00ED188F"/>
    <w:rsid w:val="00EE7AD3"/>
    <w:rsid w:val="00EF0A3E"/>
    <w:rsid w:val="00EF2AE2"/>
    <w:rsid w:val="00F011C0"/>
    <w:rsid w:val="00F02A90"/>
    <w:rsid w:val="00F062EB"/>
    <w:rsid w:val="00F06C7F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1369"/>
    <w:rsid w:val="00F57D3D"/>
    <w:rsid w:val="00F60EB4"/>
    <w:rsid w:val="00F6247F"/>
    <w:rsid w:val="00F63C5E"/>
    <w:rsid w:val="00F64A48"/>
    <w:rsid w:val="00F6587D"/>
    <w:rsid w:val="00F675B1"/>
    <w:rsid w:val="00F724EE"/>
    <w:rsid w:val="00F876FA"/>
    <w:rsid w:val="00F96C92"/>
    <w:rsid w:val="00FA15E7"/>
    <w:rsid w:val="00FA16E1"/>
    <w:rsid w:val="00FA2527"/>
    <w:rsid w:val="00FA48AB"/>
    <w:rsid w:val="00FB0DC8"/>
    <w:rsid w:val="00FB3229"/>
    <w:rsid w:val="00FB74A8"/>
    <w:rsid w:val="00FC0601"/>
    <w:rsid w:val="00FC30EF"/>
    <w:rsid w:val="00FC4E55"/>
    <w:rsid w:val="00FC74CE"/>
    <w:rsid w:val="00FD00E2"/>
    <w:rsid w:val="00FD0C87"/>
    <w:rsid w:val="00FE30D2"/>
    <w:rsid w:val="00FE3218"/>
    <w:rsid w:val="00FE3C89"/>
    <w:rsid w:val="00FE6B76"/>
    <w:rsid w:val="00FF4B43"/>
    <w:rsid w:val="00FF68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09DFF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F10F8"/>
    <w:rPr>
      <w:rFonts w:cs="Arial"/>
    </w:rPr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qFormat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2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3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iPriority w:val="99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styleId="Verwijzingopmerking">
    <w:name w:val="annotation reference"/>
    <w:basedOn w:val="Standaardalinea-lettertype"/>
    <w:semiHidden/>
    <w:unhideWhenUsed/>
    <w:rsid w:val="00F011C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011C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011C0"/>
    <w:rPr>
      <w:rFonts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011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011C0"/>
    <w:rPr>
      <w:rFonts w:cs="Arial"/>
      <w:b/>
      <w:bCs/>
    </w:rPr>
  </w:style>
  <w:style w:type="paragraph" w:customStyle="1" w:styleId="Default">
    <w:name w:val="Default"/>
    <w:rsid w:val="00644269"/>
    <w:pPr>
      <w:autoSpaceDE w:val="0"/>
      <w:autoSpaceDN w:val="0"/>
      <w:adjustRightInd w:val="0"/>
      <w:spacing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44269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22DA-2AC7-4450-8789-3D05B89F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Realisatie.dot</Template>
  <TotalTime>0</TotalTime>
  <Pages>2</Pages>
  <Words>257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2019-11-20T12:42:00Z</dcterms:created>
  <dcterms:modified xsi:type="dcterms:W3CDTF">2019-11-25T08:49:00Z</dcterms:modified>
</cp:coreProperties>
</file>